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9cba" w14:textId="5b89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классной квалификации сотрудников и военнослужащих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июня 2025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июля 2025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Казахстан", а также подпунктом 174)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классной квалификации сотрудников и военнослужащих органов гражданской защиты.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252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классной квалификации сотрудников и военнослужащих органов гражданской защиты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классной квалификации сотрудников и военнослужащих органов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определения классной квалификации сотрудников и военнослужащих органов гражданской защиты (далее – сотрудники и военнослужащие).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классной квалификации сотрудников и военнослужащих включает в себя присвоение, подтверждение, понижение или снятие, восстановление классной квалификации.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восстановление классной квалификации производится в отношении лиц,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основе акта о присвоении классной квалификации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акт), вынесенного квалификационными комиссиями органов гражданской защиты по определению классной квалификации сотрудников и военнослужащих (далее – квалификационные комиссии), созданными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решение о присвоении классной квалификации сотрудников и военнослужащих принимают: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по чрезвычайным ситуациям Республики Казахстан (далее - Министр) или исполняющий его обязанности – в отношении сотрудников и военнослужащих аппарата Министерства по чрезвычайным ситуациям Республики Казахстан (далее - МЧС), ведомств МЧС, начальников департаментов по чрезвычайным ситуациям областей, городов республиканского значения и столицы МЧС (далее – ДЧС МЧС) и их заместителей, начальника учебного заведения МЧС и его заместителей, командиров воинских частей гражданской обороны (далее – воинские части) и их заместителей;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начальники ДЧС МЧС или исполняющие их обязанности – в отношении сотрудников и военнослужащих ДЧС МЧС, управлений (отделов) по чрезвычайным ситуациям ДЧС МЧС;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командиры воинских частей или исполняющие их обязанности – в отношении военнослужащих воинских частей;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учебного заведения МЧС или исполняющий его обязанности – в отношении сотрудников и военнослужащих учебного заведения МЧС.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подтверждение, понижение или снятие, восстановление классной квалификации лиц,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производится без рассмотрения квалификационной комиссии приказом лиц, указанных в пункте 3 настоящих Правил.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присвоении, подтверждении, понижении или снятии, восстановлении классной квалификации оформляется приказами лиц, предусмотренных пунктом 3 настоящих Правил (далее - приказ).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направляется в финансовое подразделение органов гражданской защиты (далее - ОГЗ) в течение двух рабочих дней со дня его регистрации для начисления надбавки к должностному окладу или изменения его размера, либо снятия надбавки.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сотрудников и военнослужащих считается день подписания приказа.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датой подтверждения классной квалификации лиц, перечисленных в пункте 18 настоящих Правил, считается день назначения на должности ОГЗ, о чем оговаривается в приказе.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определении классной квалификации сотрудников и военнослужащих вносятся в послужные списки личных дел сотрудников и военнослужащих, с указанием даты и номера приказа, а также в информационную кадровую систему.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имеющиеся классные квалификации сотрудникам и военнослужащим устанавливаются надбавки в соответствии с приложением 29 к постановлению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Сотрудникам и военнослужащим ОГЗ, прибывшим на службу в порядке перемещения из одного ОГЗ в другой, имеющиеся классная квалификация сохраняется с соответствующей надбавкой.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Сотрудникам и военнослужащим ОГЗ, находящимся в отпуске по уходу за ребенком, имеющиеся классная квалификация сохраняется в течение всего периода нахождения в отпуске по уходу за ребенком, без выплаты надбавки.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Сотрудникам и военнослужащим ОГЗ, обучающимся по очной форме в учебном заведении МЧС и зарубежных странах в рамках договоренности, прикомандированным к государственным органам и международным организациям имеющиеся классная квалификация сохраняется в течение всего периода обучения и прикомандирования без выплаты надбавки.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классной квалификации сотрудников и военнослужащих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присвоения и подтверждения классной квалификации сотрудников и военнослужащих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Присвоение классной квалификации сотрудников и военнослужащих осуществляется каждое полугодие (в июне и декабре), в порядке, предусмотренном настоящим параграфом.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Сотрудникам и военнослужащим присваиваются следующие классные квалификации: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 - сотрудникам и военнослужащим, имеющим не менее трех лет стажа работы на правоохранительной службе, службе в органах гражданской защиты, службе в специальных государственных органах, воинской службе, (за исключением срочной воинской службы) (далее – стаж службы);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имеющим классную квалификацию "специалист 2 класса", стаж службы в ОГЗ не менее двух лет после присвоения классной квалификации "специалист 2 класса";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не имеющим классные квалификации, при этом имеющим не менее десяти лет стажа работы на государственной службе и (или) стажа службы;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 (мастер)" - сотрудникам и военнослужащим, имеющим классную квалификацию "специалист 1 класса", стаж службы в ОГЗ не менее двух лет после присвоения классной квалификации "специалист 1 класса".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Сотрудникам и военнослужащим, поступившим на службу в ОГЗ после окончания учебного заведения МЧС или других специальных государственных и правоохранительных органов, Вооруженных сил, других войск и воинских формирований (далее – силовые структуры) исчисление срока службы для присвоения классной квалификации осуществляется после назначения на должности ОГЗ.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Сотрудники и военнослужащие к присвоению классной квалификации допускаются только один раз в год.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присвоению классной квалификации не допускаются сотрудники и военнослужащие: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действующие дисциплинарные взыскания;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в отношении них служебного расследования (рассмотрения вопроса о привлечении к дисциплинарной ответственности) или досудебного расследования – до принятия решения о привлечении к дисциплинарной ответственности или прекращении уголовного дела по реабилитирующим основаниям;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находящиеся в распоряжении ОГЗ (командира (начальника), Министра), до назначения их на должность.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присвоения классной квалификации до пятого числа последнего месяца каждого полугодия (в июне и декабре), структурные подразделения ОГЗ направляют в кадровые службы ОГЗ, а в воинских частях в подразделения боевой подготовки (далее – подразделения боевой подготовки) списки сотрудников и военнослужащих, претендующих на присвоение классной квалификации,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Списки претендующих к присвоению).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Списки претендующих к присвоению, направленные в кадровые службы ОГЗ или подразделения боевой подготовки после пятого числа последнего месяца соответствующего полугодия (в июне и декабре) не подлежат рассмотрению.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структурных подразделений ОГЗ обеспечивают своевременность, объективность и достоверность представляемых Списков претендующих к присвоению.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 десятого числа последнего месяца соответствующего полугодия, кадровые службы ОГЗ или подразделения боевой подготовки изучают сотрудников и военнослужащих, включенных в Списки претендующих к присвоению на соответствие требованиям пунктов 10, 11, 12 и 13 настоящих Правил, и при условии соответствия их, формируют Список сотрудников и военнослужащих, допущенных к присвоению классной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 допущенных к присвоению).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Список допущенных к присвоению в течение трех рабочих дней вносится на рассмотрение квалификационной комиссии.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Сотрудникам и военнослужащим, которым присвоена классная квалификация, выдаются нагрудные знаки классной квалификации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Имеющаяся классная квалификация подтверждается приказом лиц, указанных в пункте 3 настоящих Правил с установлением соответствующей надбавки: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прибывшим на службу в ОГЗ в порядке перевода (откомандирования) из других силовых структур и назначенным на должности ОГЗ;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восстановленным на службу в ОГЗ по решению суда;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уволенным из силовых структур и вновь принятым на службу в ОГЗ.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этом, основанием для подтверждения классной квалификации лиц, перечисленных в пункте 18 настоящих Правил, являются акты (либо выписка из актов) об определении классной квалификации силовыми структурами или ОГЗ.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подтверждении классной квалификации вносится в течение трех рабочих дней со дня предоставления актов (либо выписок из актов) об определении классной квалификации силовыми структурами или ОГЗ в кадровые службы или подразделения боевой подготовки.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Исчисление срока службы для присвоения вышестоящей классной квалификации лицам, перечисленным в подпунктах 1) и 3) пункта 18 настоящих Правил осуществляется со дня назначения на должности ОГЗ.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понижения или снятия, восстановления классной квалификации сотрудников и военнослужащих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Понижение классной квалификации сотрудников и военнослужащих на одну ступень производится при наложении дисциплинарного взыскания в виде предупреждения о неполном служебном соответствии и (или) освобождения от занимаемой должности (снижения в должности на одну ступень) либо понижения в специальном звании (в воинском звании на одну ступень).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Классная квалификация "специалист 2 класса" сотрудников и военнослужащих снимается в случае наступления обстоятельств, предусмотренных пунктом 21 настоящих Правил.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Сотрудники и военнослужащие, которым понижены или сняты классные квалификации, восстанавливаются в прежних классных квалификациях по истечении шести месяцев со дня понижения или снятия классной квалификации.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восстановления классной квалификации считается день подписания приказа лицами,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в классной квалификации прерывается со дня издания приказа о понижении или снятии классной квалификации и возобновляется со дня издания приказа о восстановлении классной квалификации.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 прежней классной квалификации производится на основании рапорта сотрудника или военнослужащего.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создания квалификационных комиссий органов гражданской защиты по определению классной квалификации сотрудников и военнослужащих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определения классной квалификации сотрудников и военнослужащих в ОГЗ приказами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создаются квалификационные комиссии, рабочим органом которых являются кадровые службы ОГЗ, а воинских частях – подразделения боевой подготовки.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квалификационной комиссии определяется лицами, предусмотренными пунктом 3 настоящих Правил.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квалификационной комиссии входят председатель квалификационной комиссии и другие члены квалификационной комиссии.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Общее количество членов квалификационной комиссии состоит из нечетного числа. Квалификационную комиссию возглавляет председатель.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и членов квалификационной комиссии их полномочия осуществляют лица их замещающие.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Председателями квалификационных комиссий для определения классной квалификации сотрудников и военнослужащих, перечисленных: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является вице-министр по чрезвычайным ситуациям Республики Казахстан;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являются первые заместители начальников ДЧС МЧС;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являются заместители командиров воинских частей по боевой подготовке;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4) пункта 3 настоящих Правил является заместитель начальника учебного заведения МЧС по строевой, воспитательной и кадровой работе.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Членами квалификационной комиссии назначаются начальники кадровых служб и подразделении боевой подготовки, а также представители юридических и финансовых служб.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Секретарь квалификационной комиссии назначается из числа кадровых служб ОГЗ или подразделения боевой подготовки, осуществляет организационное обеспечение ее работы, не является ее членом и не принимает участие в голосовании.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Изменение состава квалификационной комиссии осуществляется по решению лиц, предусмотренных пунктом 3 настоящих Правил, путем издания приказа о внесении изменений и (или) дополнений в состав квалификационной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Квалификационная комиссия принимает решение коллегиально открытым голосованием в течение трех рабочих дней с момента внесения Списков допущенных к присвоению. Решение считается принятым, если за него подано большинство голосов от общего количества голосов членов квалификационной комиссии.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квалификационной комиссии оформляется актом, в котором отражаются результаты определения классной квалификации сотрудников и военнослужащих.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квалификационной комиссии.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решения квалификационной комиссии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Акт подписывается всеми членами квалификационной комиссии и вносится на рассмотрение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присвоении классной квалификации сотрудников и военнослужащих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органов гражданской защиты по определению классной квалификации сотрудников и военнослужащих (далее - комиссия) в составе: председатель комиссии (должность, специальное (воинское) звание, фамилия, имя, отчество (при его наличии)) (далее - ФИО) и другие члены комиссии (должность, специальное (воинское) звание, ФИО, рассмотрев представленные материалы на присвоение классной квалификации, выносит следующее решение: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___________________________________________________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_________________________________________________________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______________________________________________________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Списки сотрудников и военнослужащих, претендующих к присвоению классной квалификации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присвоение какой классной квалификации претендует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 органов гражданской защиты, подпись и дата.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военнослужащих, допущенных к присвоению классной квалификации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присвоение какой классной квалификации претендует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допуске к присвоению классной квалификации (основание к допуску)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 службы органов гражданской защиты\ начальник подразделения боевой подготовки воинской части гражданской обороны, подпись и дата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классной квалификации сотрудников и военнослужащих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"Специалист 1 класса-наставник (мастер)"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39370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"Специалист 1 класса"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37719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"Специалист 2 класса"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