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b4c7" w14:textId="867b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2025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211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органов гражданской защиты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аппарату и ведомствам Министерства по чрезвычайным ситуациям Республики Казахстан (далее - Министерство):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вице-министр;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 комитета и его заместитель;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департамента (центра) и его заместитель;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советник Министра;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самостоятельного управления и его заместитель;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самостоятельного отдела;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управления комитета и его заместитель;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дежурной части центра и его заместитель.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территориальным органам, находящимся в ведении Министерства: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департамента по чрезвычайным ситуациям областей, городов республиканского значения и столицы Министерства (далее - ДЧС), его первый заместитель и заместитель;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 (отдела) по чрезвычайным ситуациям ДЧС и его заместитель;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управления, центра ДЧС и его заместитель;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самостоятельного отдела ДЧС и его заместитель;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управления и его заместитель ДЧС;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отделения ДЧС;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отдела управления по чрезвычайным ситуациям ДЧС;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отделения управления (отдела) по чрезвычайным ситуациям ДЧС;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дежурной части ДЧС;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центрального пункта пожарной связи ДЧС;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специализированной пожарной части и его заместитель;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пожарной части и его заместитель;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пожарного поста;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специализированного отряда и его заместитель;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начальник отряда и его заместитель.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государственному учреждению "Академия гражданской защиты имени Малика Габдуллина Министерства" (далее - Академия):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Академии и его заместитель;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факультета и его заместитель;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кафедры и его заместитель;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учебного центра и его заместитель;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и его заместитель;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курса и его заместитель;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научно-исследовательского центра и его заместитель;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дежурной части;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учебной пожарной части.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