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3a005" w14:textId="fb3a0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Министра по чрезвычайным ситуациям Республики Казахстан от 2 февраля 2024 года № 34 "Об утверждении Содержания и Правил организации профессиональной служебной (профессиональной) и физической подготовки сотрудников и военнослужащих органов гражданской защиты"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чрезвычайным ситуациям Республики Казахстан от 27 мая 2025 года № 207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чрезвычайным ситуациям Республики Казахстан от 2 февраля 2024 года № 34 "Об утверждении Содержания и Правил организации профессиональной служебной (профессиональной) и физической подготовки сотрудников и военнослужащих органов гражданской защиты" следующие изменения и дополнение: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профессиональной служебной (профессиональной) и физической подготовки сотрудников и военнослужащих органов гражданской защиты, утвержденных указанным приказом: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третий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четвертый </w:t>
      </w:r>
      <w:r>
        <w:rPr>
          <w:rFonts w:ascii="Times New Roman"/>
          <w:b w:val="false"/>
          <w:i w:val="false"/>
          <w:color w:val="000000"/>
          <w:sz w:val="28"/>
        </w:rPr>
        <w:t>пункта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26-1 следующего содержания: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"26-1. Для определения уровня физической подготовки, по решению Министра по чрезвычайным ситуациям Республики Казахстан или лица, исполняющего его обязанности проводится промежуточная проверка профессиональной физической подготовки сотрудников и военнослужащих.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дата проведения промежуточной проверки профессиональной физической подготовки оговаривается в самом приказе.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выполнения, приема, оценки нормативов и освобождения от проверки определяется в аналогичном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пунктах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кадровой и воспитательной работы Министерства по чрезвычайным ситуациям Республики Казахстан в установленном законодательством Республики Казахстан порядке обеспечить направление копии настоящего приказа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включения в Эталонный контрольный банк нормативных правовых актов Республики Казахстан.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чрезвычайным ситуациям Республики Казахстан.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чрезвычайным ситуациям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генерал-майор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Ч. Аринов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мая 2025 года № 207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профессиональной служебной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(профессиональной)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физической 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сотрудников и военнослужащих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гражданской защиты</w:t>
            </w:r>
          </w:p>
        </w:tc>
      </w:tr>
    </w:tbl>
    <w:bookmarkStart w:name="z2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Категории сотрудников и военнослужащих по профессиональной физической подготовке</w:t>
      </w:r>
    </w:p>
    <w:bookmarkEnd w:id="7"/>
    <w:bookmarkStart w:name="z2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Сотрудники и военнослужащие категории "А":</w:t>
      </w:r>
    </w:p>
    <w:bookmarkEnd w:id="8"/>
    <w:bookmarkStart w:name="z2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Департаменты по чрезвычайным ситуациям (далее - ДЧС) Министерства по чрезвычайным ситуациям Республики Казахстан (далее - МЧС):</w:t>
      </w:r>
    </w:p>
    <w:bookmarkEnd w:id="9"/>
    <w:bookmarkStart w:name="z2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сотрудники подразделений по организации пожаротушения и аварийно-спасательных работ, за исключением водитель-сотрудника;</w:t>
      </w:r>
    </w:p>
    <w:bookmarkEnd w:id="10"/>
    <w:bookmarkStart w:name="z2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Управления (отделы) по чрезвычайным ситуациям ДЧС МЧС (далее – У(О)ЧС):</w:t>
      </w:r>
    </w:p>
    <w:bookmarkEnd w:id="11"/>
    <w:bookmarkStart w:name="z2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сотрудники, за исключением старшего инструктора по вождению пожарного автомобиля, старшего водитель-сотрудника пожарных автомобилей, водитель-сотрудника пожарных автомобилей, старшего мастера связи, радиотелефониста, начальника базы газодымозащитной службы, старшего мастера газодымозащитной службы, врачей, фельдшеров, а также сотрудников подразделений кадровой работы;</w:t>
      </w:r>
    </w:p>
    <w:bookmarkEnd w:id="12"/>
    <w:bookmarkStart w:name="z2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все сотрудники и военнослужащие организации образования МЧС; </w:t>
      </w:r>
    </w:p>
    <w:bookmarkEnd w:id="13"/>
    <w:bookmarkStart w:name="z2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все военнослужащие воинских частей гражданской обороны.</w:t>
      </w:r>
    </w:p>
    <w:bookmarkEnd w:id="14"/>
    <w:bookmarkStart w:name="z2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Сотрудники и военнослужащие категории "Б":</w:t>
      </w:r>
    </w:p>
    <w:bookmarkEnd w:id="15"/>
    <w:bookmarkStart w:name="z2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все сотрудники и военнослужащие аппарата и ведомств МЧС;</w:t>
      </w:r>
    </w:p>
    <w:bookmarkEnd w:id="16"/>
    <w:bookmarkStart w:name="z3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ДЧС МЧС:</w:t>
      </w:r>
    </w:p>
    <w:bookmarkEnd w:id="17"/>
    <w:bookmarkStart w:name="z3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сотрудники и военнослужащие, за исключением сотрудников, перечисленных в подпункте 1) пункта 1 настоящего приложения;</w:t>
      </w:r>
    </w:p>
    <w:bookmarkEnd w:id="18"/>
    <w:bookmarkStart w:name="z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У(О)ЧС:</w:t>
      </w:r>
    </w:p>
    <w:bookmarkEnd w:id="19"/>
    <w:bookmarkStart w:name="z3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старший инструктор по вождению пожарного автомобиля, старший водитель-сотрудник пожарных автомобилей, водитель-сотрудник пожарных автомобилей, старший мастер связи, радиотелефонист, начальник базы газодымозащитной службы, старший мастер газодымозащитной службы, врач, фельдшер, а также сотрудники подразделений кадровой работы.</w:t>
      </w:r>
    </w:p>
    <w:bookmarkEnd w:id="2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