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16b3" w14:textId="7bf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6 сентября 2021 года № 429 "Об утверждении норм оснащения профессиональных аварийно-спасательных служб и обеспечения кинологических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мая 2025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6 сентября 2021 года № 429 "Об утверждении норм оснащения профессиональных аварийно-спасательных служб и обеспечения кинологических служб"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профессиональных аварийно-спасательных служб и обеспечения кинологических служб,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Оснащение подразделений государственной противопожарной службы: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пожарно-техническим вооружением, оборудованием, инструментами, снаряжением и инвентарем: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1.4.7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экипировкой оперативно-спасательных отрядов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1.4.7 Норма обеспечения обмундированием спасателей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Штормовая ветрозащитная одежда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летний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зимний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Плащ-накидка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трекинговые, повышенной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в купальный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водонепроницаемый комбинезон с капюшоном и ботами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Оснащение подразделений государственного учреждения "Республиканский оперативно-спасательный отряд":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экипировкой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2.4 Обеспечение обмундированием спасателей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Штормовая ветрозащитная одежда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летний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зимний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Плащ-накидка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трекинговые, повышенной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в купальный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водонепроницаемый комбинезон с капюшоном и ботами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Оснащение государственного учреждения "Центр медицины катастроф" Министерства по чрезвычайным ситуациям Республики Казахстан и его филиалов":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экипировкой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3.6 Обеспечение обмундированием и снаряжением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противочумный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сигнальный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Оснащение государственного учреждения "Казселезащита" и его филиалов":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4.5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Снаряжение жизнеобеспечения и экипировкой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 4.5 Обеспечение обмундированием и снаряжением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(эксплуатационно-техническое управление, эксплуатационное управление)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10-местная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снегоходная экипировка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и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утепленное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Термоноски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реализации настоящего приказа поэтапно в пределах средств, предусмотренных в республиканском бюджете на соответствующий финансовый год, с учетом выдачи и срока носки старых образцов парадной, повседневной, полевой и специальной формы одежды;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аппарата Министерства по чрезвычайным ситуациям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