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0fe4" w14:textId="6a20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мебелью, снаряжением, бумагой, инвентарем, оборудованием, спортивным и хозяйственным имуществом Министерства по чрезвычайным ситуациям Республики Казахстан и его подведомственных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29 апреля 2025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мебелью, снаряжением, бумагой, инвентарем, оборудованием, спортивным и хозяйственным имуществом Министерства по чрезвычайным ситуациям Республики Казахстан и его подведомственных организаций.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24 мая 2022 года № 169 "Об утверждении натуральных норм снабжения мебелью, снаряжением, бумагой, инвентарем, оборудованием, спортивным и хозяйственным имуществом Министерства по чрезвычайным ситуациям Республики Казахстан и его подведомственных организаций".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тылового обеспечения Министерства по чрезвычайным ситуациям Республики Казахстанв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165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мебелью, снаряжением, бумагой, инвентарем, оборудованием, спортивным и хозяйственным имуществом Министерства по чрезвычайным ситуациям Республики Казахстан и его подведомственных организаций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1. Для служебных помещений органов гражданской защиты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инвентаря и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Кабинеты Министра, вице-министра, руководителя аппарата, председателей комитетов, начальников ДЧС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руководителям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руководителям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Видеоплеер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Диспенсер для воды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туалетной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руководителям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комната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резиновый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Министра, вице-министра, руководителя аппарата, председателей комитетов, начальников ДЧС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КЦСПиОУ МЧС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Конференц-стол для заседаний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5 посадочных мест)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ряд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оперативной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 опер.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зал. опер.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зал. опер.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зал. опер.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 опер.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ЦПиОУ территориальных органов МЧС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Конференц-стол для заседаний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 (на 10 посадочных мест)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 (на 3 посадочных мест)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Ситуационный зал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источник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отдыха оперативной группы и дежурной части КЦСПиОУ, ЦПиОУ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Двухъярусные кровати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матрасом)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приема пищи КЦСПиОУ, ЦПиОУ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 чайник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гарнитур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Дежурно-диспетчерская служба КЦСПиОУ, ЦПиОУ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Конференц-стол для заседаний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10 посадочных мест)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Кабинеты заместителей председателей комитетов, начальников /руководителей и заместителей начальников департаментов МЧС РК, заместителей начальников ДЧС, городов республиканского значения, столицы и руководителей самостоятельных управлений МЧС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начальников ДЧС областей, городов республиканского значения, столицы и начальников самостоятельных управлений МЧС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Кабинеты начальников управлений, отделов МЧС РК, ДЧС,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Кабинеты сотрудников/руководителей аппаратов МЧС РК, ДЧС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по психодиагностической комплексной 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видео очки, содержащие релаксационный аудиовидеоконтент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стимулятор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Аудиопрограммы для аутотренинга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Массажное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релаксационных и стимулирующих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для психолога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Кабинеты начальников и заместителей начальников государственных учреждений МЧС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сотрудников государственных учреждений МЧС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 занятий личного состава государственных учреждений МЧС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Комната для хранения архива и документации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Душевая и ванная комнаты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грязной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Рабочая комната (техперсонала)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Комната дезинфекционной обработки одежды и белья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белья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дезинфекционная пароформалиновая электрическая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Комната заведующего хозяйства и кладовщика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Кладовая постельного белья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белья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 Склад твердого инвентаря, канцелярских, хозяйственных и прочих принадлежностей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стационарная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16. Комната водительского состава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17. Кабинет медработника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18. Имущество по обеспечению оперативного резерва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 сотрудников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штабная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подсобного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отопительная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палатку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сотрудников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полевой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сотрудников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источник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раскладной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сотрудников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раскладной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для внешнего освещения периметра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Резервным имуществом обеспечиваются сводные отряды подразделений органов гражданской защиты и организаций образования, а также весь личный состав, задействованный в случаях осложнения оперативной обстановки, возникновения кризисных ситуаций и введения чрезвычайного положения.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2. Для организаций образования Министерства по чрезвычайным ситуациям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инвентаря и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Учебные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(аудитории)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 (аудиторию)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преподавателя, полумягкий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 (аудиторию)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аудиторные двухместные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 (аудиторию)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 (аудиторию)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Шторы с механизированным приводом для затемнения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 (аудиторию)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кабинеты и лаборатории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механизированным приводом для затемнения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переносная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Лекционные залы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заседания (президиума)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кинопроекционного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мягкие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Киноэкран переносной для демонстрации учебных фильмов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механизированным приводом для затемнения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пристенные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почтовые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Диапроектор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Счетное библиотечное 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универсальные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кафедра для выдачи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Подъемно-поворотные 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Лестницы-стремянки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сшивания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Нумератор полуавтоматический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экрана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Этажерка журнальная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Этажерка газетная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Эпидиаскоп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переносной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универсальные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пристенные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аудиторные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квадратных метра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кафедра для выдачи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преподавателей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Служебные кабинеты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(заместителя, помощника) организации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заседаний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начальников факультетов, кафедр, циклов и их заместителей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начальников отделов и их заместителей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кабинеты отделов и служб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психологической работы для подготовки специалистов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психологов и полиграфологов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техническое оборудование выявляющее достоверность информации (полиграф)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кресло для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чехол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психодиагностический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по психодиагностической комплексной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Портативное видео очки, содержащие релаксационный аудиовидеоконтент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Аудиовизуальный стимулятор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Аудиопрограммы для аутотренинга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релаксационных и стимулирующих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для психолога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Клубные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Фойе-вестибюль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 зала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полумягкое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(актовый)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зрителя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дверные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дверь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оркестра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Артистические комнаты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оркестровые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Оркестровые тарелки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баритон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альт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тенор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 концертные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малый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Альт-хорн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Домбра-прима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 -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- кобыз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концертный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 для вокала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акустических эффектов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Конференц-микрофон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 мужской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 женский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Общежития курсантов и слушателей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помещения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Громкоговоритель динамический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проживающего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начальника курса и его заместителя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раздвижное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личных вещей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с плечиком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стационарные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бытового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полумягкое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Аудио-проигрыватель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комнаты для слушателей факультетов (курсов) повышения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начальствующего состава и учащихся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прикроватные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приготовления пищи при общежитиях для учащихся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 кухонный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для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мытья полов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для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Плита газовая (электрическая) 4-конфорочная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этаж, секцию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 для подметания полов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чистки обуви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мест на курс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хранения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машина для чистки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стирки белья с сушильными помещениями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(подсобный)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умывания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туалетных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 по количеству умывальников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человек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3. Для подразделений органов гражданской защиты и организаций, находящихся в ведении Министерства по чрезвычайным ситуациям Республики Казахстан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органов гражданской защиты и учреждений МЧС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отпуска на 1 год на одну штатную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применения, применяемого при отпуске бумаги*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Комитеты, департаменты, самостоятельные управления центрального аппарата Министерства по чрезвычайным Республики Казахстан, государственные учреждения, находящиеся в введении МЧС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 и сорта, его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по чрезвычайным ситуациям областей, городов республиканского значения и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 и сорта, его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бумагой и картоном обеспечиваются органы гражданской защиты, подразделения КПС, КГОиВЧ, КПЧС, КГМР, КПБ, подведомственные организации ГУ "ЦМК", ГУ "Казселезащита".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Отпускается из расчета на одного человека, на штатную численность начальствующего и рядового состава, при этом МЧС РК только на численность аппарата МЧС РК.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счет картона переплетного отпускаются картоны прессштамп калиброванный, электрокартон и другие сорта картона.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4. Для организаций образования Министерства по чрезвычайным ситуациям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отпуска в год на 1 человека из числа слушателей, курсантов и офицерам постоянного состава организаций образования МЧС РК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применения, применяемого при отпуске бумаги*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учебным заведениям МЧС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центры МЧС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для изготовления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учебных программ, заданий методических пособий, лекций и других документов осуществляется на бумаге, выделяемой по данной норме снабжения.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печатания научных трудов и учебных пособий. Учебным заведениям МЧС РК бумага отпускается по расчетам, в соответствии с планами издательских работ.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5. Для физической подготовки в подразделениях органов гражданской защиты Республики Казахстан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РК, ДЧС областей, городов республиканского значения, столицы, учреждения, находящиеся в ведении МЧС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МЧС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Спортивные снаряды и инвентарь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к брусьям (запасные)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 разборный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спортивные (16,24,32 килограмм)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спортивная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тренажер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боксерская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боксерский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Шлемы защитные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 ростовое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 на амортизаторах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беговые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матов гимнастических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для метания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для толкания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с наконечником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баскетбольные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баскетбольные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для борцовского ковра (запасные)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с палками и креплениями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многослойные с палками и креплениями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к лыжным палкам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20 штук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граммов на каждую пару лыж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Спортивная одежда и обувь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футбольные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с шипами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футбольные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футбольные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костюм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полушерстяные для лыжников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конькобежные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конькобежные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лыжные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лыжная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лыжные с начесом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вратарские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тяжелоатлетический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ковры борцовские (татами) отпускаются при наличии спортивных залов для занятий борьбой;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для рукопашного боя выдается 1 комплект на 2 сотрудника, спортивная одежда и спортивная обувь на каждого сотрудника;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костюмы и спортивная обувь выдаются сборным командам по пожарному спорту только на период проведения соревнований.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6. Для физической подготовки в организациях образования Министерства по чрезвычайным ситуациям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учебным заведениям (на каждый курс)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центрам МЧС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Сборным командам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до 150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до 300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до 500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центров МЧС РК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Спортивные снаряды и инвентарь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к брусьям (запасные)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 разборный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спортивные (16,24,32 килограмм)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спортивная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боксерские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боксерская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боксерский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Шлемы защитные боксерские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 ростовое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 на амортизаторах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Отпускаются по одному комплекту на каждое футбольное поле, имеющихся при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беговые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матов гимнастических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для метания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для толкания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с наконечником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баскетбольные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баскетбольные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ножей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пистолетов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для борцовского ковра (запасные)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Снаряжение для рукопашного боя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кисти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предплечья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голени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Спортивная одежда и обувь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футбольные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футбольные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футбольные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костюм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лыжные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лыжная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лыжные с начесом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полушерстяные для лыжников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вратарские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тяжелоатлетический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Спортивное имущество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с палками и креплениями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курсанту организаций образования и 1 пара на 2-х слушателей организаций образования и учебных центров МЧС РК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многослойные с палками и креплениями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к лыжным палкам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20 штук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граммов на каждую пару лыж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учебным центрам МЧС РК численностью свыше 500 человек, спортивное имущество отпускается дополнительно на каждые 150 человек по норме, предусмотренной на эту численность;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костюмы и спортивная обувь выдаются сборным командам по пожарному спорту только на период проведения соревнований;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ковры борцовские (татами) отпускаются при наличии спортивных залов для занятий борьбой.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7. Положенность отпуска мыла на туалетные, санитарно-гигиенические потребности личного состава органов гражданской защиты и организаций образования Министерства по чрезвычайным ситуациям Республики Казахстан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сотрудников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отпуска мыла в месяц (грамм)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туалетные надобности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мытье в бане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санитарно-гигиенические надобности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Курсантам и слушателям организаций образования МЧС РК, лицам рядового и начальствующего состава органов МЧС РК, находящимся на казарменном положении в период прохождения первоначальной подготовки, переподготовки и повышения квалификации в организациях образования МЧС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по кухне, организаций образования и учреждений МЧС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Поварам, хлеборезам, организаций образования и учреждений МЧС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Военнослужащим-специалистам, организаций образования, учреждений МЧС РК, водителям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столово-кухонной посуды и столовых приборов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человека, состоящего на довольствии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столово-кухонной посуды и столовых приборов мыло хозяйственное разрешается заменять синтетическими моющими средствами из расчета 50 грамм в месяц на человека.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Мыло, предусмотренное нормами на санитарно-гигиенические надобности (поварам, хлебопекам, медработникам и др.), отпускается в места коллективного пользования (к умывальникам).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на туалетные надобности по норме, указанной в пункте 6 выдается к умывальникам по фактической потребности, но не выше 200 граммов на одного человека в месяц.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в бане расходовать 30 граммов на одну помывку на одного человека.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8. Расход синтетических моющих порошков, мыла и кальцинированной соды в граммах на 1 килограмм сухого белья в зависимости от степени его загрязненности и жесткости воды при механической стирке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При стирке с применением синтетических стиральных порошков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Синтетический стиральный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стиральный порошок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При стирке с применением мыла и кальцинированной соды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загрязненности белья характеризуется следующими показателями: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- слабозагрязненное белье и одежда, мало бывшее в употреблении, новые вещи;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- среднезагрязненное белье (с пятнами, затертыми местами - постельное белье, личные полотенца и т.п.);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- сильнозагрязненное белье с большим количеством пятен, сильнозатертыми местами (кухонные полотенца, заношенное белье и т.п.);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степень - особо загрязненное белье с бытовыми и производственными загрязнениями.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стирки белья четвертой степени загрязненности дополнительно к нормам расхода стиральных порошков на 1 килограмм сухого белья расходуется кальцинированная сода: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умягченной воде - по 6 граммов для белья и по 3 грамма для цветного белья;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жесткой воде - по 8 граммов для белого и по 5 граммов для цветного белья.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стирке белья ручным способом расход моющих средств на 1 килограмм сухого белья составляет: мыло хозяйственное - 20 граммов и сода кальцинированная - 12 граммов.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и сода для стирки белья отпускаются при отсутствии синтетических стиральных порошков.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жесткости воды подтверждается лабораторными анализами местных санитарно-эпидемиологических станций.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9. Расход тарной ткани, моющих средств для уборки помещений и поддержания в них санитарно-гигиенических норм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тарная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квадратных метра на 1000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для раковин и унитазов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грамм на одну раковину или унитаз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грамм на 1 квадратный метр в день</w:t>
            </w:r>
          </w:p>
        </w:tc>
      </w:tr>
    </w:tbl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РК – Министерство по чрезвычайным ситуациям Республики Казахстан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КЦСПиОУ – Командный центр стратегического планирования и оперативного управления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ЦПиОУ – Центр планирования и оперативного управления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 – Комитет противопожарной службы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КГОиВЧ – Комитет по гражданской обороне и воинским частям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КГМР – Комитет по государственным материальным резервам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КПЧС – Комитет предупреждения чрезвычайным ситуациям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ДЧС – Департаменты по чрезвычайным ситуациям областей, городов республиканского значения и столицы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"ЦМК" – Государственное учреждение "Центр медицины катастроф"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"Казселезащита" – Государственное учреждение "Казселезащита"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