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d0f9" w14:textId="ca8d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площадей для специфических помещений органов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29 апреля 2025 года № 164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площадей для специфических помещений органов гражданской защиты.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 июня 2022 года № 198 "Об утверждении натуральных норм площадей для специфических помещений органов гражданской защиты".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тылового обеспечения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Турсынбаев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 № 164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площадей для специфических помещений органов гражданской защиты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Командный центр стратегического планирования и оперативного управления – ситуационный центр (кабинет для проведения видео-конференцсвязи с Министерством по чрезвычайным ситуациям Республики Казахстан)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дежурной службы – пункт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диспетчерской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отдыха сотрудников дежурной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отдыха сотрудников диспечерской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приема пищи сотрудников дежурно-диспечерских служб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переодевания сотрудников дежурных смен (раздевалка) мужская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переодевания сотрудников дежурных смен (раздевалка) женская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проведения занятий гражданской обороны (класс гражданской обороны)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сотрудников по защите государственных секретов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текущего материального имущества и вещевого довольствия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приема граждан (общественная приемная)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центра обработки данных (серверная)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психологической разгрузки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Психофизиологическая 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проведения полиграфологического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фельдшера диспетчера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Санитарно-гигиеническая комната (мужская) с душевой установкой и стиральной машиной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Санитарно-гигиеническая комната (женская) с душевой установкой и стиральной машиной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проведения занятий по самоподготовке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комплектации и хранения имущества выездных бригад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по выдаче лекарственных средств и средств медицинского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 офис "Адалдық алаңы"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вещественных доказательств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