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6b7" w14:textId="417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29 апреля 2025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оборудованием, столово-кухонным инвентарем курсантов организаций образования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Весы настольные обыкновенные предельная нагрузка 10-20 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чая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 на 350-400 кг/час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2000 тарелок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 до 2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 емкостью 80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140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150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металлическая с крышками, для пищевых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 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