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067e4" w14:textId="d8067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снабжения средствами индивидуальной бронезащиты, активной обороны, инженерным имуществом, техническими средствами охраны воинских частей гражданской обороны Министерства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23 апреля 2025 года № 151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снабжения средствами индивидуальной бронезащиты, активной обороны, инженерным имуществом, техническими средствами охраны воинских частей гражданской обороны Министерства по чрезвычайным ситуациям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6 января 2023 года № 4 "Об утверждении натуральных норм снабжения средствами индивидуальной бронезащиты, активной обороны, инженерным имуществом, техническими средствами охраны воинских частей гражданской обороны Министерства по чрезвычайным ситуациям Республики Казахстан".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гражданской обороне и воинским частям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приказа на интернет-ресурсе Министерства по чрезвычайным ситуациям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2025 года № 151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снабжения средствами индивидуальной бронезащиты, активной обороны, инженерным имуществом, техническими средствами охраны воинских частей гражданской обороны Министерства по чрезвычайным ситуациям Республики Казахстан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натуральной нормы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Ед. изм.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Норма в количественном выражении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Срок службы (носки), лет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Срок эксплуатации, лет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Срок хранения в запасе, лет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Область применения натуральных норм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Область распространения натуральных норм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1. Снабжение средствами индивидуальной бронезащиты и активной обороны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Средства индивидуальной бронезащиты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Бронежилет общевойсковой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жизненно важных органов личного состава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военнослужащего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противопульный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головы личного состава от огнестрельного оружия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военнослужащего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Средства активной обороны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Палка специальная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активного воздействия на нарушителя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военнослужащего суточного наряда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Снабжение инженерным имуществом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Табельное и вспомогательное имущество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саперная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отрывки фортификационных сооружений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взвод всех наименований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военную технику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пехотная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военнослужащего по контракту и срочной службы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Топор плотничий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рубки деревьев и строительных материалов из дерева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взвод всех наименований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 поперечная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взвод всех наименований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Киркомотыга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отрывки фортификационных сооружений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взвод всех наименований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 обыкновенный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взвод всех наименований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Точило ручное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заточки шанцевого инструмента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взвод всех наименований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Разводка для пил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разводки пил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каждые 2 пилы поперечные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Напильник трехгранный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заточки пил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пилу поперечную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Переправочные средства и средства полевого водоснабжения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спасательных работ и форсирования водных преград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воинскую часть гражданской обороны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 лодочный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лодку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 для воды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метр кубический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личного состава водой в полевых условиях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установку для добычи воды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для добычи воды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воинскую часть гражданской обороны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Коллективный фильтр для очистки воды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воинскую часть гражданской обороны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Электротехнические средства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Электростанция зарядная (осветительная)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килоВатт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электричеством в полевых условиях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воинскую часть гражданской обороны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тактический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зарядным устройством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осветительных работ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офицера и военнослужащего по контракту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специальный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зарядным устройством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караул, дежурное подразделение, контрольно-пропускной пункт, контрольно-транспортный пункт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для освещения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освещения командных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воинскую часть гражданской обороны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Маскировочные средства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Маскировочный комплект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работ по маскировке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воинскую часть гражданской обороны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военную технику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3. Снабжение техническими средствами охраны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Технические средства охраны объектов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Инфракрасный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обнаружения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зоны обнаружения (на участке местности) и блокировки оконных и дверных проемов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блокируемый участок объекта охраны и военного городка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поиска людей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аварийно-спасательных работ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воинскую часть гражданской обороны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(концентратор) приемно-контрольный охранно-пожарный большой емкостью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64 направлений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сбора информации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 охраны и военные городки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Комбинированный датчик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зоны обнаружения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режимные, выделенные помещения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дистанционного разрешения открывания дверей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управления дверьми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 охраны и военные городки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охранно-пожарный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зоны обнаружения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режимные, выделенные помещения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замковое устройство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ограниченного доступа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режимные помещения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Магнитоконтактный датчик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технической блокировки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окно, дверь помещения, ворота объектов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контроля доступа (электронно-пропускная система)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пропускного режима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контрольно-пропускной пункт, контрольно-транспортный пункт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Переносной металлодетектор с зарядным устройством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наружного досмотра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контрольно-пропускной пункт, контрольно-транспортный пункт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обнаружения нарушителя, укрывшегося в транспорте, контейнере, таре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обнаружения нарушителя, укрывшегося в автотранспорте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контрольно-пропускной пункт, контрольно-транспортный пункт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носимый видеорегистратор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осуществления аудиовидеозаписи, контроля действий военнослужащих при исполнении ими служебных обязанностей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воинскую часть гражданской обороны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накопитель для хранения данных (станция выгрузки)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видеонаблюдения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контроля, фиксации и сбора информации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 охраны и военные городки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Сигнализационно-переговорное устройство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переговорных функций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караул, контрольно-пропускной пункт,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контрольно-транспортный пункт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Аккумуляторная батарея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резервного питания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комплект: на датчик, прибор, систему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распределительный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электротехнических работ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распределительная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комплект: на датчик, прибор, систему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многожильный - сигнальный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объект охраны, военный городок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полевой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объект охраны, военный городок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коаксиальный высокочастотный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объект охраны, военный городок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силовой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объект охраны, военный городок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сигнальный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объект охраны, военный городок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сетевой FTP, UTP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объект охраны, военный городок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Кабельный канал, металическая гофра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объект охраны, военный городок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Станочное оборудование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Электроточило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работ по заточке металла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по металлу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резки материалов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Электросиловое оборудование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сварочный с зарядными устройствами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сварочных работ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Выпрямитель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Электродрель (шуруповерт, гайковерт)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инженерно-монтажных работ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ручная сверлильная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Ремонтные и защитные средства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Клещи электроизмерительные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электроизмерительных работ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напряжения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индикаторных работ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Электроизмерительные приборы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комбинированный цифровой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метрологических работ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измерительный прибор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измерительных работ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заземлений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метрологических работ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Люксометр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напряжений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Автотрансформатор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Омметр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проверки вольтметров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Инструменты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Плоскогубцы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электро-монтажных работ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Бокорезы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отверток 150-200 миллиметров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монтерский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медицинский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Паяльник электрический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Тиски малые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Ножовка по дереву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работ по дереву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Штангенциркуль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инженерно-монтажных работ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плашек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(3-6 миллиметров)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метчиков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(3-6 миллиметров)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 к электрической дрели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 14 миллиметров)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ключей гаечных, торцевых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(3-10 миллиметров)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Зубило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Дрель ручная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Лестница-стремянка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 Казарменный инвентарь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телерадиотехника со стулом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инженерно-монтажных работ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человека (специалиста инженерно-технического обеспечения)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 Оргтехника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и обеспечения работы специалистов инженерно-технических средств охраны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персональный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Фотоаппарат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Калькулятор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 электронные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Пылесос бытовой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настольная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</w:tbl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