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a8c2" w14:textId="988a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радиационной, химической и биологической защиты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апреля 2025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радиационной, химической и биологической защиты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6 января 2023 года № 3 "Об утверждении натуральных норм снабжения средствами радиационной, химической и биологической защиты Министерства по чрезвычайным ситуациям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23.04.2025 года № 150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радиационной, химической и биологической защиты Министерства по чрезвычайным ситуациям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(носки),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в запасе,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применения натуральных норм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индивидуальной защиты органов дыхания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фильтрующий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110 %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дыхания, глаз, лица человека от боевых отравляющих веществ, радиоактивной пыли, биологических аэрозолей и сильнодействующих ядовитых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патрон (фильтрующая коробка) для фильтрующих противогазов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окиси углерода (угарного газа) и других сильнодействующих ядовитых веществ, увеличения времени защитного действия используемого противогаза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Изолирующий противогаз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(дыхательный аппарат)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дыхания, глаз, лица человека от воздействия токсичной и задымленной газовой среды, вредных веществ, содержащихся в атмосфере, независимо от их концентрации при тушении пожаров, проведении аварийно-спасательных работ на опасных 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воздействия вредных веществ в виде газов паров, аэрозолей и пыли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индивидуальной защиты кожи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изолирующего типа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кожи, одежды, обуви человека от боевых отравляющих веществ, радиоактивной пыли, биологических аэрозолей и сильнодействующих ядовитых веществ. Костюм используется многократно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кожи, одежды, обуви человека от боевых отравляющих веществ, радиоактивной пыли, биологических аэрозолей и сильнодействующих ядовитых веществ. Костюм рассчитан для использования с дыхательным аппаратом на сжатом воздухе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биологической защиты многоразовый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штатной численности спасательного подразделения,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заражения человека особо опасными инфекциями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одежда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радиации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штатной численности спасательного подразделения,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радиации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Средства коллективной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Фильтровентиляционный агрегат (установка)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атмосферного воздуха от отравляющих веществ, радиоактивной пыли, биологических аэрозолей, сильнодействующих ядовитых веществ и подачи его в пункт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Средства радиационной, химической и биологической разведки, дозиметрического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радиационной разведки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дозы, стационарный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 управления, дежурной службе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непрерывного радиационного контроля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радиационной разведки (переносной)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радиационной разведки на загрязненной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химической разведки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 (газоанализатор) переносной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химической разведки на зараженной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детектор для определения опасных химических веществ (носимый)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воинской части гражданской обороны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 подачи сигнала о обнаружении опасных химических веществ в воздухе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пожарного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штатной численности подразделения радиационной, химической и биологической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Средства биологической разведки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биологической разведки (переносной)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биологической (неспецифической) разведки на зараженной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Средства дозиметрического контроля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 прямопоказывающий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воинской части гражданской обороны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дозиметрического и радиометрического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пожарного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штатной численности подразделения радиационной, химической и биологической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облучения личного состава подвергающегося воздействию ионизирующим излучением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устройство для индивидуальных дозиметров (считыватель)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медицинский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считывания показаний с индивидуальных дозиметров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Средства специальной обработки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проведения дегазации, дезактивации, дезинфекции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военной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дегазации, дезактивации и дезинфекции военной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средства радиационной, химической и биологической разведки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радиационной, химической и биологической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ведения радиационной, химической и биологической разведки с воздуха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Роботизированный комплекс радиационной, химической и биологической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ведения радиационной, химической и биологической разведки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Расходные средства радиационной, химической и биологической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(хлорпикрин) для технической проверки противогаза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сотрудника, военнослужащего,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проверки исправности фильтрующих противогазов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химической тревоги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 (машину) радиационной, химической и биологической разведки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звукового и светового сигналов химической тревоги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спасательную роту воинской части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индикаторных и расходных средств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прибор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бесперебойной работы приборов радиационной, химической и биологической разведки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питания к приборам и комплектам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прибор, комплект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бесперебойной работы приборов, комплектов радиационной, химической и биологической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дегазации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дезактивации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дезинфекции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средства дегазации (индивидуальный противохимический пакет)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частичной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Дымовая шашка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(ручная дымовая граната)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сигнала, указания места и маскировки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Дополнительные средства радиационной, химической и биологической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проверки противогазов (тестер)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Департамент по чрезвычайным ситуациям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исправности фильтрующих противогазов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учебное заведение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знаков ограждения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обозначения границ зараженных участков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(метеокомплект) переносная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снаряжения дыхательных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разведки, специальной, специальной и санитарной обработки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снаряжения (заправки) дыхательных аппаратов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отбора проб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отбора проб почвы, воды, пищевых продуктов и других зараженных материалов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Натуральные нормы снабжения средствами радиационной, химической и биологической защиты Министерства по чрезвычайным ситуациям Республики Казахстан не распространяются на Оперативно-спасательные отряды Департаментов по чрезвычайным ситуациям городов Астаны, Шымкент и областей, Государственного учреждения "Республиканский оперативно-спасательный отряд", Государственного учреждения "Центр медицины катастроф" и его филиалов.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