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4cb8" w14:textId="c714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 Министра по чрезвычайным ситуациям Республики Казахстан от 25 июня 2024 года № 246 "О внесении изменения в приказ Министра по чрезвычайным ситуациям Республики Казахстан от 29 марта 2021 года №141 "Об утверждении натуральных норм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17 апреля 2025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25 июня 2024 года № 246 "О внесении изменения в приказ Министра по чрезвычайным ситуациям Республики Казахстан от 29 марта 2021 года № 141 "Об утверждении натуральных норм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чрезвычайным ситуациям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