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68eb" w14:textId="8976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по чрезвычайным ситуациям Республики Казахстан от 3 ноября 2020 года № 17 "Об утверждении Уставов государственных учреждений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17 апреля 2025 года № 140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 ноября 2020 года № 17 "Об утверждении Уставов государственных учреждений Министерства по чрезвычайным ситуациям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Устав республиканского государственного учреждения "Воинская часть 55209 Министерства по чрезвычайным ситуациям Республики Казахстан", согласно приложению 6-1 к настоящему приказу;";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Командиру воинской части 55209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своевременную государственную регистрацию Устава в органах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приказа.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гражданской обороне и воинским частям Министерства по чрезвычайным ситуациям Республики Казахстан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по чрезвычайным ситуациям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Турсынбаев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2025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"Воинская часть 55209 Министерства по чрезвычайным ситуациям Республики Казахстан"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"Воинская часть 55209 Министерства по чрезвычайным ситуациям Республики Казахстан" (далее - государственное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выполнению мероприятий гражданской защиты в мирное и военное время.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республиканский.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создано постановлением Правительства Республики Казахстан от 27 марта 2025 года № 176 дсп.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государственного учреждения является Правительство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государственного учреждения, является Министерство по чрезвычайным ситуациям Республики Казахстан (далее – Министерство).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государственного учреждения: республиканское государственное учреждение "Воинская часть 55209 Министерства по чрезвычайным ситуациям Республики Казахстан".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государственного учреждения: Республика Казахстан, индекс 020100, Акмолинская область, Аккольский район, город Акколь, улица Шанырак 38.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государственного учреждения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имеет самостоятельный баланс, счета в банках в соответствии с законодательством Республики Казахстан, Боевое знамя,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отвечает по своим обязательствам, находящимися в его распоряжении деньгами. При недостаточности у государственного учреждения денег,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государственного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государственного учреждения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государственного учреждения является защита населения, объектов и территории от чрезвычайных ситуаций природного и техногенного характера, путем проведения аварийно-спасательных работ и неотложных работ.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государственного учреждения является реализация государственной политики в области гражданской защиты, осуществления комплекса мероприятий, направленных на предупреждение и ликвидацию чрезвычайных ситуаций природного и техногенного характера и их последствий, оказание медицинской помощи населению, находящемуся в зоне чрезвычайной ситуации, а также охрана и обеспечение жизнедеятельности специального объекта.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государственное учреждение осуществляет: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мирное время: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ликвидацию чрезвычайных ситуаций на территории Республики Казахстан;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боевой, мобилизационной и политической подготовки;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жизнеобеспечению населения в зонах чрезвычайных ситуаций;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мероприятиях, направленных на предупреждение чрезвычайных ситуаций;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охраны и обслуживание пунктов управления, находящихся в ведении Министерства;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перевозку, сопровождение и охрану грузов, доставляемых в зоны чрезвычайных ситуаций, в том числе и в иностранные государства;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подготовке к мобилизационному развертыванию и приведению в высшие степени боевой готовности;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готовности учебных объектов, полигонов;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военное время: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оборонительных рубежей и позиций;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радиационной, химической разведки в очагах поражения и зонах заражения;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аварийно-спасательных и неотложных работ в очагах поражения, зонах заражения и катастрофического затопления;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аэродромов, дорог, переправ и других важных элементов инфраструктуры тыла, оборудование перегрузочных пунктов;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эвакуационных мероприятий;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задач территориальной обороны;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указаний Генерального штаба Вооруженных Сил Республики Казахстан по вопросам организации обороны.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государственным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 Министерства, уполномоченного органа по государственному имуществу, прокурора.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государственным учреждением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государственным учреждением осуществляет Министерство.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порядке осуществляет следующие функции: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государственным учреждением имущество;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план финансирования государственного учреждения;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государственного учреждения;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государственного учреждения, внесение в него изменений и дополнений;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 государственного учреждения;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государственного учреждения;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государственного учреждения;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и обрабатывает неконсолидированную финансовую отчетность;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государственного учреждения или приобретенного им в результате собственной хозяйственной деятельности;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согласованию с уполномоченным органом по государственному имуществу осуществляет реорганизацию и ликвидацию государственного учреждения;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возложенные на него настоящим уставом, иным законодательством Республики Казахстан.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координацию оперативно-служебной деятельности государственного учреждения осуществляет Комитет по гражданской обороне и воинским частям Министерства (далее – Комитет).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Командир воинской части (далее - Командир) назначается на должность и освобождается от должности в соответствии с законодательством.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Командир организует и руководит служебно-боевой деятельностью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Командир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Действия Командира, направленные на осуществление государственным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Командир в установленном законодательством Республики Казахстан порядке: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учреждения;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в государственных органах, иных организациях;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согласованию с Министерством и Комитетом утверждает планы государственного учреждения по командировкам, стажировкам, обучению в учебных заведениях (центрах) и иным видам повышения квалификации;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указания, обязательные для всех военнослужащих и гражданских служащих;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необходимые документы для открытия банковских счетов в установленном порядке;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военнослужащих и гражданских служащих в порядке, установленном законодательством Республики Казахстан;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присваивает и вносит представления о присвоении воинских званий в соответствии с Перечнем должностных лиц, имеющих право издавать приказы;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должностные обязанности своих заместителей и других должностных лиц государственного учреждения;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имеет право первой подписи на финансовых документах;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совершенствованию профессионального мастерства и поддержания сил и средств государственного учреждения в постоянной готовности к выдвижению в зоны чрезвычайных ситуаций и проведению спасательных и неотложных работ;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подготовку, переподготовку и повышение квалификации личного состава;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и контролирует эксплуатацию административно – бытового комплекса, ремонт и техническое обслуживание военной и другой техники, аварийно-спасательного оборудования, средств связи, инвентаря и другого имущества;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своевременное составление отчетности согласно форм, установленных Комитетом и Министерством;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несет персональную ответственность за поддержание морально-психологического климата в коллективе, соблюдение подчиненными военнослужащими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 подготовке и обучению сотрудников по оказанию доврачебной и медицинской помощи;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анализ и выявление системных проблем при рассмотрении обращений физических и юридических лиц;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боевую готовность и боеспособность воинской части в состоянии, обеспечивающем выполнение поставленных задач;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иные функции, возложенные на него законодательством Республики Казахстан, настоящим уставом и Министерством.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Командира в период его отсутствия осуществляется лицом, его замещающим в соответствии законодательством.</w:t>
      </w:r>
    </w:p>
    <w:bookmarkEnd w:id="94"/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государственного учреждения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государственного учреждения составляют активы юридического лица, стоимость которых отражается на его балансе. Имущество государственного учреждения формируется за счет: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государственного учреждения финансируется из бюджета Министерством, если дополнительный источник финансирования не установлен законами Республики Казахстан.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Аудит финансово-хозяйственной деятельности государственного учреждения осуществляется Министерством и уполномоченными органами в установленном законодательством Республики Казахстан порядке.</w:t>
      </w:r>
    </w:p>
    <w:bookmarkEnd w:id="102"/>
    <w:bookmarkStart w:name="z11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в государственном учреждении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04"/>
    <w:bookmarkStart w:name="z11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учредительные документы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учредительные документы государственного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106"/>
    <w:bookmarkStart w:name="z11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государственного учреждения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государственного учреждения осуществляется в соответствии с законодательством Республики Казахстан.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