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6bcf" w14:textId="6666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области промышленной безопасности "Экспертиза промышленной безопасности при эксплуатации грузоподъемных механизмов"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 апреля 2025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"Экспертиза промышленной безопасности при эксплуатации грузоподъемных механизмов"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 № 118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"Экспертиза промышленной безопасности при эксплуатации грузоподъемных механизмов"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"Экспертиза промышленной безопасности при эксплуатации грузоподъемных механизмов"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устанавливает требования к формированию образовательных программ, в том числе обучения персонала на предприятиях, работников и выпускников организаций образования и решений широкого круга задач в области промышленной безопасности при эксплуатации грузоподъемных механизмов.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профессия – род занятий, осуществляемый физическим лицом и требующий определенной квалификации для его выполнения;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ввод в эксплуатацию – завершающая процедура, фиксирующая готовность грузоподъемного механизма к использованию по назначению и документально оформленное в установленном порядке;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грузоподъемный механизм – подъемное устройство цикличного действия с возвратно-поступательным движением грузозахватного органа, предназначенное для перемещения груза в пространстве;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грузоподъемность – наибольшая допускаемая масса груза, на подъем которой рассчитан грузоподъемный механизм;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законодательная метрология – раздел метрологии, включающий комплексы взаимосвязанных и взаимообусловленных общих правил, требований и норм подлежащих регламентации и контролю со стороны государства, направленные на обеспечение единства измерений и единообразия средств измерений;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сертификация – процедура, посредством которой орган по подтверждению соответствия удостоверяет соответствие продукции и (или) связанного с ней процесса, а также услуги установленным требованиям;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испытательная лаборатория – это установленным образом признанная организация для проведения испытания и других видов работ с использованием измерительных приборов на основе: разрушающих, неразрушающих, аналитических методов контроля;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неразрушающий контроль – контроль надежности основных рабочих свойств и параметров грузоподъемного механизма или отдельных его элементов/узлов, не требующий выведения грузоподъемного механизма из работы либо его демонтажа;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нормативный срок службы – это время, указанное изготовителем в паспорте устройства, в течении которого грузоподъемный механизм сохраняет работоспособность;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обследование – комплекс работ по техническому диагностированию грузоподъемных машин, отработавших нормативный срок службы, в целях определения возможности и условий дальнейшей эксплуатации на определенный период;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охрана труда –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санитарно-эпидемиологические, лечебно-профилактические, реабилитационные и иные мероприятия и средств;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паспорт грузоподъемного механизма – основной документ, подтверждающий соответствие грузоподъемного механизма его функциям и стандартам и определяющий возможность его эксплуатации, составляется изготовителем;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обычаи делового оборота – сложившиеся и широко используемые в той или иной сфере предпринимательской деятельности правила поведения (порядок), не предусмотренные в законодательстве, вне зависимости от их фиксации в документах;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промышленная безопасность – состояние защищенности физических и юридических лиц, окружающей среды от вредного воздействия опасных производственных факторов;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техническое диагностирование - комплекс организационных и инженерно-технических мероприятий, предназначенных для определения технического состояния технических устройств с целью определения возможности дальнейшей безопасной эксплуатации;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технологическая/рабочая карта – это унифицированный документ, предназначенный для работников предприятия, занятых на ремонте или обслуживании производственного оборудования. Карта содержит список необходимого оборудования, инструментов и комплектов средств индивидуальной защиты, перечень инструкций по охране труда. В ней указаны последовательность, периодичность и правила выполнения операций, разновидности и количество расходных материалов, нормы времени, материальные затраты, а также нормативные документы, используемые при оценке качества работы;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технологический регламент – внутренний нормативный документ предприятия (организации) устанавливающий последовательность и методы ведения работ, требования и меры по обеспечению безопасности выполняемых видов работ;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техническое освидетельствование – это оценка технического состояния оборудования и его составляющих на предмет возможности безопасной эксплуатации объекта, путем проведения осмотра, а также статического и динамического испытаний;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экспертиза промышленной безопасности – процесс проведения оценки соответствия (или несоответствия) объекта экспертизы предъявляемым к нему требованиям промышленной безопасности и действующей нормативно-технической документации, результатом которой является заключение;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экспертная организация – организация (юридическое лицо), аттестованная на право проведения работ в области промышленной безопасности, имеющая аттестат, располагающая техническими средствами и квалифицированными специалистами для осуществления соответствующего вида деятельности в соответствии с законодательством Республики Казахстан в сфере промышленной безопасности;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экспертное заключение – оценка соответствия (или несоответствия) объекта экспертизы предъявляемым к нему требованиям промышленной безопасности и действующих нормативно правовых актов, результатом которой является экспертное заключение;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эксплуатационная документация – техническая документация (часть общей конструкторской или проектной документации), которая поставляется заводом-изготовителем вместе с грузоподъемным механизмом (например, паспорт, техническое описание, руководство по эксплуатации, инструкция по монтажу и другие).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ГПМ – грузоподъемные механизмы.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 – испытательная лаборатория.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 – неразрушающий контроль.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НТД – нормативно-техническая документация.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нормативно-правовые акты.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"Экспертиза промышленной безопасности при эксплуатации грузоподъемных механизмов".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Профессиональная, научная и техническая деятельность.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74 - Прочая профессиональная, научная и техническая деятельность.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74.9 - Прочая профессиональная, научная и техническая деятельность, не включенная в другие группировки.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74.90 - Прочая профессиональная, научная и техническая деятельность, не включенная в другие группировки.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– Иная профессиональная научная и техническая деятельность, не включенная в другие группировки.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требования в области профессиональной компетенции специалистов и экспертов по оказанию профессиональных услуг в сфере промышленной безопасности при проведении экспертизы промышленной безопасности грузоподъемных механизмов специализированными организациями. С ростом уровня квалификации специалистов, каждый последующий уровень подразумевает выполнение функций предыдущего уровня и расширение их в соответствии с новыми компетенциями.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обследованию грузоподъемных механизмов – 5 уровень ОРК;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освидетельствованию грузоподъемных механизмов – 6 уровень ОРК;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 в сфере промышленной безопасности при эксплуатации грузоподъемных механизмов – 7 уровень ОРК.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"Специалист по обследованию грузоподъемных механизмов"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грузоподъемных механизмов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кранов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гражданской защите"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проведению обследования грузоподъемных механизмов на предмет соблюдения и соответствия требованиям законодательства Республики Казахстан в сфере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Подготовка и оформление технической документации и статистических данных по итогам проведенного обследования.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Подготовка объекта к проведению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Обследование грузоподъемных механизмов, согласно технологической/рабочей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Механические испытания образцов грузоподъемного механизма.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Соблюдение требований безопасности и охраны труда, производственной санитарии и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технической документации и статистических данных по итогам проведенного обследования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акта приема-передачи.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Читать и понимать техническую и эксплуатационную документацию грузоподъемных механизмов.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Составлять акты приемы-передачи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Основные конструктивные и технологические решения при эксплуатации грузоподъемных механизмов.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Виды, назначение, устройство, правила эксплуатации, технические, основные конструктивные особенности и характеристики устройств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Правила техники безопасности при эксплуатации электроустановок.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технической и эксплуатационной документации грузоподъемных механизмов.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Систематизировать данные эксплуатационной и технической документации на грузоподъемные механизмы.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Сверять таблички с указанием наименования изготовителя или его товарного знака, грузоподъемности, даты выпуска, заводского (идентификационного) номера, других сведений в соответствии с нормативной технической документацией, с предоставленными владельцем паспортами и сертификатами грузоподъемных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Процедура сертификации грузоподъемных механизмов в рамках законодательства о стандартизации.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Инструкция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Инструкция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Инструкция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Инструкция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Инструкция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Инструкция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протоколов испытаний и регистрация результатов обследования.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Оформлять протокола испытаний ИЛ НК и механических испытаний.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Работать с базой данных испытаний 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Работать с программными обеспечениями для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Требование к оформлению результатов испытаний ИЛ.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Требование национальных и (или) межгосударственных стандартов по проведению механических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Закон Республики Казахстан "Об обеспечении единства измерений".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объекта к проведению обследования.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Зачистка объекта для проведения обследования.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Подготовить объект для работы ИЛ НК.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Использовать технологические/рабочие карты и национальные и (или) межгосударственные стандарты на применяемые методы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Физические методы работы оборудования НК.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Требования к подготовке поверхности объекта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техники безопасности при эксплуатации электроустановок.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Инструкция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Инструкция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Инструкция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Инструкция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Инструкция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Инструкция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мер безопасности для работы ИЛ НК.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Согласовывать с заказчиком условия проведения испытаний и обследования объекта.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Соблюдать технику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Методы НК на I уровне квалификаций.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обеспечения безопасности и охраны труда на предприятии, в том числе при работе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Правила техники безопасности при эксплуатации электроустановок.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грузоподъемных механизмов, согласно технологической/рабочей карты.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работы ИЛ НК.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Подобрать оборудование и материалы НК для проведения испытаний и обследования.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внешний осмотр и измерение всех сварных соединений с целью выявления в них, возможных наружных дефектов, согласно Технологической/рабочей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Использовать в работе НПА и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Методы НК на I уровне квалификаций.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Технические особенностей обследуемых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Спецификация расходных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Основы обеспечения безопасности и охраны труда на предприятии, в том числе при работе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Требования к организации и порядку проведения обследования технического состояния ГПМ.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Правила техники безопасности при эксплуатации электроустановок.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деятельностью ИЛ.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Упорядочивать процедуру процесса обследования и испытаний.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Обеспечивать безопасность и охраны труда производственного процесса за счет упорядочивания действий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Работать с технологической/рабочей картой.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Правила обеспечения промышленной безопасности при эксплуатации грузоподъемных механизмов.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обеспечения безопасности и охраны труда на предприятии, в том числе при работе на высоте.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Инструкция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Инструкция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Инструкция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Инструкция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Инструкция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Инструкция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испытания образцов грузоподъемного механизма.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образцов для механических испытаний.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Подобрать образцы для механических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Правила обеспечения промышленной безопасности при эксплуатации грузоподъемных механизмов.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Требования национальных и (или) межгосударственных стандартов по проведению механических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Основы материаловедения.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Правила техники безопасности при эксплуатации электроустановок.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Проведение механических испытаний.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Оценивать механические свойства сварного соединения при проведении испытаний образцов.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Основы материаловедения.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национальных и (или) межгосударственных стандартов по проведению механических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Правила техники безопасности при эксплуатации электроустановок.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требований пожарной безопасности.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Применять требования безопасности и охраны труда, производственной санитарии и требований пожарной безопасности на практике.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Информировать о проведении работ работников владельца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Утилизировать расходные материалы и продукты проведения работ, согласно требованиям НПА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Правила обеспечения промышленной безопасности при эксплуатации грузоподъемных механизмов.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обеспечения безопасности, установленные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Основы обеспечения безопасности и охраны труда, производственной санитарии и требований пожарной безопасности на предприятии, в том числе при работе на высоте.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личностным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аналитическое мышление, поиск и анализ информации, структурирование решение проблем, логическое мышление, коммуникабельность, внимательность, организованность, умение работать в команде.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 ТС 010/2011 "О безопасности машин и оборудования от 18 октября 2011г.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СТ РК ИСО 8686-3-2010 "Краны грузоподъемные. Часть 3 Башенные краны Принципы расчета нагрузок и комбинаций нагрузок".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ГОСТ 32579.4-2013 "Краны грузоподъемные. Принципы формирования расчетных нагрузок и комбинаций нагрузок. Часть 4. Краны стреловые".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ГОСТ 32579.5-2013 "Краны грузоподъемные. Принципы формирования расчетных нагрузок и комбинаций нагрузок. Часть 5. Краны мостового типа".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СТ РК 2523-2014 "Краны мостовые электрические специальные.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СТ РК ISO 14518-2013 "Краны грузоподъемные. Требования к испытательной нагрузке".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СТ РК ЕN 13001-2-2014 "Краны. Общие требования к конструкции Часть 2 Воздействие нагрузки".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ГОСТ 32579.2-2013 "Краны грузоподъемные. Принципы формирования расчетных нагрузок и комбинаций нагрузок. Часть 2. Краны стреловые самоходные".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ГОСТ 32579.1-2013 "Краны грузоподъемные. Принципы формирования расчетных нагрузок и комбинаций нагрузок. Часть 1. Общие положения".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СТ РК 3.41-2010 "Оценка соответствия Руководство по подтверждению соответствия грузоподъемных кранов, подъемников, вышек, талей и кошек".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СТ РК ISO 9712-2023 "Контроль неразрушающий. Квалификация и сертификация персонала по неразрушающему контролю".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ГОСТ ISO 11484-2022 "Изделия стальные. Система оценки работодателем квалификации персонала, осуществляющего неразрушающий контроль".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ISO 18490, Non-destructive testing - Evaluation of vision acuity of NDT personnel (Неразрушающий контроль. Оценка остроты зрения специалистов неразрушающего контроля).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ГОСТ 34687-2020 "Краны грузоподъемные. Правила и методы испытаний"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ГОСТ 34688-2020 "Краны грузоподъемные. Общие требования к устойчивости".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грузоподъемных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"Специалист по освидетельствованию грузоподъемных механизмов"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грузоподъемных механизмов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квалификаций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 на предприятиях деятельность, которых связана (непосредственно) с эксплуатацией грузоподъемных механизмов.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гражданской защите"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проведению обследования грузоподъемных механизмов на предмет соблюдения и соответствия требованиям законодательства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анализа технических и эксплуатационных документов на грузоподъемные механизмы.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Разработка технологической/рабочей карты по обследованию и техническому освидетельствованию грузоподъемного механизма.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Руководство проведением обследований ИЛ 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Перевод машин специального назначения (экскаватор, трубоукладчик) в грузоподъемные краны.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Обработка статистических данных по результату проведения технического освидетельствования.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Соблюдение требований безопасности и охраны труда, производственной санитарии и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технических и эксплуатационных документов на грузоподъемные механизмы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результатов актов проверки технического состояния с технологическим регламентом объекта.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Читать и понимать техническую и эксплуатационную документацию грузоподъемных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Основные конструктивные и технологические решения при эксплуатации грузоподъемных механизмов.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техники безопасности при эксплуатации электроустановок.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Инструкция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Инструкция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Инструкция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Инструкция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Инструкция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Инструкция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Мониторинг периодичности проведения технического освидетельствования и его результатов.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Определять своевременность и полноту проведения технического освидетельствования в соответствии с требованиями НПА в сфере промышленной безопасности при эксплуатации грузоподъемных механизмов.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Анализировать достоверность результатов, зафиксированных в паспортах грузоподъемных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Требования НПА Республики Казахстан в сфере промышленной безопасности при эксплуатации грузоподъемных механизмов.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технологической/рабочей карты по обследованию и техническому освидетельствованию грузоподъемного механизма.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технологического регламента.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Разрабатывать технологическую/рабочую карту по обследованию и техническому освидетельствованию грузоподъемного механизма на основе технологического регламента.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Определять типы и особенности 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Правила обеспечения промышленной безопасности при эксплуатации грузоподъемных механизмов.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Закон Республики Казахстан "Об обеспечении единства измерений".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Правила техники безопасности при эксплуатации электроустановок.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задач и выбор методов дополнительного обследования и технического освидетельствование объекта.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Определять объем и методы обследования, освидетельствование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Правила обеспечения промышленной безопасности при эксплуатации грузоподъемных механизмов.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Правила техники безопасности при эксплуатации электроустановок.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Методы НК на II уровне квалификаций.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проведением обследований ИЛ НК.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оборудования и расходных материалов НК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Выбирать оборудования и расходные материалы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 Республики Казахстан "Об обеспечении единства измерений".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Рынок оборудования и расходных материалов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возможности ИЛ НК.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Применять методы НК на обследуемые ГПМ.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Проводить подбор по квалификации персонала ИЛ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Требования по разработке программы технологической/рабочей карты.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Методы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Требования к организации и порядку проведения обследования технического состояния ГПМ.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контроль за деятельностью ИЛ НК.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Разрабатывать графики выполнения работ.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Соблюдать требования обеспечения безопасности и охраны труда при работе ИЛ.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Требования законодательства Республики Казахстан в сфере промышленной безопасности при эксплуатации грузоподъемных механизмов.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Методы НК на 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Требования к организации и порядку проведения обследования технического состояния ГПМ.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сварных соединений, проводимый при монтаже, реконструкции, модернизации и ремонте грузоподъемного механизма.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Осуществлять внешний осмотр и измерения.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Осуществлять механические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Осуществлять обследования методами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Технологические конструкции и физические параметры обследуемого объекта.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Инструкция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Инструкция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Инструкция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Инструкция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Инструкция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Инструкция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Методы проведения технического диагностирования.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Правила техники безопасности при эксплуатации электроустановок.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машин специального назначения (экскаватор, трубоукладчик) в грузоподъемные краны.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машин специального назначения.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Анализировать проектную, исполнительную и эксплуатационную документацию грузоподъемных механизмов.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Проводить обследование машин специального назначения с целью перевода их в грузоподъемные краны.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Требования законодательства Республики Казахстан в сфере промышленной безопасности при эксплуатации грузоподъемных механизмов.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НТД в области проведения статистических и динамических испытаний ГПМ.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технологического регламента.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Разрабатывать технологический регламент на грузоподъемные механизмы.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Использовать в работе НПА и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Технологические конструкции и физические параметры обследуемого объекта.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Правила обеспечения промышленной безопасности при эксплуатации грузоподъемных механизмов.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статистических данных по результату проведения технического освидетельствования.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остаточного ресурса.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Работать с программным обеспечением.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Применять полученные статистические данные для определения оценки остаточного ресурса обследуемого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Использовать в работе НПА и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Программ для расчетов ЛИРА, Mathcad, Autodesk, AutoCad и других CAD программ.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Требования к организации и порядку проведения обследования технического состояния ГПМ.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акта технического освидетельствования.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Заполнять отчетные таблицы акта технического освидетельствования.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Согласовывать акта технического освидетельствования с владельцем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НПА Республики Казахстан в сфере промышленной безопасности при эксплуатации грузоподъемных механизмов.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Обычаи делового оборота.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требований пожарной безопасности.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Применять требования безопасности и охраны труда, производственной санитарии и требований пожарной безопасности на практике.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Информировать о проведении работ работников владельца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Утилизировать расходные материалы и продукты проведения работ, согласно требованиям НПА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Правила обеспечения промышленной безопасности при эксплуатации грузоподъемных механизмов.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обеспечения безопасности, установленные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Основы обеспечения безопасности и охраны труда, производственной санитарии и требований пожарной безопасности на предприятии, в том числе при работе на высоте.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личностным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аналитическое мышление, поиск и анализ информации, структурирование решение проблем, логическое мышление, коммуникабельность, внимательность, организованность, умение работать в команде.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 ТС 010/2011 "О безопасности машин и оборудования от 18 октября 2011г.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СТ РК ИСО 8686-3-2010 "Краны грузоподъемные. Часть 3 Башенные краны Принципы расчета нагрузок и комбинаций нагрузок".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ГОСТ 32579.4-2013 "Краны грузоподъемные. Принципы формирования расчетных нагрузок и комбинаций нагрузок. Часть 4. Краны стреловые".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ГОСТ 32579.5-2013 "Краны грузоподъемные. Принципы формирования расчетных нагрузок и комбинаций нагрузок. Часть 5. Краны мостового типа".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СТ РК 2523-2014 "Краны мостовые электрические специальные.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СТ РК ISO 14518-2013 "Краны грузоподъемные. Требования к испытательной нагрузке".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СТ РК ЕN 13001-2-2014 "Краны. Общие требования к конструкции Часть 2 Воздействие нагрузки".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ГОСТ 32579.2-2013 "Краны грузоподъемные. Принципы формирования расчетных нагрузок и комбинаций нагрузок. Часть 2. Краны стреловые самоходные".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ГОСТ 32579.1-2013 "Краны грузоподъемные. Принципы формирования расчетных нагрузок и комбинаций нагрузок. Часть 1. Общие положения".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СТ РК 3.41-2010 "Оценка соответствия Руководство по подтверждению соответствия грузоподъемных кранов, подъемников, вышек, талей и кошек".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СТ РК ISO 9712-2023 "Контроль неразрушающий. Квалификация и сертификация персонала по неразрушающему контролю".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ГОСТ ISO 11484-2022 "Изделия стальные. Система оценки работодателем квалификации персонала, осуществляющего неразрушающий контроль".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ISO 18490, Non-destructive testing - Evaluation of vision acuity of NDT personnel (Неразрушающий контроль. Оценка остроты зрения специалистов неразрушающего контроля).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ГОСТ 34687-2020 "Краны грузоподъемные. Правила и методы испытаний"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ГОСТ 34688-2020 "Краны грузоподъемные. Общие требования к устойчивости".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грузоподъемных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при эксплуатации грузоподъемных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"Эксперт в сфере промышленной безопасности при эксплуатации грузоподъемных механизмов 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при эксплуатации грузоподъемных механизмов.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резиндентура)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5 лет на предприятиях деятельность, которых связана (непосредственно) с эксплуатацией грузоподъемных механизмов.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подготовки, переподготовки специалистов по вопросам промышленной безопасности и получения удостоверения о промышленной безопасности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гражданской защите"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профессиональных услуг по проведению обследования грузоподъемных механизмов на предмет соблюдения и соответствия требованиям законодательства Республики Казахстан в сфере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экспертизы для получения разрешения на применение грузоподъемных механизмов.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экспертизы с целью планового обследования и продления срока службы грузоподъемных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Соблюдение требований безопасности и охраны труда, производственной санитарии и требований пожарной безопасности.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Проведение экспертизы для получения разрешения на применение механизмов и материалов.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технических характеристик.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Анализировать и сопоставлять с аналогами грузоподъемных механизмов, ранее получивших разрешение на применение на аналогичных объектах.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Запрашивать и находить необходимую для экспертизы информацию через официальные источники.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Проводить экспертизу по итогам ремонтных, монтажных или других работ, связанных с изменением конструкции или паспортных данных крана.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Использовать в работе НПА и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Требования законодательства Республики Казахстан в сфере промышленной безопасности при эксплуатации грузоподъемных механизмов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Методические рекомендаций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Основные технические характеристики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Основные технологий, применяемые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Инструкция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Инструкция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Инструкция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Инструкция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Инструкция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Инструкция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Правила техники безопасности при эксплуатации электроустановок.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ознакомление с грузоподъемным механизмом.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Определять опасные производственные факторы, возникающие при эксплуатации грузоподъемных механизмов и их предельные значения.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Разрабатывать технологический регламент для грузоподъемного механизма.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Рекомендовать материалы, ранее не применявшиеся для монтажа, реконструкции и ремонта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Использовать в работе НПА и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Требования законодательства Республики Казахстан в сфере промышленной безопасности при эксплуатации грузоподъемных механизмов.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Методические рекомендаций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Основные технические характеристики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Основные технологий, применяемые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Правила техники безопасности при эксплуатации электроустановок.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экспертного заключения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Оформлять экспертное заключение.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Согласовывать экспертное заключение с владельцем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Использовать в работе НПА и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Требования законодательства Республики Казахстан в сфере промышленной безопасности при эксплуатации грузоподъемных механизмов.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Методические рекомендации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НПА Республики Казахстан в сфере промышленной безопасности и лучших зарубежных практик.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с целью планового обследования и продления срока службы грузоподъемных механизмов.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эксплуатационной, проектной и ремонтной документации грузоподъемного механизма.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Систематизировать и интерпретиировать материалы эксплуатационной, проектной и ремонтной документации на грузоподъемные механизмы.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Работать и вносить изменения в Технологический регламент и паспорта грузоподъемного механизма.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в работе НПА и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Требования законодательства Республики Казахстан в сфере промышленной безопасности при эксплуатации грузоподъемных механизмов.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Методические рекомендаций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Основные технические характеристики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Основные технологии, применяемые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Инструкция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Инструкция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Инструкция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Инструкция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Инструкция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Инструкция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Правила техники безопасности при эксплуатации электроустановок.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 по результатам обследования и технического освидетельствования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Определять степень опасности дефектов, выявленных при обследовании и техническом освидетельствовании грузоподъемных механизмов.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Выполнять расчетно-аналитические процедуры оценки и прогнозирования технического состояния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Разрабатывать методики проведения обследования и организации мониторинга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Руководить работами по проведению обследования и технического освидетельствования.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Использовать в работе НПА и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Требования законодательства Республики Казахстан в сфере промышленной безопасности при эксплуатации грузоподъемных механизмов.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Методические рекомендаций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Основные технические характеристики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Основные технологий, применяемые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Методы НК на III уровне квалификаций.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Принципы расчетно-аналитических процедур оценки и прогнозирования технического состояния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Современные технологий проведения обследования объектов на предмет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Программы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экспертного заключения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Оформлять экспертное заключение.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Согласовывать экспертное заключение с владельцем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в работе НПА и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Требования законодательства Республики Казахстан в сфере промышленной безопасности при эксплуатации грузоподъемных механизмов.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Методические рекомендаций по проведению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Основные технические характеристики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Основные технологий, применяемые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обеспечения промышленной безопасности при эксплуатации грузоподъемных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Инструкция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Инструкция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Инструкция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Инструкция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Инструкция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Инструкция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Применение методов обследования и продления срока эксплуатации грузоподъемных механизмов.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 и охраны труда, производственной санитарии и требований пожарной безопасности.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Применять требования безопасности и охраны труда, производственной санитарии и требований пожарной безопасности на практике.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Оказывать первую помощь пострадавшим при различных обстоятельствах.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Информировать о проведении работ работников владельца и третьих 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Утилизировать расходные материалы и продукты проведения работ, согласно требованиям НПА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Правила обеспечения промышленной безопасности при эксплуатации грузоподъемных механизмов.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оказания первой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обеспечения безопасности, установленные на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Основы обеспечения безопасности и охраны труда, производственной санитарии и требований пожарной безопасности на предприятии, в том числе при работе на высоте.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личностным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аналитическое мышление, поиск и анализ информации, структурирование решение проблем, логическое мышление, коммуникабельность, внимательность, организованность, умение работать в команде.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ТР ТС 010/2011 "О безопасности машин и оборудования от 18 октября 2011г.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СТ РК ИСО 8686-3-2010 "Краны грузоподъемные. Часть 3 Башенные краны Принципы расчета нагрузок и комбинаций нагрузок".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ГОСТ 32579.4-2013 "Краны грузоподъемные. Принципы формирования расчетных нагрузок и комбинаций нагрузок. Часть 4. Краны стреловые".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ГОСТ 32579.5-2013 "Краны грузоподъемные. Принципы формирования расчетных нагрузок и комбинаций нагрузок. Часть 5. Краны мостового типа".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СТ РК 2523-2014 "Краны мостовые электрические специальные. Технические условия".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СТ РК ISO 14518-2013 "Краны грузоподъемные. Требования к испытательной нагрузке".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СТ РК ЕN 13001-2-2014 "Краны. Общие требования к конструкции Часть 2 Воздействие нагрузки".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ГОСТ 32579.2-2013 "Краны грузоподъемные. Принципы формирования расчетных нагрузок и комбинаций нагрузок. Часть 2. Краны стреловые самоходные".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ГОСТ 32579.1-2013 "Краны грузоподъемные. Принципы формирования расчетных нагрузок и комбинаций нагрузок. Часть 1. Общие положения".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СТ РК 3.41-2010 "Оценка соответствия Руководство по подтверждению соответствия грузоподъемных кранов, подъемников, вышек, талей и кошек".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СТ РК ISO 9712-2023 "Контроль неразрушающий. Квалификация и сертификация персонала по неразрушающему контролю".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ГОСТ ISO 11484-2022 "Изделия стальные. Система оценки работодателем квалификации персонала, осуществляющего неразрушающий контроль".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ISO 18490, Non-destructive testing - Evaluation of vision acuity of NDT personnel (Неразрушающий контроль. Оценка остроты зрения специалистов неразрушающего контроля).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ГОСТ 34687-2020 "Краны грузоподъемные. Правила и методы испытаний"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ГОСТ 34688-2020 "Краны грузоподъемные. Общие требования к устойчивости".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грузоподъемных механизмов</w:t>
            </w:r>
          </w:p>
        </w:tc>
      </w:tr>
    </w:tbl>
    <w:bookmarkStart w:name="z35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0"/>
    <w:bookmarkStart w:name="z35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государственного органа:</w:t>
      </w:r>
    </w:p>
    <w:bookmarkEnd w:id="181"/>
    <w:bookmarkStart w:name="z35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чрезвычайным ситуациям Республики Казахстан</w:t>
      </w:r>
    </w:p>
    <w:bookmarkEnd w:id="182"/>
    <w:bookmarkStart w:name="z35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Главный эксперт Управления по государственному контролю и надзору за объектами атомной энергии и безопасной эксплуатацией опасных технических устройств Комитет промышленной безопасности Министерство по чрезвычайным ситуациям Республики Казахстан – Дастанов А.Д. е-mail: dastanov.a@kpb.emer.kz, тел. 8 (7172) 24-87-28.</w:t>
      </w:r>
    </w:p>
    <w:bookmarkEnd w:id="183"/>
    <w:bookmarkStart w:name="z35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Тагаев А.А. е-mail: tagaev.a@kpb.emer.kz, номер тел: 8 (7172) 57-54-80.</w:t>
      </w:r>
    </w:p>
    <w:bookmarkEnd w:id="184"/>
    <w:bookmarkStart w:name="z36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(предприятия) участвующие в разработке и актуализации профессионального стандарта:</w:t>
      </w:r>
    </w:p>
    <w:bookmarkEnd w:id="185"/>
    <w:bookmarkStart w:name="z36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"Аттестационно-методический центр"</w:t>
      </w:r>
    </w:p>
    <w:bookmarkEnd w:id="186"/>
    <w:bookmarkStart w:name="z36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 76 "Неразрушающий контроль, техническая диогностика и мониторинг состояния" - Калугин А.В.</w:t>
      </w:r>
    </w:p>
    <w:bookmarkEnd w:id="187"/>
    <w:bookmarkStart w:name="z36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"Институт ядерной физики" МЭ РК – Ермаков Е.Л.</w:t>
      </w:r>
    </w:p>
    <w:bookmarkEnd w:id="188"/>
    <w:bookmarkStart w:name="z36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"Мунар 1" - Папов О.А.</w:t>
      </w:r>
    </w:p>
    <w:bookmarkEnd w:id="189"/>
    <w:bookmarkStart w:name="z36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"ЛМС-НС" - Переплетчиков О.Ю.</w:t>
      </w:r>
    </w:p>
    <w:bookmarkEnd w:id="190"/>
    <w:bookmarkStart w:name="z36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"BK Engineering Service" - Овчиников В.В.</w:t>
      </w:r>
    </w:p>
    <w:bookmarkEnd w:id="191"/>
    <w:bookmarkStart w:name="z36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 Независимая газовая ассоциация" - Чопоров Ю.А.</w:t>
      </w:r>
    </w:p>
    <w:bookmarkEnd w:id="192"/>
    <w:bookmarkStart w:name="z36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"Ассоциация независимых экспертных организаций" - Цечоев К.А.</w:t>
      </w:r>
    </w:p>
    <w:bookmarkEnd w:id="193"/>
    <w:bookmarkStart w:name="z36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"КАЗСТАНДАРТ" - Мельник В.В.</w:t>
      </w:r>
    </w:p>
    <w:bookmarkEnd w:id="194"/>
    <w:bookmarkStart w:name="z37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Отраслевой совет по профессиональным квалификациям: протокол от 06.09.2024 года № 8.</w:t>
      </w:r>
    </w:p>
    <w:bookmarkEnd w:id="195"/>
    <w:bookmarkStart w:name="z37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орган по профессиональным квалификациям:12.02.2024 г.</w:t>
      </w:r>
    </w:p>
    <w:bookmarkEnd w:id="196"/>
    <w:bookmarkStart w:name="z37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Национальная палата предпринимателей Республики Казахстан "Атамекен": 12.04.2024 г.</w:t>
      </w:r>
    </w:p>
    <w:bookmarkEnd w:id="197"/>
    <w:bookmarkStart w:name="z37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Номер версии и год выпуска: версия 2, 2025 год.</w:t>
      </w:r>
    </w:p>
    <w:bookmarkEnd w:id="198"/>
    <w:bookmarkStart w:name="z37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ориентировочного пересмотра: 1 апреля 2028 года.</w:t>
      </w:r>
    </w:p>
    <w:bookmarkEnd w:id="199"/>
    <w:bookmarkStart w:name="z37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Нормативно-правовая база НПА.</w:t>
      </w:r>
    </w:p>
    <w:bookmarkEnd w:id="200"/>
    <w:bookmarkStart w:name="z37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защите".</w:t>
      </w:r>
    </w:p>
    <w:bookmarkEnd w:id="201"/>
    <w:bookmarkStart w:name="z37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регулировании".</w:t>
      </w:r>
    </w:p>
    <w:bookmarkEnd w:id="202"/>
    <w:bookmarkStart w:name="z37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203"/>
    <w:bookmarkStart w:name="z37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машин и оборудования".</w:t>
      </w:r>
    </w:p>
    <w:bookmarkEnd w:id="204"/>
    <w:bookmarkStart w:name="z38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грузоподъемных механизмов, утвержденные приказом Министра по инвестициям и развитию Республики Казахстан от 30 декабря 2014 года № 359 (зарегистрирован в реестре государственной регистрации нормативных правовых актов за № 10332).</w:t>
      </w:r>
    </w:p>
    <w:bookmarkEnd w:id="205"/>
    <w:bookmarkStart w:name="z38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электроустановок, утвержденные приказом Министра энергетики Республики Казахстан от 31 марта 2015 года № 253 (зарегистрирован в реестре государственной регистрации нормативных правовых актов за № 10907).</w:t>
      </w:r>
    </w:p>
    <w:bookmarkEnd w:id="206"/>
    <w:bookmarkStart w:name="z38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эксплуатации, утвержденная приказом Министра по чрезвычайным ситуациям Республики Казахстан от 29 сентября 2021 года № 483 (зарегистрирован в реестре государственной регистрации нормативных правовых актов за № 24570).</w:t>
      </w:r>
    </w:p>
    <w:bookmarkEnd w:id="207"/>
    <w:bookmarkStart w:name="z38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эксплуатации, утвержденная приказом Министра по чрезвычайным ситуациям Республики Казахстан от 29 сентября 2021 года № 484 (зарегистрирован в реестре государственной регистрации нормативных правовых актов за № 24563).</w:t>
      </w:r>
    </w:p>
    <w:bookmarkEnd w:id="208"/>
    <w:bookmarkStart w:name="z38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эксплуатации, утвержденная приказом Министра по чрезвычайным ситуациям Республики Казахстан от 29 сентября 2021 года № 486 (зарегистрирован в реестре государственной регистрации нормативных правовых актов за № 24561).</w:t>
      </w:r>
    </w:p>
    <w:bookmarkEnd w:id="209"/>
    <w:bookmarkStart w:name="z38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эксплуатации, утвержденная приказом Министра по чрезвычайным ситуациям Республики Казахстан от 10 августа 2021 года № 389 (зарегистрирован в реестре государственной регистрации нормативных правовых актов за № 24006).</w:t>
      </w:r>
    </w:p>
    <w:bookmarkEnd w:id="210"/>
    <w:bookmarkStart w:name="z38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эксплуатации, утвержденная приказом Министра по чрезвычайным ситуациям Республики Казахстан от 29 сентября 2021 года № 475 (зарегистрирован в реестре государственной регистрации нормативных правовых актов за № 24569).</w:t>
      </w:r>
    </w:p>
    <w:bookmarkEnd w:id="211"/>
    <w:bookmarkStart w:name="z38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эксплуатации, утвержденная приказом Министра по чрезвычайным ситуациям Республики Казахстан от 29 сентября 2021 года № 474 (зарегистрирован в реестре государственной регистрации нормативных правовых актов за № 24566).</w:t>
      </w:r>
    </w:p>
    <w:bookmarkEnd w:id="212"/>
    <w:bookmarkStart w:name="z38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безопасности и охраны труда при работе на высоте, утвержденные приказом Министра труда и социальной защиты населения Республики Казахстан от 31 марта 2022 года № 109 (зарегистрирован в реестре государственной регистрации нормативных правовых актов за № 27349).</w:t>
      </w:r>
    </w:p>
    <w:bookmarkEnd w:id="213"/>
    <w:bookmarkStart w:name="z38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проверки знаний специалистов, работников в области промышленной безопасности, утвержденные приказом Министра по чрезвычайным ситуациям Республики Казахстан от 9 июля 2021 года № 332 (зарегистрирован в реестре государственной регистрации нормативных правовых актов за № 23461).</w:t>
      </w:r>
    </w:p>
    <w:bookmarkEnd w:id="214"/>
    <w:bookmarkStart w:name="z39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труда, утвержденные приказом Министра здравоохранения и социального развития Республики Казахстан от 25 декабря 2015 года № 1019 (зарегистрирован в реестре государственной регистрации нормативных правовых актов за № 12665).</w:t>
      </w:r>
    </w:p>
    <w:bookmarkEnd w:id="2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