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71e6" w14:textId="0e47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аттестации сотрудников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марта 2025 года № 104.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профессиональной пригодности для категорий должностей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Пороговые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категорий должностей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Правила, этапы и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внеплановой аттестации сотрудников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104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условия прохождения компьютерного тестирования сотрудника органа гражданской защиты (далее - сотрудники), подлежащего аттестации, на знание законодательства Республики Казахстан, казахского языка и логическое мышление.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проведения компьютерного тестирования на знание законодательства Республики Казахстан, казахского языка и логическое мышление (далее - компьютерное тестирование) – объективная оценка теоретических знаний законодательства Республики Казахстан, уровня владения казахским языком и способности к логическому мышлению сотрудников.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Компьютерное тестирование организовывается кадровыми службами органов гражданской защиты (далее - ОГЗ).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Разглашение сведений, касающихся компьютерного тестирования сотрудников, не допускается.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Прохождение компьютерного тестирования первых заместителей, заместителей начальников департаментов по чрезвычайным ситуациям областей, городов республиканского значения и столицы (далее - ДЧС), заместителей начальника организации образования Министерства по чрезвычайным ситуациям Республики Казахстан (далее - МЧС), сотрудников центрального аппарата и ведомств МЧС организовывается кадровой службой центрального аппарата МЧС.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прохождения компьютерного тестирования сотрудника, подлежащего аттестации, на знание законодательства Республики Казахстан, казахского языка и логическое мышление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Компьютерное тестирование проводится автоматизированным компьютерным способом с использованием программного обеспечения на государственном или русском языках по выбору сотрудников.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вопросов компьютерного тестирования возлагается на кадровую службу, техническое обеспечение компьютерного тестирования возлагается на подразделения информатизации, цифровизации и связи МЧС.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проведением компьютерного тестирования сотрудниками кадровой службы проводится инструктаж о проведении компьютерного тестирования.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во время прохождения компьютерного тестирования не допускается: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проносить и использовать принимающие, передающие электронные устройства и средства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методическую литературу;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переговариваться с другими сотрудниками в целях получения либо передачи подсказок на вопросы.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нарушения требований, предусмотренных в пункте 8 настоящих Правил, сотрудники отстраняются от дальнейшего прохождения компьютерного тестирования с выставлением неудовлетворительного результата прохождения тестирования с составлением акта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тестовых вопросов компьютерного тестирования на знание законодательства Республики Казахстан составляет – 60, из которых: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Конституция Республики Казахстан – 10 вопросов;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– 20 вопросов;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– 10 вопросов;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– 10 вопросов;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Этический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– 10 вопросов.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Компьютерное тестирование на логическое мышление состоит из 10 вопросов.</w:t>
      </w:r>
    </w:p>
    <w:bookmarkEnd w:id="31"/>
    <w:bookmarkStart w:name="z2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Компьютерное тестирование на знание казахского языка состоит из 10 вопросов.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Общее время компьютерного тестирования составляет – 80 минут (в том числе логический тест и тест на знание казахского языка).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компьютерного тестирования выдаются в автоматическом режиме по форме согласно приложению к настоящим Правилам в двух экземплярах, один экземпляр результатов тестирования выдается сотруднику, второй приобщается к аттестационным материалам сотрудника с которыми сотрудники ознакамливаются под роспись в момент выдачи результатов.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сотрудника,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60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60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 в тесте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Процентное выражение правильных ответов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"О правоохранительной службе"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"О гражданской защите"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"О противодействии коррупции"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Этический кодекс сотрудников правоохранительных органов, органов гражданской защиты и государственной фельдъегерской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знание казахского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логическое мышление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тестирование: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тестируемого: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40100" cy="326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тестирования: __.___.____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104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для категорий должностей органов гражданской защиты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нормативы по определению профессиональной пригодности для категорий должностей органов гражданской защиты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нормативы по определению профессиональной пригодности для категорий должностей органов гражданской защиты при прохождении аттестации.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профессиональной пригодности включает в себя выполнение сотрудниками нормативов по определению профессиональной пригодности по физической и пожарно-спасательной подготовкам (далее - Нормативы),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выполнении Нормативов с учетом специфики выполняемых задач сотрудники делятся на категории сотрудников по определению профессиональной пригодности,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выполнении Нормативов сотрудники выполняют их в следующем порядке: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 10 х 10 метров;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силовых упражнений или подтягивание на перекладине;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по штурмовой лестнице в окно 4 этажа или подъем по установленной выдвижной лестнице в окно 3-го этажа учебной башни.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 6 раз по 10 метров;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силовых упражнений;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спасательной веревки за конструкцию здания, одним из четырех способов вязки.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по одному из Нормативов сотрудник получит оценку "неудовлетворительно", то, несмотря на набранные оценки по остальным Нормативам, сотрудник считается не сдавшим установленные Нормативы.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Ведомость сдачи нормативов по определению профессиональной пригодности по физической и пожарно-спасательной подготовкам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по физической и пожарно-спасательной подготовкам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Нормативы по определению профессиональной пригодности по физической и пожарно-спасательной подготовкам сотрудников категории "А"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определению профессиональной пригодности по физической и пожарно-спасательной подготовкам сотрудников категории "А" мужчин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 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 х 10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определению профессиональной пригодности по физической и пожарно-спасательной подготовкам сотрудников категории "А" женщин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6 раз по 10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здания, одним из четырех способов вязки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Нормативы по определению профессиональной пригодности по физической и пожарно-спасательной подготовкам сотрудников категории "Б"</w:t>
      </w:r>
    </w:p>
    <w:bookmarkEnd w:id="60"/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определению профессиональной пригодности по физической и пожарно-спасательной подготовкам сотрудников категории "Б" мужчин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 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 х 10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установленной выдвижной лестнице в окно 3-го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определению профессиональной пригодности по физической и пожарно-спасательной подготовкам сотрудников категории "Б" женщин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6 раз по 10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здания, одним из четырех способов вязки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сотрудников по определению профессиональной пригодности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категории "А":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Департаменты по чрезвычайным ситуациям (далее - ДЧС) Министерства по чрезвычайным ситуациям Республики Казахстан (далее - МЧС):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по организации пожаротушения и аварийно-спасательных работ, за исключением водитель-сотрудника;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(отделы) по чрезвычайным ситуациям ДЧС МЧС (далее – У(О)ЧС):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сотрудники, за исключением старшего инструктора по вождению пожарного автомобиля, старшего водитель-сотрудника пожарных автомобилей, водитель-сотрудника пожарных автомобилей, старшего мастера связи, радиотелефониста, начальника базы газодымозащитной службы, старшего мастера газодымозащитной службы, врачей, фельдшеров, а также сотрудников подразделений кадровой работы;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сотрудники организации образования МЧС.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категории "Б":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сотрудники аппарата и ведомств МЧС;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ДЧС МЧС: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сотрудники, за исключением сотрудников, перечисленных в подпункте 1) пункта 1 настоящего приложения;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У(О)ЧС: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по вождению пожарного автомобиля, старший водитель-сотрудник пожарных автомобилей, водитель-сотрудник пожарных автомобилей, старший мастер связи, радиотелефонист, начальник базы газодымозащитной службы, старший мастер газодымозащитной службы, врач, фельдшер, а также сотрудники подразделений кадровой работы.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определению профессиональной пригодности по физической и пожарно-спасательной подготовкам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  <w:r>
        <w:br/>
      </w:r>
      <w:r>
        <w:rPr>
          <w:rFonts w:ascii="Times New Roman"/>
          <w:b/>
          <w:i w:val="false"/>
          <w:color w:val="000000"/>
        </w:rPr>
        <w:t>"_____" ____________ 20____ года город ______________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60/100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1000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перекладине/ комплекс силовых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/ подъем по установленной выдвижной лестнице в окно 3-го этажа учебной башни/ закрепление спасательной веревки за конструкцию здания, одним из четырех способов вязки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службы)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(должности, звания, фамилия, имя, отчество, подписи лиц, принимавших зачеты)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104</w:t>
            </w:r>
          </w:p>
        </w:tc>
      </w:tr>
    </w:tbl>
    <w:bookmarkStart w:name="z1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для категорий должностей органов гражданской защиты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пороговые значения для категорий должностей органов гражданской защиты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пороговые значения для сотрудников органов гражданской защиты (далее - сотрудники) по компьютерному тестированию на знание законодательства Республики Казахстан, казахского языка и логическое мышление (далее – компьютерное тестирование) в рамках аттестации.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Пороговые значения по компьютерному тестированию сотрудников в рамках аттестации составляет: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 рядового и младшего начальствующего состава – не менее 50% правильных ответов по каждому нормативному правовому акту Республики Казахстан;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 среднего, старшего и высшего начальствующего состава – не менее 60 % правильных ответов по каждому нормативному правовому акту Республики Казахстан.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Пороговое значение компьютерного тестирования на знание казахского языка и логическое мышление не устанавливается.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по одному из тестовых вопросов на знание законодательства Республики Казахстан сотрудник не наберет порогового значения, то, несмотря на набранные пороговые значения по остальным тестовым вопросам, тестирование считается не пройденным.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104</w:t>
            </w:r>
          </w:p>
        </w:tc>
      </w:tr>
    </w:tbl>
    <w:bookmarkStart w:name="z11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этапы и сроки проведения внеплановой аттестации сотрудников органов гражданской защиты</w:t>
      </w:r>
    </w:p>
    <w:bookmarkEnd w:id="87"/>
    <w:bookmarkStart w:name="z11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этапы и сроки проведения внеплановой аттестации сотрудников органов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 и определяют порядок, этапы и сроки проведения внеплановой аттестации сотрудников органов гражданской защиты (далее – аттестуемые сотрудники).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Внеплановая аттестация проводится для решения вопроса выдвижения сотрудников на вышестоящую руководящую должность по решению: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Министра по чрезвычайными ситуациям Республики Казахстан (далее -Министр) - для сотрудников, рассматриваемых на заседаниях аттестационной комиссии Министерства по чрезвычайным ситуациям Республики Казахстан (далее - МЧС);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начальника Департамента по чрезвычайным ситуациям областей, городов республиканского значения и столицы МЧС (далее - ДЧС) - для сотрудников, рассматриваемых на заседаниях аттестационной комиссии ДЧС;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начальника организации образования МЧС - для сотрудников, рассматриваемых на заседаниях аттестационной комиссии организации образования МЧС.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не допускается проведение внеплановой аттестации сотрудникам, в отношении которых аттестационной комиссией приняты решения,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50 Закона. Они могут проходить внеплановую аттестацию по истечении 6 (шести) месяцев после принятия указанных решений.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и деятельности аттестационной комиссии при проведении внеплановой аттестации определяется в аналогичном порядке, предусмотренном статьей 49 Закона.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Порядок, этапы и сроки проведения внеплановой аттестации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лиц, указанных в пункте 2 настоящих Правил,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где утверждается список сотрудников, подлежащих внеплановой аттестации (далее - список).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Внеплановая аттестация включает в себя ряд последовательных этапов: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внеплановой аттестации (далее - подготовка);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психолого-социологического исследования сотрудника;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полиграфологического исследования;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сотрудником, проводимое аттестационной комиссией;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аттестационной комиссии.</w:t>
      </w:r>
    </w:p>
    <w:bookmarkEnd w:id="103"/>
    <w:bookmarkStart w:name="z2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Сотрудник, в отношении которого ранее в течение последних 3 (трех) лет проводились полиграфологическое (за исключением проведения полиграфологических исследований в рамках служебных расследований) и психолого-социологическое исследование, допускается на внеплановую аттестацию с этапа собеседования.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приказом Министра по чрезвычайным ситуациям РК от 16.09.2025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утверждения списка, кадровыми службами органов гражданской защиты (далее – кадровая служба) организуется подготовка.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проведения внеплановой аттестации;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документов на аттестуемых сотрудников.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представлению кадровой службы утверждают график проведения внеплановой аттестации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график).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Кадровые службы письменно уведомляют аттестуемых сотрудников о проведении в отношении них внеплановой аттестации не позднее чем за месяц после утверждения графика и формируют их документы.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Непосредственный руководитель аттестуемого сотрудника оформляет на него служебную характеристику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ознакамливает с ней под роспись и в срок не позднее чем за три недели до заседания соответствующей аттестационной комиссии направляет ее на служебную электронную почту кадровой службы.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характеристика должна содержать объективную и обоснованную оценку профессиональных, личностных качеств и результатов служебной деятельности аттестуемого сотрудника.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Кадровой службой для изучения деловых и личных качеств, результатов служебной деятельности аттестуемого сотрудника, направляется запрос по Информационному сервису Комитета по правовой статистике и специальным учетам Генеральной прокуратуры Республики Казахстана (далее - ИС КПССУ ГП), а также в подразделения инспекции по личному составу (далее - ИЛС) и заинтересованные подразделения органов гражданской защиты (по направлению деятельности аттестуемого сотрудника).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формирования документов аттестуемых сотрудников (служебная характеристика, информация с ИС КПССУ ГП, ИЛС и от заинтересованных подразделений органов гражданской защиты) аттестуемые сотрудники проходят психолого-социологическое исследование, проводимое психологами органов гражданской защиты.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методы проведения психолого-социологического исследования определяется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психолого-социологического исследования, сотрудники проходят полиграфологическое исследование в порядке, предусмотренном постановлением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направляет собранные аттестационные материалы (служебная характеристика, информация с ИС КПССУ ГП, ИЛС и от заинтересованных подразделений органов гражданской защиты, заключения психолого-социологического и полиграфологического исследования) в соответствующую аттестационную комиссию в срок не позднее чем за неделю до ее заседания.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заседании аттестационной комиссии проводится собеседование с аттестуемым сотрудником.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аттестационная комиссия изучает представленные материалы, заслушивает аттестуемого сотрудника.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собеседовании аттестационная комиссия исходит из должностных обязанностей аттестуемого сотрудника, определяется уровень его профессиональной подготовки и правовой культуры, знания стратегических и программных документов, а также документов, регламентирующих служебную деятельность аттестуемого сотрудника.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должно проходить в обстановке корректности и доброжелательности.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фиксируется с помощью технических средств записи (аудио-, видеозапись).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в ходе собеседования с помощью технических средств записи, хранятся в кадровой службе в течение трех лет.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внеплановой аттестации аттестационная комиссия принимает одно из следующих решений: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для выдвижения на вышестоящую руководящую должность;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для выдвижения на вышестоящую руководящую должность.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аттестационной комиссии в течение трех рабочих дней оформляется протоколом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 и членами аттестационной комиссии, присутствовавшими на ее заседании, и секретарем.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Кадровая служба заносит решение аттестационной комиссии в аттестационный лист аттестуемого сотрудника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знакомится с решением под роспись в течение трех рабочих дней со дня его принятия.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Аттестационный лист сотрудника, прошедшего внеплановую аттестацию, и его служебная характеристика хранятся в личном деле.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прохождения сотрудником внеплановой аттестации срок проведения аттестации,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исчисляется с момента проведения последней аттестации.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звание и дата</w:t>
            </w:r>
          </w:p>
        </w:tc>
      </w:tr>
    </w:tbl>
    <w:bookmarkStart w:name="z1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сотрудников, подлежащих внеплановой аттестации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звание, фамилия, имя отчество (при наличии), 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последней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аттестационных материалов на аттестационную комиссию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внеплановой аттестации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звание, фамилия, имя отчество (при наличии), 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Психолого-социологическое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Полиграфологическое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аттестационной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характеристика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сотрудника: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(специальное звание, Ф.И.О.) ____ года рождения, образование ___, в ___ году окончил (а) _________ по специальности "______".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органах гражданской защиты служит с _____ на должностях _______ состава, с ____ 20___ года назначен ________.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время службы в должности ___ зарекомендовал(а) себя _____________.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(звание, Ф.И.О.) рекомендуется: ______________.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Непосредственный 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аттестуемого сотрудника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(а) _____________________________________________________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Ф.И.О. - фамилия, имя отчество (при наличии)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заседания аттестационной комиссии ____________________________________</w:t>
      </w:r>
    </w:p>
    <w:bookmarkEnd w:id="145"/>
    <w:p>
      <w:pPr>
        <w:spacing w:after="0"/>
        <w:ind w:left="0"/>
        <w:jc w:val="both"/>
      </w:pPr>
      <w:bookmarkStart w:name="z185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Повестка дня: _____________________________. 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Ф.И.О.)</w:t>
      </w:r>
    </w:p>
    <w:p>
      <w:pPr>
        <w:spacing w:after="0"/>
        <w:ind w:left="0"/>
        <w:jc w:val="both"/>
      </w:pPr>
      <w:bookmarkStart w:name="z186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Председатель: _____________________________. 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Ф.И.О.)</w:t>
      </w:r>
    </w:p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      __________________________</w:t>
      </w:r>
    </w:p>
    <w:bookmarkEnd w:id="148"/>
    <w:p>
      <w:pPr>
        <w:spacing w:after="0"/>
        <w:ind w:left="0"/>
        <w:jc w:val="both"/>
      </w:pPr>
      <w:bookmarkStart w:name="z188" w:id="14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звание, Ф.И.О.)</w:t>
      </w:r>
    </w:p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по итогам собеседования и рассмотрения материалов аттестуемых сотрудников, приняла следующие решения: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фамилия, имя, отчество аттестуемого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аттестационной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аттестационной комиссии: ________________________. 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аттестационной комиссии: 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________________________;  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________________________;  ________________________;  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________________________.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комиссии: 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________________________.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Ф.И.О. - фамилия, имя отчество (при наличии)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наличии): _________________________________.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Занимаемая должность на момент внеплановой аттестации: ________________.</w:t>
      </w:r>
    </w:p>
    <w:bookmarkEnd w:id="163"/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Специальное звание: _________________________________________________.</w:t>
      </w:r>
    </w:p>
    <w:bookmarkEnd w:id="164"/>
    <w:bookmarkStart w:name="z2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аттестационной комиссии: ____________________________________.</w:t>
      </w:r>
    </w:p>
    <w:bookmarkEnd w:id="165"/>
    <w:bookmarkStart w:name="z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Иные сведения: _____________________________________________________.</w:t>
      </w:r>
    </w:p>
    <w:bookmarkEnd w:id="166"/>
    <w:p>
      <w:pPr>
        <w:spacing w:after="0"/>
        <w:ind w:left="0"/>
        <w:jc w:val="both"/>
      </w:pPr>
      <w:bookmarkStart w:name="z208" w:id="167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аттестационной комиссии _____________________. 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p>
      <w:pPr>
        <w:spacing w:after="0"/>
        <w:ind w:left="0"/>
        <w:jc w:val="both"/>
      </w:pPr>
      <w:bookmarkStart w:name="z209" w:id="168"/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 ________________________. 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bookmarkStart w:name="z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внеплановой аттестации: _____________________.</w:t>
      </w:r>
    </w:p>
    <w:bookmarkEnd w:id="169"/>
    <w:p>
      <w:pPr>
        <w:spacing w:after="0"/>
        <w:ind w:left="0"/>
        <w:jc w:val="both"/>
      </w:pPr>
      <w:bookmarkStart w:name="z211" w:id="170"/>
      <w:r>
        <w:rPr>
          <w:rFonts w:ascii="Times New Roman"/>
          <w:b w:val="false"/>
          <w:i w:val="false"/>
          <w:color w:val="000000"/>
          <w:sz w:val="28"/>
        </w:rPr>
        <w:t xml:space="preserve">
      С аттестационным листом ознакомлен ________________________________. 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сотрудника и дата)</w:t>
      </w:r>
    </w:p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