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bdf" w14:textId="de7f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области промышленной безопасности "Экспертиза промышленной безопасности при эксплуатации магистральных трубопроводов"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27 февраля 2025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"Экспертиза промышленной безопасности при эксплуатации магистральных трубопроводов"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промышленной безопасности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чрезвычайным ситуациям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71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"Экспертиза промышленной безопасности при эксплуатации магистральных трубопроводов"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"Экспертиза промышленной безопасности при эксплуатации магистральных трубопроводов"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промышленной безопасности при эксплуатации магистральных трубопроводов.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дефекты трубопровода - отклонения геометрических или конструктивных параметров трубопровода, толщины стенки или показателя качества металла трубы (сварного шва), выходящие за рамки требований действующих нормативно-технических документов, возникшие при строительстве или эксплуатации трубопровода.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законодательная метрология - часть метрологии, относящаяся к деятельности, совершаемой уполномоченным органом и содержащая государственные требования, касающиеся единиц, методов измерения, средств измерений и измерительных лабораторий.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линейная часть магистрального трубопровода - подземные, подводные, наземные, надземные трубопроводы, по которым осуществляется непосредственная транспортировка продукции.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магистральный трубопровод - единый производственно-технологический комплекс, состоящий из линейной части и объектов, обеспечивающих безопасную транспортировку продукции, соответствующий требованиям технических регламентов и национальных стандартов.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- свойство объектов магистрального трубопровода выполнять заданные функции, сохраняя во времени значения установленных технологическим регламентом эксплуатационных показателей в заданных пределах.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неразрушающий контроль – контроль надҰжности основных рабочих свойств и параметров объекта или отдельных его элементов/узлов, не требующий выведения объекта из работы либо его демонтажа.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освидетельствование – комплекс мероприятий, предусматривающий проведение наружного осмотра, внутреннего осмотра поверхностей технологического оборудования, с применением методов неразрушающего контроля, гидравлическое или пневматическое испытание, обеспечивающих надежность и механическую целостность оборудования, на протяжении срока службы, указанного изготовителем в паспорте, с целью определения технического состояния, возможности безопасной эксплуатации оборудования, либо проведения мониторинга при условии наличия у владельца оборудования, методик и инструментов, обеспечивающих надежность и механическую целостность оборудования с учетом оценки факторов риска проводимых на основании СТ РК 3731-2021 "Промышленность нефтяная и газовая. Техническое освидетельствование с учетом факторов риска".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промышленной безопасности – оценка соответствия (или несоответствия) объекта экспертизы предъявляемым к нему требованиям промышленной безопасности и действующей нормативно-технической документации, результатом которой является экспертное заключение.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испытательная лаборатория – установленным образом признанная организация для проведения работ с использованием измерительных приборов на основе разрушающих, неразрушающих, аналитических методов контроля.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 – квалификационный справочник;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НК – неразрушающий контроль;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ПК – параметрический контроль;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ВД – виброакустическая диагностика;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ИЛ – испытательная лаборатория;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МТ – магистральный трубопровод;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НТД – нормативно-техническая документация;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ПБ – промышленная безопасность.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Экспертиза промышленной безопасности при эксплуатации магистральных трубопроводов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Профессиональная, научная и техническая деятельность;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74 - Прочая профессиональная, научная и техническая деятельность;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74.9 - Прочая профессиональная, научная и техническая деятельность, не включенная в другие группировки;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74.90 - Прочая профессиональная, научная и техническая деятельность, не включенная в другие группировки;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74.90.9 - Иная профессиональная, научная и техническая деятельность, не включенная в другие группировки.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Оказание профессиональных услуг в области экспертизы промышленной безопасности опасных технических устройств, технических устройств на магистральных трубопроводах, включающие проведение обследования, технического освидетельствования и экспертизу.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обследованию магистральных трубопроводов - 5 уровень ОРК;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освидетельствованию магистральных трубопроводов – 6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 в сфере промышленной безопасности при эксплуатации магистральных трубопроводов - 7 уровень ОРК.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"Специалист по обследованию магистральных трубопроводов"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 (3112-9)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монтажа магистральных,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эксплуатации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статьей 79 Закона Республики Казахстан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объектов при эксплуатации магистральных трубопроводов на предмет соблюдения требований законодательства Республики Казахстан в области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Осмотр технического состояния линейной части и объектов МТ;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гидравлических и/или пневматических испытаний линейной части МТ на прочность и герметичность;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Обеспечения контроля состояния защитного покрытия трубопроводов и резервуаров.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технического состояния оборудования и объектов линейной части МТ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оборудования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визуальный контроль технического состояния оборудования МТ на наличие коррозии, деформаций и других повреждений;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осмотр насосно-компрессорного оборудования, сосудов, работающих под давлением, оборудования вспомогательных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обеспечения промышленной безопасности при эксплуатации магистральных трубопроводов, утвержденные приказом Министра по инвестициям и развитию Республики Казахстан от 30 декабря 2014 года № 354 (зарегистрирован в Реестре государственной регистрации нормативных правовых актов за № 10240) (далее - Правила обеспечения промышленной безопасности при эксплуатации магистральных трубопроводов);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Схемы, назначение и устройство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Конструктивные и технологические характеристики оборудования различных участков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рабочего состояния трубопроводов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места утечек рабочей среды МТ по внешним признакам и с использованием приборов;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осмотр конструктивных элементов МТ, трубопроводной арматуры, предохранительных устройств, регуляторов 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уровень гидравлической жидкости в гидравлической системе управления кранами.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обеспечения промышленной безопасности при эксплуатации магистральных трубопроводов;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назначение, технические, конструктивные особенности и характеристики трубопроводной арматуры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приборов, установленных на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состояние опор, креплений, оснований фундаментов, других конструктивных элементов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ограждений крановых площадок, площадок запуска и приема внутритрубных устройств, опорных тумб продувочных и вытяжных свечей.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визуальный осмотр трубопроводной и предохранительной арматуры высокого давления, клапанов и приборов систем управления кранами;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визуальный осмотр технического состояния МТ на наличие коррозии, деформаций и других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Определять состояние опор, креплений, оснований фундаментов, других конструктивных элементов МТ.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обеспечения промышленной безопасности при эксплуатации магистральных трубопроводов;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Схемы, назначение и устройство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и технологические характеристики различных участков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назначение, технические, конструктивные особенности и характеристики трубопроводной арматуры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Способы и устройства для балластировки и закрепления МТ в проектном положении.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неисправностей, дефектов и повреждений, угрожающих целостности и нормальной эксплуатации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Осуществлять визуальный осмотр технического состояния МТ на наличие коррозии, деформаций и других повреждений;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состояние опор, креплений, оснований фундаментов, других конструктивных элементов МТ;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места утечек рабочей среды МТ по внешним признакам и с использованием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отчет по результатам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обеспечения промышленной безопасности при эксплуатации магистральных трубопроводов;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Схемы, назначение и устройство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и технологические характеристики различных участков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назначение, технические, конструктивные особенности и характеристики трубопроводной арматуры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Виды коррозии металлических сооружений.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трассы линейной части МТ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состояния профиля трассы линейной части МТ и наличия соответствующей обваловки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Определять грунтовые разрушения валиков и обваловки, стоки паводковых и поверхностных вод, образования заболоченных участков;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смещения оси трубопровода в горизонтальной или вертикальной плоскости и деформации грунтов основания;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нивелирование участков со значительными смещениями оси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 работы оборудования, используемого при нивелировании участков;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оценки смещения осей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знаков, надписей, плакатов, табличек, блокировочных и сигнализирующих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наличие постоянных специальных знаков, знаков границы трассы, сигнальных и дорожных знаков по трассе МТ;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правильность комплектации и расположения знаков;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Проверять наличие и правильность установки блокировочных и сигнализирующих устройств.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размещению и исполнению знаков, надписей, плакатов, табличек для МТ согласно строительных норм и правил обеспечения промышленной безопасности при эксплуатации МТ;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Требования, предъявляемые к блокировочным и сигнализирующим устройствам.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лакокрасочного покрытия на крановых узлах, ограждениях, свечах, наземной части конденсато-сборников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визуальный осмотр целостности лакокрасочных покрытий элементов МТ;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толщину и повреждения лакокрасочных покрытий элементов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лакокрасочным покрытиям;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способы определения толщины лакокрасочных покрытий.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гидравлических и/или пневматических испытаний линейной части МТ на прочность и герметичность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проверка оборудования и материалов для проведения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проверять исправность оборудования, используемого при проведении гидравлических и/или пневматических испытаний;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оборудования на линейной части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принципы работы основного и вспомогательного оборудования, используемого при проведении гидравлических и/или пневматических испытаний;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проверки исправности работы оборудования, используемого для гидравлических и/или пневматических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испытания на герметичность и прочность линейной части МТ;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Проверять показания приборов в процессе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акт и/или протокол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Основное оборудование, используемое при проведении испытаний;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и способы проведения испытаний.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состояния защитного покрытия трубопроводов и резервуаров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оборудования и материалов для контроля защитного покрытия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Визуально осматривать и проверять состояние оборудования и расходных материалов, используемых при контроле защитных покрытий;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Настраивать оборудования для контроля защитных покрытий с использованием стандартных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принципы работы и устройство оборудования, используемого при контроле защитных покрытий;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и методы контроля защитных покрытий.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защитного покрытия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контроль состояния защитного покрытия;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ультразвуковую толщинометрию и радиографический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методики контроля состояния покрытия;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акт и/или протокол по результатам проведения контроля защитного покрытия.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оборудование, используемое при контроле коррозии ультразвуковым или радиографическим методом.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требования техники безопасности на практике;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Оказывать первую помощь при различных обстоятельствах;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Информировать о проведении работ работников заказчика и третьих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Экологического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оказания первой помощи.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обеспечения безопасности, установленных на объекте, утвержденных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поставленных задач. Коммуникабельность, внимательность, ответственность, организованность. Способность анализировать, генерировать выводы и предложения. Постоянно учиться новым технологиям и новым подходам.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 РК 3.05-101-2013 "Магистральные трубопроводы".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Решение Совета Евразийской экономической комиссии от 23 декабря 2020 года № 121 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 РК 3.05-103-2014 "Технологическое оборудование и технологические трубопроводы".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 РК 3731-2021 "Промышленность нефтяная и газовая. Техническое освидетельствование с учетом факторов риска".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 РК ISO 16810-2014 "Контроль неразрушающий. Ультразвуковой контроль. Общие принципы".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"Специалист по освидетельствованию магистральных трубопроводов"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 (2141-9)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освидетельствования объектов магистральных трубопроводов на предмет соблюдения требованиям законодательства Республики Казахстан 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состояния линейной части МТ по результатам испытаний;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состояния защитного покрытия трубопроводов и резервуаров МТ по результатам контроля: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состояния металла и сварных соединений МТ по результатам НК.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состояния линейной части МТ по результатам гидравлических испытаний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исполнительной, эксплуатационной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техническую документацию объектов МТ;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нормативно-технической документацией на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НТД в области проведения гидравлических испытаний линейной части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программы/ технологической карты проведения гидравлических и/или пневматических испытаний линейной части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программы, инструкции или технологической карты проведения испытаний линейной части МТ;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НТД, используемой при испытаниях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и определять работоспособность приборов и устройств, используемых при испытаниях.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Физические основы методов испытаний;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и возможности приборов и оборудования, используемого при испытаниях;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обеспечения промышленной безопасности при эксплуатации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технического состояния линейной части и объектов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Выявлять и классифицировать результаты испытаний;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сопоставлять полученные данные на соответствие требованиям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оценки качества полученных при испытаниях;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НТД в области гидравлических испытаний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обеспечения промышленной безопасности при эксплуатации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состояния защитного покрытия трубопроводов и резервуаров МТ по результатам контроля.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 участка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проектную, исполнительную и эксплуатационную документацию на МТ;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основные параметры проведения технического состояния защитного покрытия по результатам ознакомления с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НТД в области определения технического состояния защитных покрытий трубопроводов и резервуаров МТ;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Законодательство РК в сфере единства измерений и метрологического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методов и способов обследования технического состояния защитных покрытий наземных и подземных частей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Настраивать и определять работоспособность оборудования;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Определять выбор методов и способов обследования;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критерии отбраковки и несоответствия состояния защитных покрытий требованиям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действия и устройство приборов, используемых для обследования защитных покрытий;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РК в сфере единства измерений и метрологического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НТД при проведении и оценке результатов обследования защитных покрытий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Физические основы методов и способов контроля защитных покрытий.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программы/технологической карты проведения технического обследования защитных покрытий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программы, инструкции или технологической карты проведения обследования защитных покрытий МТ;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с НТД, используемой при проведении обследования защитных покрытий МТ;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и определять работоспособность приборов и устройств, используемых проведении обследования защитных покрытий.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Физические основы методов и способов контроля защитных покрытий;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Строение и возможности приборов и оборудования, используемого контроле защитных покрытий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НТД в области проведения контроля защитных покрытий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критериев оценки по результатам обследования защитных покрытий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и классифицировать результаты контроля при обследовании защитных покрытий МТ;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сопоставлять полученные данные на соответствие требованиям НТД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оценки качества полученных при обследовании защитных покрытий данных;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НТД в области обследования и контроля защитных покрытий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обеспечения промышленной безопасности при эксплуатации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прогнозирование работоспособности защитных покрытий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расчеты параметров работы защитных покрытий, необходимых для обеспечения защищенности от коррозии;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расчетные данные с результатами обследования защитных покрытий.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принципы защиты от коррозии металлических подземных сооружений;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расчета и составления коррозионного прогноза;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оценки качества защитных покрытий МТ, определенных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отчетной документации по результатам обследования защитных покрытий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и корректировать проекты отчетов по результатам проведения обследования защитных покрытий МТ;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Давать оценку и заключение по результатам проведения обследования защитных покрытий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НТД в области защитных покрытий МТ;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Правила промышленной безопасности при эксплуатации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состояния металла и сварных соединений МТ по результатам НК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проектной, исполнительной и эксплуатационной документацией объектов и линейной части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Применять проектную, исполнительную и эксплуатационную документацию на МТ;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основные методы проведения НК по результатам ознакомления с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РК в сфере единства измерений и метрологического обеспечения;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НТД в области неразрушающего контроля основного металла и сварных соединений МТ.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методов и способов обследования технического состояния металла и сварных соединений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Настраивать и определять работоспособность оборудования;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Определять выбор методов и способов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критерии отбраковки и несоответствия состояния металла и сварных соединений требованиям НТД.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действия и устройство приборов, используемых для контроля состояния металла и сварных соединений;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РК в сфере единства измерений и метрологического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НТД при проведении и оценке результатов обследования;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Физические основы методов НК, возможности и ограничения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технического диагностирования объектов МТ методами 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результаты обследования объектов и линейной части МТ методами НК;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и определять степень опасности выявленных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и корректировать проекты отчетов по результатам проведения технического диагностирования объектов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заключения по результатам технического диагностирования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рекомендаций по устранению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типы дефектов, причины их образования.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объектов и линейной части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отчҰтов и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обеспечения промышленной безопасности при эксплуатации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НТД, используемая при техническом диагностировании МТ.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требования техники безопасности на практике;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при различных обстоятельствах;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заказчика и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Экологического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оказания первой помощи;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обеспечения безопасности, установленных на объекте, утвержденных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личностным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 Принятие решений. Коммуникабельность, внимательность, ответственность, организованность. Способность анализировать, генерировать выводы и предложения.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 РК ISO 16827-2016 "Контроль неразрушающий. Ультразвуковой контроль. Определение характеристик и размера несплошностей".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 РК ISO 16826-2016 "Контроль неразрушающий. Ультразвуковой контроль. Выявление несплошностей, перпендикулярных к поверхности".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 РК ASTM Е 273-2015 "Стандартная практика ультразвукового исследования зоны сварного соединения трубопроводных и насосно-коммпрессорных сварных труб".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 РК 1917-2009 "Промышленность нефтяная и газовая. Сварные соединения магистральных газопроводов. Метод магнитографического контроля".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 РК 3731-2021 "Промышленность нефтяная и газовая. Техническое освидетельствование с учетом факторов риска".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 РК ISO 17637-2019 "Контроль неразрушающий сварных соединений. Визуальный контроль сварных швов, полученных сваркой плавлением".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обследованию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в сфере ПБ при эксплуатации магистральных трубопроводов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"Эксперт в сфере промышленной безопасности при эксплуатации магистральных трубопроводов"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 (2141-9)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в сфере промышленной безопасности при эксплуатации магистральных трубопроводов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квалификаций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подготовки, переподготовки специалистов по вопросам промышленной безопасности и получение удостоверения о проверке знаний в соответствии со статьей 79 Закона Республики Казахстан "О гражданской защите"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5 лет на предприятиях, эксплуатирующих опасные производственные объекты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деятельность по результатам материалов обследования и освидетельствования на соответствие требованиям промышленной безопасности Республики Казахстан объектов МТ.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экспертизы на продление срока безопасной эксплуатации оборудования на МТ;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специалистов по проведению испытаний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требований техники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экспертизы на продление срока безопасной эксплуатации объектов МТ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эксплуатационной, конструкторской (проектной) и ремонтной документации обследуемого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Применять проектную, эксплуатационную, конструкторскую и ремонтную документацию на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Использовать статистические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Составлять заключения и рекомендации по итогам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обеспечения промышленной безопасности при эксплуатации магистральных трубопроводов;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Инструкций по проведению обследования технического состояния опасных технических устройств с истекшим сроком службы с целью определения возможности их дальнейшей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и методические документы в области экспертизы, диагностирования, освидетельствования, неразрушающего контроля и испытаний технических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Методические рекомендации по проведению экспертизы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материалов по результатам технического освидетельствования и обследования объектов 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степень опасности дефектов, выявленных при обследовании и техническом освидетельствовании объектов МТ;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методику проведения обследования и организации мониторинга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расчетно-аналитические процедуры оценки и прогнозирования технического состояния МТ;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экспертное заключение.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Физические основы методов НК и ВД и область их использования на объектах МТ;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расчетно-аналитических процедур оценки и прогнозирования технического состояния МТ по данным НК, ВД и 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технологий проведения обследования объектов на предмет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Программы для расчетов ЛИРА, Mathcad, Autodesk, AutoCad и других CAD программ.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безопасного проведения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требования техники безопасности на практике;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первую помощь при различных обстоятельствах;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 проведении работ работников заказчика и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Утилизировать расходные материалы и продукты проведения работ, согласно требованиям Экологического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оказания первой помощи;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Требования обеспечения безопасности, установленных на объекте, утвержденных внутренним регламентом предприятия.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мышление. Принятие решений. Коммуникабельность, внимательность, ответственность, организованность. Способность анализировать, генерировать выводы и предложения.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 РК ISO 377-2015 "Сталь и стальные изделия. Расположение и подготовка проб и образцов для механических испытаний".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 РК ISO 17640-2013 "Контроль неразрушающий сварных соединений. Ультразвуковой контроль. Методы, уровни контроля и оценка".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 РК ISO 19285-2019 "Контроль неразрушающий сварных соединений. Ультразвуковой контроль фазированными решетками. Уровни приемки".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 РК 1572-1-2006 "Трубопроводы стальные магистральные. Методы контроля защиты покрытий. Часть 1. Методы контроля".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 РК 3731-2021 "Промышленность нефтяная и газовая. Техническое освидетельствование с учетом факторов риска".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 РК 2818-2016 "Контроль неразрушающий. Визуальный контроль основного материала и сварных соединений (наплавок)".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освидетельствованию магистральных трубопроводов</w:t>
            </w:r>
          </w:p>
        </w:tc>
      </w:tr>
    </w:tbl>
    <w:bookmarkStart w:name="z22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Наименование государственного органа: Министерство по чрезвычайным ситуациям Республики Казахстан</w:t>
      </w:r>
    </w:p>
    <w:bookmarkEnd w:id="151"/>
    <w:bookmarkStart w:name="z2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Главный эксперт Управления государственного контроля и надзора в нефтегазовой и нефтеперерабатывающей промышленности Комитет промышленной безопасности Министерство по чрезвычайным ситуациям Республики Казахстан – Шаханов Д.А. е-mail: da.shakhanov@emer.gov.kz, тел. 8(7172) 27-40-51.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Организации (предприятия) участвующие в разработке и актуализации профессионального стандарта: Представитель ОЮЛ "Ассоциация независимых экспертных организаций" Чопоров Ю.А., уполномоченный инспектор ASME ТОО "Бюро Веритас Казахстан" Ганагин В.Н.</w:t>
      </w:r>
    </w:p>
    <w:bookmarkEnd w:id="153"/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№ 8 от 06.09.2024г.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Национальный орган по профессиональным квалификациям: 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Национальная палата предпринимателей Республики Казахстан "Атамекен":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Номер версии и год выпуска: версия 2, 2024 год.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Дата ориентировочного пересмотра: 1 декабря 2027 года.</w:t>
      </w:r>
    </w:p>
    <w:bookmarkEnd w:id="158"/>
    <w:bookmarkStart w:name="z22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Нормативно-правовая база</w:t>
      </w:r>
    </w:p>
    <w:bookmarkEnd w:id="159"/>
    <w:bookmarkStart w:name="z2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защите".</w:t>
      </w:r>
    </w:p>
    <w:bookmarkEnd w:id="160"/>
    <w:bookmarkStart w:name="z2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магистральном трубопроводе".</w:t>
      </w:r>
    </w:p>
    <w:bookmarkEnd w:id="161"/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354 "Об утверждении Правил обеспечения промышленной безопасности при эксплуатации магистральных трубопроводов" (Зарегистрирован в Министерстве юстиции Республики Казахстан 12 февраля 2015 года № 10240).</w:t>
      </w:r>
    </w:p>
    <w:bookmarkEnd w:id="162"/>
    <w:bookmarkStart w:name="z2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"Об утверждении Инструкции по безопасности при эксплуатации технологических трубопроводов" (Зарегистрирован в Министерстве юстиции Республики Казахстан 29 июля 2021 года № 23754).</w:t>
      </w:r>
    </w:p>
    <w:bookmarkEnd w:id="163"/>
    <w:bookmarkStart w:name="z2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 РК 3.05-101-2013 "Магистральные трубопроводы".</w:t>
      </w:r>
    </w:p>
    <w:bookmarkEnd w:id="164"/>
    <w:bookmarkStart w:name="z2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 РК 2081-2011 Магистральные нефтепроводы. Требования безопасности при эксплуатации.</w:t>
      </w:r>
    </w:p>
    <w:bookmarkEnd w:id="165"/>
    <w:bookmarkStart w:name="z23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 РК 3362-2019 Магистральные нефтепроводы. Техническая эксплуатация.</w:t>
      </w:r>
    </w:p>
    <w:bookmarkEnd w:id="166"/>
    <w:bookmarkStart w:name="z23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декабря 2020 года № 121 Технический регламент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049/2020).</w:t>
      </w:r>
    </w:p>
    <w:bookmarkEnd w:id="167"/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 РК 3.05-103-2014 "Технологическое оборудование и технологические трубопроводы".</w:t>
      </w:r>
    </w:p>
    <w:bookmarkEnd w:id="168"/>
    <w:bookmarkStart w:name="z23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 РК ISO 16810-2014 "Контроль неразрушающий. Ультразвуковой контроль. Общие принципы".</w:t>
      </w:r>
    </w:p>
    <w:bookmarkEnd w:id="169"/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 РК ISO 16827-2016 "Контроль неразрушающий. Ультразвуковой контроль. Определение характеристик и размера несплошностей".</w:t>
      </w:r>
    </w:p>
    <w:bookmarkEnd w:id="170"/>
    <w:bookmarkStart w:name="z24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 РК ISO 16826-2016 "Контроль неразрушающий. Ультразвуковой контроль. Выявление несплошностей, перпендикулярных к поверхности".</w:t>
      </w:r>
    </w:p>
    <w:bookmarkEnd w:id="171"/>
    <w:bookmarkStart w:name="z24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 РК ASTM Е 273-2015 "Стандартная практика ультразвукового исследования зоны сварного соединения трубопроводных и насосно-компрессорных сварных труб".</w:t>
      </w:r>
    </w:p>
    <w:bookmarkEnd w:id="172"/>
    <w:bookmarkStart w:name="z2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 РК 1917-2009 "Промышленность нефтяная и газовая. Сварные соединения магистральных газопроводов. Метод магнитографического контроля".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 РК ISO 17637-2019 "Контроль неразрушающий сварных соединений. Визуальный контроль сварных швов, полученных сваркой плавлением".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 РК ISO 377-2015 "Сталь и стальные изделия. Расположение и подготовка проб и образцов для механических испытаний".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 РК ISO 17640-2013 "Контроль неразрушающий сварных соединений. Ультразвуковой контроль. Методы, уровни контроля и оценка".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 РК ISO 19285-2019 "Контроль неразрушающий сварных соединений. Ультразвуковой контроль фазированными решетками. Уровни приемки".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 РК 1572-1-2006 "Трубопроводы стальные магистральные. Методы контроля защиты покрытий. Часть 1. Методы контроля".</w:t>
      </w:r>
    </w:p>
    <w:bookmarkEnd w:id="178"/>
    <w:bookmarkStart w:name="z2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 РК 2818-2016 "Контроль неразрушающий. Визуальный контроль основного материала и сварных соединений (наплавок)".</w:t>
      </w:r>
    </w:p>
    <w:bookmarkEnd w:id="179"/>
    <w:bookmarkStart w:name="z2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 РК ГОСТ Р ИСО 13373-1-2011 Контроль состояния и диагностика машин. Вибрационный контроль состояния машин. Часть 1. Общие методы.</w:t>
      </w:r>
    </w:p>
    <w:bookmarkEnd w:id="180"/>
    <w:bookmarkStart w:name="z2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 РК ГОСТ Р 52005-2008 Контроль неразрушающий. Метод магнитной памяти металла. Общие требования.</w:t>
      </w:r>
    </w:p>
    <w:bookmarkEnd w:id="1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