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9d169" w14:textId="8f9d1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в области промышленной безопасности "Экспертиза промышленной безопасности для объектов в нефтехимической и нефтеперерабатывающих отраслях, нефтебаз и автозаправочных станций"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чрезвычайным ситуациям Республики Казахстан от 27 февраля 2025 года № 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"Экспертиза промышленной безопасности для объектов в нефтехимической и нефтеперерабатывающих отраслях, нефтебаз и автозаправочных станций"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Комитету промышленной безопасности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официальном интернет-ресурсе Министерства по чрезвычайным ситуациям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по чрезвычайным ситуациям Республики Казахстан.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Турсынбаев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2025 года № 70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"Экспертиза промышленной безопасности для объектов в нефтехимической и нефтеперерабатывающих отраслях, нефтебаз и автозаправочных станций"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"Экспертиза промышленной безопасности для объектов в нефтехимической и нефтеперерабатывающих отраслях, нефтебаз и автозаправочных станций"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ЗРК "О профессиональных квалификациях", устанавливает требования к формированию образовательных программ, в том числе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промышленной безопасности по экспертизе объектов в нефтехимической и нефтеперерабатывающих отраслях, нефтебаз и автозаправочных станций.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автозаправочная станция – технологический комплекс и оборудование, обеспечивающие хранение и розничную реализацию нефтепродуктов, оснащенные контрольными приборами учета;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знание – изученная и усвоенная информация, необходимая для выполнения действий в рамках профессиональной задачи;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навык – способность применять знания и умения, позволяющая выполнять профессиональную задачу целиком;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профессия – род занятий, осуществляемый физическим лицом и требующий определенной квалификации для его выполнения;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профессиональная квалификация – степень профессиональной подготовки, характеризующая владение компетенциями, требуемыми для выполнения трудовых функций по профессии;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профессиональный стандарт – письменный официальный документ, устанавливающий общие требования к знаниям, умениям, навыкам, опыту работы с учетом формального и (или) неформального, и (или) информального образования, уровню квалификации и компетентности, содержанию, качеству и условиям труда в конкретной области профессиональной деятельности;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компетенция – способность применять навыки, позволяющие выполнять одну или несколько профессиональных задач, составляющих трудовую функцию;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умение – способность физически и (или) умственно выполнять отдельные единичные действия в рамках профессиональной задачи;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неразрушающий контроль – контроль надҰжности основных рабочих свойств и параметров объекта или отдельных его элементов/узлов, не требующий выведения объекта из работы либо его демонтажа;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наряд-допуск — письменное распоряжение организации на безопасное производство работ, применяемым к работам с повышенной опасностью, в котором указываются все необходимые меры безопасности и лица, ответственные за безопасное производство работ;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техническое диагностирование - комплекс организационных и инженерно-технических мероприятий, предназначенных для определения технического состояния технических устройств с целью определения возможности дальнейшей безопасной эксплуатации;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технологический регламент - внутренний нормативный документ предприятия, устанавливающий методы ведения производства, технологические нормативы, технические средства, условия и порядок проведения технологического процесса, обеспечивающий получение готовой продукции с показателями качества, отвечающими требованиям стандартов, устанавливающий безопасность ведения работ и достижение оптимальных технико-экономических показателей производства;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техническое освидетельствование – комплекс мероприятий, предусматривающий проведение наружного осмотра, внутреннего осмотра поверхностей технологического оборудования, с применением методов неразрушающего контроля, гидравлическое или пневматическое испытание, обеспечивающих надежность и механическую целостность оборудования, на протяжении срока службы, указанного изготовителем в паспорте, с целью определения технического состояния, возможности безопасной эксплуатации оборудования, либо проведения мониторинга при условии наличия у владельца оборудования, методик и инструментов, обеспечивающих надежность и механическую целостность оборудования с учетом оценки факторов риска проводимых на основании СТ РК 3731-2021 "Промышленность нефтяная и газовая. Техническое освидетельствование с учетом факторов риска";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эксплуатационный паспорт – документ, содержащий основные технические характеристики, а также данные о проведенных ремонтах;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экспертиза промышленной безопасности – оценка соответствия (или несоответствия) объекта экспертизы предъявляемым к нему требованиям промышленной безопасности и действующей нормативно-технической документации, результатом которой является экспертное заключение;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испытательная лаборатория – установленным образом признанная организация для проведения работ с использованием измерительных приборов на основе разрушающих, неразрушающих, аналитических методов контроля.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КС – квалификационный справочник должностей руководителей, специалистов и других служащих, разработанный и утвержденный в соответствии с подпунктом 16-1)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НК – неразрушающий контроль;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ИЛ – испытательная лаборатория;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ОКЭД – общий классификатор видов экономической деятельности;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ЕТКС – единый тарифно-квалификационный справочник работ и профессий рабочих.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Экспертиза промышленной безопасности для объектов в нефтехимической и нефтеперерабатывающих отраслях, нефтебаз и автозаправочных станций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Код профессионального стандарта: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Секция: М - Профессиональная, научная и техническая деятельность;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Раздел: 74 - Прочая профессиональная, научная и техническая деятельность;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Группа: 74.9 - Прочая профессиональная, научная и техническая деятельность, не включенная в другие группировки;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Класс: 74.90 - Прочая профессиональная, научная и техническая деятельность, не включенная в другие группировки;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Подкласс: 74.90.9 - Иная профессиональная, научная и техническая деятельность, не включенная в другие группировки.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профессиональный стандарт устанавливает требования в области профессиональной компетенции специалистов и экспертов по оказанию профессиональных услуг в сфере промышленной безопасности при проведении экспертизы промышленной безопасности опасных производственных объектов нефтехимической и нефтеперерабатывающих отраслях, нефтебаз и автозаправочных станций специализированными организациями.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специалист по обследованию объектов в нефтехимической и нефтеперерабатывающих отраслях, нефтебаз и автозаправочных станций - 5 уровень ОРК;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специалист по освидетельствованию объектов в нефтехимической и нефтеперерабатывающих отраслях, нефтебаз и автозаправочных станций - 6 уровень ОРК;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эксперт в сфере промышленной безопасности для объектов в нефтехимической и нефтеперерабатывающих отраслях, нефтебаз и автозаправочных станций - 7 уровень ОРК.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профессии: "Специалист по обследованию объектов в нефтехимической и нефтеперерабатывающих отраслях, нефтебаз и автозаправочных станций"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группы: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наименования занятия: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обследованию объектов в нефтехимической и нефтеперерабатывающих отраслях, нефтебаз и автозаправочных станций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переработки нефти и газа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Химическая технология и производство (по видам)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химического производства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подготовки, переподготовки специалистов по вопросам промышленной безопасности и получение удостоверения о проверке знаний в соответствии со статьей 79 ЗРК "О гражданской защите"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обследования объектов в нефтехимической и нефтеперерабатывающих отраслях, нефтебаз и автозаправочных станций на предмет соблюдения и соответствия требованиям законодательства Республики Казахстан в области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объекта к проведению обследования.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Обследование конструктивных элементов, опасных технических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Оформление статистических данных по итогам проведенного обследования.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Соблюдение техники безопасности.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объекта к проведению обследования.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документации, связанной с эксплуатацией опасного производственного объекта.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 нормативно-технической и проектной документации опасного производственного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анализ документации, связанной с эксплуатацией технических устройств, в том числе режимы эксплуатации, инструкций по эксплуатации заводов-изготовителей, акты расследования аварий и инцидентов, сведения о проведенных ремонтных работах.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Проверять фактическое расположения оборудования на соответствие проектной документации, а также их соответствие паспортам и инструкциям по эксплуатации заводов-изготовителей.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конструктивные и технологические решения объектов в нефтехимической и нефтеперерабатывающих отраслях, нефтебаз и автозаправочных станций.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Виды, назначение, устройство, правила эксплуатации, основные конструктивные особенности технических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Особенности чтения проектной и рабочей документации опасного производственного объекта.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Специальная лексика и терминология, применяемые в проектной и рабочей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обследованию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 Осуществлять подготовку объекта для проведения обследования.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Выявлять повреждающие факторы, наиболее вероятные дефекты и восприимчивость к ним материала технического устройства в зависимости от условий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 Осуществлять выбор методов и инструментов по подготовке поверхности оборудования к обследованию.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Зачищать оборудование от остатков нефтепродуктов с соблюдением требований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Нормативные правовые акты в области промышленной безопасности в части подготовки объекта для проведения обследования.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Требования программы обследования технических устройств и национальных и (или) межгосударственных стандартов на применяемые методы контроля в части подготовки поверхности объекта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Технологический регламент по зачистке оборудования от остатков нефтепродуктов.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Законодательство РК в сфере единства измерений и метрологического обеспечения.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Методы технического диагностирования, неразрушающего и разрушающего контроля технических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Физические основы, области применения и ограничения применимости методов (видов) неразрушающего контроля и испытаний технических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Типы дефектов (повреждений), их классификация, причины и вероятные зоны образования дефектов (повреждений) с учетом эксплуатационных воздействий, последствия их развития.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конструктивных элементов, опасных технических устройств.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ИЛ НК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Обеспечивать меры безопасности для работы ИЛ НК.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Устанавливать оборудование для проведения технического диагностирования.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Использовать оборудование ИЛ НК.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Контролировать исправность измерительных приборов.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НК на I уровне квалификаций.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Спецификация расходных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безопасной работы с оборудованием ИЛ НК согласно инструкции по эксплуатации завода изготовителя.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технического диагностирования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Проводить осмотр технического устройства для целей диагностирования.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техническое диагностирование на опасном производственном объекте.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Технические особенности обследуемых объектов.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Нормативные правовые акты в области промышленной безопасности в части проведения обследования.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Типы дефектов (повреждений), их классификация, причины и вероятные зоны образования дефектов (повреждений) с учетом эксплуатационных воздействий, последствия их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Нормативные правовые акты в области промышленной безопасности в части требований к обследованию и освидетельствованию опасных технических устройств.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3: 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статистических данных по итогам проведенного обследования.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оценки остаточного ресурса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Работать с программным обеспечением.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Применять полученные динамические и статистические данные для определения оценки остаточного ресурса обследуемого технического устройства.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Оценивать влияние дефектов (отклонений, несоответствий, повреждений), выявленных методами неразрушающего контроля и испытаний технического устройства.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Оценивать результаты исследования изменений свойств и структуры материалов, из которых изготовлено техническое устройство.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Технические и методические документы в области диагностирования, освидетельствования, неразрушающего контроля и испытаний технических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Конструктивные особенности, технологии изготовления, эксплуатации и ремонта технических устройств, типы дефектов (повреждений), их классификация, причины и вероятные зоны образования дефектов (повреждений) с учетом эксплуатационных воздействий, последствия их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Физические основы, области применения и ограничения применимости методов (видов) неразрушающего контроля и испытаний технических устройств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технического диагностирования, неразрушающего и разрушающего контроля технических устройств, оценки риска аварии на опасном производственном объекте и связанной с ней угрозы, необходимые для диагностирования технических устройств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Программы для расчетов ЛИРА, Mathcad, Autodesk, AutoCad и других CAD программ.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результатов обследования.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Использовать оборудование ИЛ НК.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Снимать показания с измерительных приборов и визуально определять отклонения от эксплуатационных параметров.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Заполнять итоговые протоколы проведения обследования.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Контролировать исправность измерительных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Оформлять результаты осмотра технического устройства.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Оформлять заключительные отчеты (акты, протоколы) по техническому диагностированию и освидетельствованию опасного технического устройства.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Программное обеспечение и система Asset Management обследуемого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Технические и методические документы в области диагностирования, освидетельствования, неразрушающего контроля и испытаний технических устройств.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функция: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техники безопасности.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безопасного проведения работ.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требования техники безопасности на практике.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Оказывать первую помощь при различных обстоятельствах.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Утилизировать расходные материалы и продукты проведения работ, согласно требованиям Экологического Законодательства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Требования к проведению газоопасных и иных работ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обеспечения промышленной безопасности для опасных производственных объектов в нефтехимической, нефтеперерабатывающей отраслях, нефтебаз и автозаправочных станций, утвержденных приказом Министра по инвестициям и развитию Республики Казахстан от 30 декабря 2014 года № 342 (зарегистрирован в Реестре государственной регистрации нормативных правовых актов под № 10256) (далее - Правила обеспечения промышленной безопасности для опасных производственных объектов в нефтехимической, нефтеперерабатывающей отраслях, нефтебаз и автозаправочных станций).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оказания первой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Требования обеспечения безопасности, установленных на объекте и утвержденных внутренним регламентом предприятия.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личностным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в команде. Коммуникабельность, внимательность, ответственность, организованность. Способность анализировать, делать выводы. Постоянно учиться новым технологиям и новым подходам.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Технический регламент Таможенного союза "О безопасности машин и оборудования" (ТР ТС 010/2011);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Технический регламент Таможенного союза "О безопасности оборудования, работающего под избыточным давлением" (ТР ТС 032/2013);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Технический регламент Таможенного союза "О безопасности оборудования для работы во взрывоопасных средах" (ТР ТС 012/2011);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СН РК 2.02-03-2023 "Склады нефти и нефтепродуктов. Противопожарные нормы";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 РК 2.02-103-2012 "Склады нефти и нефтепродуктов. Противопожарные нормы";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СН РК 4.04-07-2023 "Электротехнические устройства";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СП РК 4.04-107-2013 "Электротехнические устройства";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СН РК 2.04-01-2011 "Естественное и искусственное освещение";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СП РК 2.04-104-2012 "Естественное и искусственное освещение";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СН РК 5.03-07-2013 "Несущие и ограждающие конструкций";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СП РК 5.03-107-2013 "Несущие и ограждающие конструкций";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СН РК 2.02-11-2002 "Нормы оборудования зданий, помещений и сооружений системами автоматической пожарной сигнализации, автоматическими установками пожаротушения и оповещения людей о пожаре";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СТ РК 3517-2020 "Промышленность нефтеперерабатывающая и нефтехимическая. Порядок планирования, организации и проведения технического обслуживания и ремонта технологических установок и оборудования";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СТ РК ISO 16961-2017 "Нефтяная, нефтехимическая и газовая промышленность. Внутреннее покрытие и облицовка стальных резервуаров для хранения нефтепродукта";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СТ РК ИСО 23251-2010 "Промышленность нефтяная, нефтехимическая и газовая. Системы сброса и снижения давления";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СТ РК 3075-2017 "Промышленность нефтяная, нефтехимическая и газовая. Металлические материалы, устойчивые к сульфидному растрескиванию под напряжением в коррозионной среде нефтеперерабатывающих заводов";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СТ РК 3125-2017 "Промышленность нефтеперерабатывающая и нефтехимическая. Установка каталитического риформинга и гидроочистки. Эксплуатация и обследование оборудования";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СТ РК 3731-2021 "Промышленность нефтяная и газовая. Техническое освидетельствование с учетом факторов риска";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СП РК 3.05-103-2014 "Технологическое оборудование и технологические трубопроводы".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освидетельствованию объектов в нефтехимической и нефтеперерабатывающих отраслях, нефтебаз и автозаправочных станций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профессии: "Специалист по освидетельствованию объектов в нефтехимической и нефтеперерабатывающих отраслях, нефтебаз и автозаправочных станций"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группы: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освидетельствованию объектов в нефтехимической и нефтеперерабатывающих отраслях, нефтебаз и автозаправочных станций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квалификаций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Инженерия и инженерное дело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и обрабатывающие отрасли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подготовки, переподготовки специалистов по вопросам промышленной безопасности и получение удостоверения о проверке знаний в соответствии со статьей 79 ЗРК "О гражданской защите"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3-х лет на предприятиях, эксплуатирующих опасные производственные объекты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технического освидетельствования опасных технических устройств, объектов в нефтехимической и нефтеперерабатывающих отраслях, нефтебаз и автозаправочных станций на предмет соблюдения требований законодательства Республики Казахстан в сфере промышленной безопасности.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анализ технологического регламента объекта и результатов ранее проводимых работ.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руководство проведением технического диагностирования.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расчеты статистических данных по результатам проведения обследования.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технику безопасности.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технологического регламента объекта и результатов ранее проводимых работ.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технологическим регламентом объекта.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 нормативно-технической и проектной документации опасного производственного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анализ технологического регламента объекта, определение его соответствия нормативным правовым актам в области промышленной безопасности и проектной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Понимать хронологию и результаты проведения работ на объекте.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Проверять фактическое расположение оборудования на соответствие проектной документации, а также их соответствие паспортам и инструкциям по эксплуатации заводов-изготовителей.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конструктивные и технологические решения объектов в нефтехимической и нефтеперерабатывающих отраслях, нефтебаз и автозаправочных станций.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Виды, назначение, устройство, правила эксплуатации, основные конструктивные особенности технических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Особенности чтения проектной и рабочей документации опасного производственного объекта.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Специальная лексика и терминология, применяемые в проектной и рабочей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периодичности проведения технического осмотра и его результатов.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Определять своевременность и полноту проведения осмотра оборудования.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анализ достоверности результатов, зафиксированных в журналах проведения осмотра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в области промышленной безопасности в части порядка проведения обследования и освидетельствования опасных технических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 к оформлению результатов проведения осмотра оборудования, ремонтных работ и освидетельствованию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Технические и методические документы в области диагностирования, освидетельствования, неразрушающего контроля и испытаний технических устройств.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технологической схемы объекта.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условия и продолжительность проведения обследования на объекте.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Определять возможные риски при проведении работ на объекте.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Физические основы, области применения и ограничения применимости методов (видов) неразрушающего контроля и испытаний технических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Типы дефектов (повреждений), их классификация, причины и вероятные зоны образования дефектов (повреждений) с учетом эксплуатационных воздействий, последствия их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Технические и методические документы в области диагностирования, освидетельствования, неразрушающего контроля и испытаний технических устройств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Руководство проведением технического диагностирования.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оборудования и расходных материалов НК с Заказчиком.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Подбирать оборудование и расходные материалы НК.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Формировать сравнительную таблицу характеристик оборудования и расходных материалов НК для проведения обследования объекта.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Законодательство РК в сфере единства измерений и метрологического обеспечения.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оборудований и расходных материалов НК.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Физические основы, области применения и ограничения применимости методов (видов) неразрушающего контроля и испытаний технических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Типы дефектов (повреждений), их классификация, причины и вероятные зоны образования дефектов (повреждений) с учетом эксплуатационных воздействий, последствия их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Технические и методические документы в области диагностирования, освидетельствования, неразрушающего контроля и испытаний технических устройств.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Определение методов проведения технического диагностирования.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 проектной, исполнительной и эксплуатационной документаций на объекты в нефтехимической и нефтеперерабатывающих отраслях, нефтебаз и автозаправочных станций.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основные параметры проведения испытаний по результатам ознакомления с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Определять наиболее эффективные методы (виды) неразрушающего контроля и испытаний технических устройств.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технического диагностирования, неразрушающего и разрушающего контроля технических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оборудований и расходных материалов НК.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Физические основы, области применения и ограничения применимости методов (видов) неразрушающего контроля и испытаний технических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Типы дефектов (повреждений), их классификация, причины и вероятные зоны образования дефектов (повреждений) с учетом эксплуатационных воздействий, последствия их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Технические и методические документы в области экспертизы, диагностирования, освидетельствования, неразрушающего контроля и испытаний технических устройств.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контроля за соблюдением процедуры технического диагностирования.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графики выполнения работ ИЛ.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протокола проводимых испытаний ИЛ.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типы и особенности измерительных приборов для проведения на объекте.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Контролировать применение методов и оборудования НК на обследуемых объектах.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Определять правильность установки и проведения систем диагностирования.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Обеспечивать технику безопасности проведения работ на объекте во время проведения технического диагностирования.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Методы технического диагностирования, неразрушающего и разрушающего контроля технических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Физические основы, области применения и ограничения применимости методов (видов) неразрушающего контроля и испытаний технических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Типы дефектов (повреждений), их классификация, причины и вероятные зоны образования дефектов (повреждений) с учетом эксплуатационных воздействий, последствия их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Нормативные правовые акты в области промышленной безопасности в части требований к обследованию и освидетельствованию опасных технических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НК на II уровне квалификаций.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Законодательство РК в сфере единства измерений и метрологического обеспечения.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Правила обеспечения промышленной безопасности для опасных производственных объектов в нефтехимической, нефтеперерабатывающей отраслях, нефтебаз и автозаправочных станций.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расчетов статистических данных по результатам проведения обследования.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оценки остаточного ресурса.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полученные статистические данные для определения оценки остаточного ресурса обследуемого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Работать с программным обеспечением.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Устанавливать (выбирать) критерии предельного состояния технических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Оценивать остаточный ресурс технических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Оценивать и прогнозировать техническое состояние технических устройств с учетом выявленных дефектов (отклонений, несоответствий, повреждений)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Технические и методические документы в области диагностирования, освидетельствования, неразрушающего контроля и испытаний технических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Конструктивные особенности, технологии изготовления, эксплуатации и ремонта технических устройств, типы дефектов (повреждений), их классификация, причины и вероятные зоны образования дефектов (повреждений) с учетом эксплуатационных воздействий, последствия их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оценки риска аварии на опасном производственном объекте.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Программы для расчетов ЛИРА, Mathcad, Autodesk, AutoCad и других CAD программ.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акта-обследования.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Заполнять отчетные таблицы Акта обследования.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Оформлять результаты проведения расчетно-аналитических процедур при продлении срока безопасной эксплуатации технических устройств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Оформлять технический отчет, содержащего сведения о возможности или невозможности продления срока безопасной эксплуатации технических устройств в рамках установленного расчетами остаточного ресурса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Согласовывать Акт обследования с заказчиком.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Технические и методические документы в области экспертизы, диагностирования, освидетельствования, неразрушающего контроля и испытаний технических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Нормативные правовые акты в области промышленной безопасности в части требований к обследованию и освидетельствованию опасных технических устройств.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функция: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техники безопасности.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1.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безопасного проведения работ.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требования техники безопасности на практике.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Оказывать первую помощь при различных обстоятельствах.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Утилизировать расходные материалы и продукты проведения работ, согласно требованиям Экологического Законодательства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Правил обеспечения промышленной безопасности для опасных производственных объектов в нефтехимической, нефтеперерабатывающей отраслях, нефтебаз и автозаправочных станций.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оказания первой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Требования обеспечения безопасности, установленных на объекте и утвержденных внутренним регламентом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Экологическое законодательство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личностным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мышление. Принятие решений. Коммуникабельность, внимательность, ответственность, организованность. Способность анализировать, делать выводы. Постоянно учиться новым технологиям и новым подходам.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Технический регламент Таможенного союза "О безопасности машин и оборудования" (ТР ТС 010/2011);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Технический регламент Таможенного союза "О безопасности оборудования, работающего под избыточным давлением" (ТР ТС 032/2013);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Технический регламент Таможенного союза "О безопасности оборудования для работы во взрывоопасных средах" (ТР ТС 012/2011);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СН РК 2.02-03-2023 "Склады нефти и нефтепродуктов. Противопожарные нормы";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 РК 2.02-103-2012 "Склады нефти и нефтепродуктов. Противопожарные нормы";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СН РК 4.04-07-2023 "Электротехнические устройства";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СП РК 4.04-107-2013 "Электротехнические устройства";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СН РК 2.04-01-2011 "Естественное и искусственное освещение";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СП РК 2.04-104-2012 "Естественное и искусственное освещение";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СН РК 5.03-07-2013 "Несущие и ограждающие конструкций";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СП РК 5.03-107-2013 "Несущие и ограждающие конструкций";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СН РК 2.02-11-2002 "Нормы оборудования зданий, помещений и сооружений системами автоматической пожарной сигнализации, автоматическими установками пожаротушения и оповещения людей о пожаре";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СТ РК 3517-2020 "Промышленность нефтеперерабатывающая и нефтехимическая. Порядок планирования, организации и проведения технического обслуживания и ремонта технологических установок и оборудования";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СТ РК ISO 16961-2017 "Нефтяная, нефтехимическая и газовая промышленность. Внутреннее покрытие и облицовка стальных резервуаров для хранения нефтепродукта";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СТ РК ИСО 23251-2010 "Промышленность нефтяная, нефтехимическая и газовая. Системы сброса и снижения давления";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СТ РК 3075-2017 "Промышленность нефтяная, нефтехимическая и газовая. Металлические материалы, устойчивые к сульфидному растрескиванию под напряжением в коррозионной среде нефтеперерабатывающих заводов";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СТ РК 3125-2017 "Промышленность нефтеперерабатывающая и нефтехимическая. Установка каталитического риформинга и гидроочистки. Эксплуатация и обследование оборудования";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СТ РК 3731-2021 "Промышленность нефтяная и газовая. Техническое освидетельствование с учетом факторов риска";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СП РК 3.05-103-2014 "Технологическое оборудование и технологические трубопроводы".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обследованию объектов в нефтехимической и нефтеперерабатывающих отраслях, нефтебаз и автозаправочных станций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в сфере промышленной безопасности для объектов в нефтехимической и нефтеперерабатывающих отраслях, нефтебаз и автозаправочных станций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профессии: "Эксперт в сфере промышленной безопасности для объектов в нефтехимической и нефтеперерабатывающих отраслях, нефтебаз и автозаправочных станций"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группы: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наименования занятия: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в сфере промышленной безопасности для объектов в нефтехимической и нефтеперерабатывающих отраслях, нефтебаз и автозаправочных станций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квалификаций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Инженерия и инженерное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и обрабатывающие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Прохождение подготовки, переподготовки специалистов по вопросам промышленной безопасности и получение удостоверения о проверке знаний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ЗРК "О гражданской защите"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5 лет на предприятиях, эксплуатирующих опасные производственные объекты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безопасности объектов в нефтехимической и нефтеперерабатывающих отраслях, нефтебаз и автозаправочных станций согласно требованиям законодательства Республики Казахстан в сфере промышленной безопасности.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экспертизы объектов, в нефтехимической и нефтеперерабатывающих отраслях, нефтебаз и автозаправочных станций для продления срока службы опасных технических устройств.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экспертизы для получения разрешения на применение технологий и опасных технических устройств на объектах в нефтехимической и нефтеперерабатывающих отраслях, нефтебаз и автозаправочных станций.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Соблюдение техники безопасности.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Проведение экспертизы объектов, в нефтехимической и нефтеперерабатывающих отраслях, нефтебаз и автозаправочных станций для продления срока службы опасных технических устройств.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эксплуатационной, проектной и ремонтной документации обследуемого объекта.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Читать и интерпретировать материалы эксплуатационной, проектной и ремонтно-технической документации на технические устройства.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анализ документации, связанной с эксплуатацией технических устройств, в том числе режимы эксплуатации, инструкций по эксплуатации заводов-изготовителей, акты расследования аварий и инцидентов, заключения ранее проводимых экспертиз, сведения о проведенных ремонтных работах.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обеспечения промышленной безопасности для опасных производственных объектов в нефтехимической, нефтеперерабатывающей отраслях, нефтебаз и автозаправочных станций.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Инструкции по проведению обследования технического состояния опасных технических устройств с истекшим сроком службы с целью определения возможности их дальнейшей эксплуатации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Технические и методические документы в области экспертизы, диагностирования, освидетельствования, неразрушающего контроля и испытаний технических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Особенности чтения проектной и рабочей документации опасного производственного объекта.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Специальная лексика и терминология, применяемые в проектной и рабочей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материалов по результатам обследования, технического освидетельствования, а также разработка программ проведения экспертизы.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степень опасности дефектов, выявленных при обследовании и техническом освидетельствовании опасных технических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методику проведения обследования и организации мониторинга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 программу проведения экспертизы технических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Выполнять расчетно-аналитические процедуры оценки и прогнозирования технического состояния технических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Осуществлять руководство работами по проведению обследования и освидетельствования.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обеспечения промышленной безопасности для опасных производственных объектов в нефтехимической, нефтеперерабатывающей отраслях, нефтебаз и автозаправочных станций.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методов НК на III уровне квалификаций.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Принципы расчетно-аналитических процедур оценки и прогнозирования технического состояния технических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Современные технологий проведения обследования объектов на предмет промышленной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Программы для расчетов ЛИРА, Mathcad, Autodesk, AutoCad и других CAD программ.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экспертного заключения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экспертное заключение.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согласование экспертного заключения с заказчиком.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обеспечения промышленной безопасности для опасных производственных объектов в нефтехимической, нефтеперерабатывающей отраслях, нефтебаз и автозаправочных станций.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Инструкции по проведению обследования технического состояния опасных технических устройств с истекшим сроком службы с целью определения возможности их дальнейшей эксплуатации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Нормативные правовые акты в области промышленной безопасности по проведению экспертизы промышленной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2: 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для получения разрешения на применение технологий и опасных технических устройств на объектах в нефтехимической и нефтеперерабатывающих отраслях, нефтебаз и автозаправочных станций.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технических характеристик по применению технологии или опасного технического устройства.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Проводить анализ и сопоставлять с аналогами технологий и опасных технических устройств, ранее получивших разрешение на применение на аналогичных объектах.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анализ технологий и опасных технических устройств, применяемых на опасных производственных объектах на предмет соответствия нормативным правовым актам в области промышленной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поиск необходимой для экспертизы информаций через официальные источники.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обеспечения промышленной безопасности для опасных производственных объектов в нефтехимической, нефтеперерабатывающей отраслях, нефтебаз и автозаправочных станций.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обеспечения промышленной безопасности при эксплуатации оборудования, работающего под давлением, утвержденный приказом Министра по инвестициям и развитию Республики Казахстан от 30 декабря 2014 года № 358 (зарегистрирован в Реестре государственной регистрации нормативных правовых актов под № 10303) (далее - Правила обеспечения промышленной безопасности при эксплуатации оборудования, работающего под давлением).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технические характеристики технических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технологии, применяемые для объектов в нефтехимической и нефтеперерабатывающих отраслях, нефтебаз и автозаправочных станций.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конструктивные и технологические решения объектов в нефтехимической и нефтеперерабатывающих отраслях, нефтебаз и автозаправочных станций.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Виды, назначение, устройство, правила эксплуатации, основные конструктивные особенности технических устройств.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Фактическое ознакомление с технологией или опасным техническим устройством.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вредные опасные производственные факторы, возникающие при осуществлении технологического процесса по данной технологии, их предельные 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предельные значения вредные и опасные производственные факторы согласно нормативным значениям, действующим в Республике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технические меры, обеспечивающие доведение значений вредных и опасных производственных факторов до допустимых параметров, уровень их надежности.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обеспечения промышленной безопасности для опасных производственных объектов в нефтехимической, нефтеперерабатывающей отраслях, нефтебаз и автозаправочных станций.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Правила обеспечения промышленной безопасности при эксплуатации оборудования, работающего под давлением.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конструктивные и технологические решения объектов в нефтехимической и нефтеперерабатывающих отраслях, нефтебаз и автозаправочных станций.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Виды, назначение, устройство, правила эксплуатации, основные конструктивные особенности технических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Процедуры анализа, оценки и прогнозирования технического состояния опасных технических устройств и/или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Программы для расчетов ЛИРА, Mathcad, Autodesk, AutoCad и других CAD программ.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экспертного заключения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экспертное заключение.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согласование экспертного заключения с заказчиком.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обеспечения промышленной безопасности для опасных производственных объектов в нефтехимической, нефтеперерабатывающей отраслях, нефтебаз и автозаправочных станций.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Содержание экспертных заключений о соответствии технологий, применяемых на опасных производственных объектах, опасных технических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оказания государственной услуги "Выдача разрешений на применение технологий, применяемых на опасных производственных объектах, опасных технических устройств", утвержденный приказом Министра индустрии и инфраструктурного развития Республики Казахстан от 16 апреля 2020 года № 208 (зарегистрирован в Реестре государственной регистрации нормативных правовых актов под № 20435).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функция: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техники безопасности.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безопасного проведения работ.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требования техники безопасности на практике.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Оказывать первую помощь при различных обстоятельствах.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Утилизировать расходные материалы и продукты проведения работ, согласно требованиям Экологического Законодательства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к проведению газоопасных и иных работ согласно Правил обеспечения промышленной безопасности для опасных производственных объектов в нефтехимической, нефтеперерабатывающей отраслях, нефтебаз и автозаправочных станций.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оказания первой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Требования обеспечения безопасности, установленных на объекте и утвержденных внутренним регламентом предприятия.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личностным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мышление. Принятие решений. Коммуникабельность, внимательность, ответственность, организованность. Способность анализировать, делать выводы. Постоянно учиться новым технологиям и новым подходам.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Технический регламент Таможенного союза "О безопасности машин и оборудования" (ТР ТС 010/2011);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Технический регламент Таможенного союза "О безопасности оборудования, работающего под избыточным давлением" (ТР ТС 032/2013);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Технический регламент Таможенного союза "О безопасности оборудования для работы во взрывоопасных средах" (ТР ТС 012/2011);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СН РК 2.02-03-2023 "Склады нефти и нефтепродуктов. Противопожарные нормы";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 РК 2.02-103-2012 "Склады нефти и нефтепродуктов. Противопожарные нормы";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СН РК 4.04-07-2023 "Электротехнические устройства";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СП РК 4.04-107-2013 "Электротехнические устройства";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СН РК 2.04-01-2011 "Естественное и искусственное освещение";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СП РК 2.04-104-2012 "Естественное и искусственное освещение";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СН РК 5.03-07-2013 "Несущие и ограждающие конструкций";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СП РК 5.03-107-2013 "Несущие и ограждающие конструкций";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СН РК 2.02-11-2002 "Нормы оборудования зданий, помещений и сооружений системами автоматической пожарной сигнализации, автоматическими установками пожаротушения и оповещения людей о пожаре";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СТ РК 3517-2020 "Промышленность нефтеперерабатывающая и нефтехимическая. Порядок планирования, организации и проведения технического обслуживания и ремонта технологических установок и оборудования";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СТ РК ISO 16961-2017 "Нефтяная, нефтехимическая и газовая промышленность. Внутреннее покрытие и облицовка стальных резервуаров для хранения нефтепродукта";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СТ РК ИСО 23251-2010 "Промышленность нефтяная, нефтехимическая и газовая. Системы сброса и снижения давления";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СТ РК 3075-2017 "Промышленность нефтяная, нефтехимическая и газовая. Металлические материалы, устойчивые к сульфидному растрескиванию под напряжением в коррозионной среде нефтеперерабатывающих заводов";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СТ РК 3125-2017 "Промышленность нефтеперерабатывающая и нефтехимическая. Установка каталитического риформинга и гидроочистки. Эксплуатация и обследование оборудования";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СТ РК 3731-2021 "Промышленность нефтяная и газовая. Техническое освидетельствование с учетом факторов риска";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СП РК 3.05-103-2014 "Технологическое оборудование и технологические трубопроводы".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освидетельствованию объектов в нефтехимической и нефтеперерабатывающих отраслях, нефтебаз и автозаправочных станций</w:t>
            </w:r>
          </w:p>
        </w:tc>
      </w:tr>
    </w:tbl>
    <w:bookmarkStart w:name="z32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38"/>
    <w:bookmarkStart w:name="z32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Наименование государственного органа:</w:t>
      </w:r>
    </w:p>
    <w:bookmarkEnd w:id="139"/>
    <w:bookmarkStart w:name="z32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по чрезвычайным ситуациям Республики Казахстан</w:t>
      </w:r>
    </w:p>
    <w:bookmarkEnd w:id="140"/>
    <w:bookmarkStart w:name="z33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Исполнитель: Главный эксперт Управления государственного контроля и надзора в нефтегазовой и нефтеперерабатывающей промышленности Комитета промышленной безопасности Министерства по чрезвычайным ситуациям Республики Казахстан – Ахметов Н.М. е-mail: akhmetov.nm@kpb.emer.kz, тел. 8(7172) 27-40-51. </w:t>
      </w:r>
    </w:p>
    <w:bookmarkEnd w:id="141"/>
    <w:bookmarkStart w:name="z33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Организации (предприятия) участвующие в разработке и актуализации:</w:t>
      </w:r>
    </w:p>
    <w:bookmarkEnd w:id="142"/>
    <w:bookmarkStart w:name="z33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Актуализация: Объединение юридических лиц "Ассоциация независимых экспертных организаций" </w:t>
      </w:r>
    </w:p>
    <w:bookmarkEnd w:id="143"/>
    <w:bookmarkStart w:name="z33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 Чопоров Юрий Анатольевич</w:t>
      </w:r>
    </w:p>
    <w:bookmarkEnd w:id="144"/>
    <w:bookmarkStart w:name="z33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yan_say@mail.ru</w:t>
      </w:r>
    </w:p>
    <w:bookmarkEnd w:id="145"/>
    <w:bookmarkStart w:name="z33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Отраслевой совет по профессиональным квалификациям: протокол №8 от 06.09.2024 года.</w:t>
      </w:r>
    </w:p>
    <w:bookmarkEnd w:id="146"/>
    <w:bookmarkStart w:name="z33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Национальный орган по профессиональным квалификациям: </w:t>
      </w:r>
    </w:p>
    <w:bookmarkEnd w:id="147"/>
    <w:bookmarkStart w:name="z33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Национальная палата предпринимателей Республики Казахстан "Атамекен": </w:t>
      </w:r>
    </w:p>
    <w:bookmarkEnd w:id="148"/>
    <w:bookmarkStart w:name="z33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Номер версии и год выпуска: версия 2, 2024 год.</w:t>
      </w:r>
    </w:p>
    <w:bookmarkEnd w:id="149"/>
    <w:bookmarkStart w:name="z33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Дата ориентировочной актуализации: 1 декабря 2027 года.</w:t>
      </w:r>
    </w:p>
    <w:bookmarkEnd w:id="1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