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3ca6" w14:textId="9933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приказы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и от 3 ноября 2020 года № 17 "Об утверждении Уставов государственных учреждений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10 февраля 2025 года № 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запрашивать и получать (отчеты, материалы) от структурных подразделений и территориальных органов Министерства необходимую информацию и материалы;";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координировать работу территориальных органов Министерства по вопросам основной деятельности по линии промышленной безопасности;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территориальных органов Министерства своевременного и точного исполнения приказов и поручений Министерства и Комитета;";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применяет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устройств, в порядке, установленном Законом Республики Казахстан "О гражданской защите", в случаях, представляющих угрозу жизни и (или) здоровью людей;";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39-1)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проводит аттестацию профессиональных аварийно-спасательных служб в области промышленной безопасности;";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Комитетом осуществляется Председателем - Главным государственным инспектором Республики Казахстан по государственному контролю и надзору в области промышленной безопасности, который несет персональную ответственность за выполнение возложенных на Комитет задач и осуществление им своих полномочий.";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 положение о Комитете и вносит на утверждение Министру по чрезвычайным ситуациям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принимает меры, направленные на противодействие коррупции в Комитете и несет персональную ответственность за принятие антикоррупционных мер;";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представляет руководству Министерства предложения по структуре и штатному расписанию Комитета;";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Республиканского государственного учреждения "Комитет промышленной безопасности Министерства по чрезвычайным ситуациям Республики Казахстан"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Астаны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области Абай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Акмолинской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Актюбинской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Алматы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Алматинской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Атырауской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Восточно-Казахстанской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Жамбылской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области Жетісу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Западно-Казахстанской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Карагандинской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Костанайской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Кызылординской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Мангистауской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Павлодарской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Северо-Казахстанской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города Шымкента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Туркестанской области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 чрезвычайным ситуациям области Ұлытау Министерства по чрезвычайным ситуациям Республики Казахстан,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ноября 2020 года № 17 "Об утверждении Уставов государственных учреждений Министерства по чрезвычайным ситуациям Республики Казахстан" следующие изменения: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Председателю Комитета промышленной безопасности, начальникам департаментов по чрезвычайным ситуациям областей, городов республиканского значения и столицы Министерства по чрезвычайным ситуациям Республики Казахстан обеспечить регистрацию учредительных документов, а также внесенных изменений и (или) дополнений в учредительные документы в органах юстиции в установленном законодательством Республики Казахстан порядке.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подписания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 чрезвычайным ситуациям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Астаны Министерства по чрезвычайным ситуациям Республики Казахстан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Астаны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"/>
    <w:bookmarkStart w:name="z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"/>
    <w:bookmarkStart w:name="z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"/>
    <w:bookmarkStart w:name="z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0"/>
    <w:bookmarkStart w:name="z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1"/>
    <w:bookmarkStart w:name="z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законодательством.</w:t>
      </w:r>
    </w:p>
    <w:bookmarkEnd w:id="32"/>
    <w:bookmarkStart w:name="z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010000, город Астана, район "Сарыарка", улица Әліби Жангелдина, здание 24.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Астаны Министерства по чрезвычайным ситуациям Республики Казахстан".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6"/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"/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73"/>
    <w:bookmarkStart w:name="z11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74"/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75"/>
    <w:bookmarkStart w:name="z1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76"/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78"/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80"/>
    <w:bookmarkStart w:name="z1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81"/>
    <w:bookmarkStart w:name="z1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82"/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84"/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91"/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92"/>
    <w:bookmarkStart w:name="z1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3"/>
    <w:bookmarkStart w:name="z1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94"/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32"/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35"/>
    <w:bookmarkStart w:name="z17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36"/>
    <w:bookmarkStart w:name="z17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37"/>
    <w:bookmarkStart w:name="z17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38"/>
    <w:bookmarkStart w:name="z17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39"/>
    <w:bookmarkStart w:name="z17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40"/>
    <w:bookmarkStart w:name="z1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41"/>
    <w:bookmarkStart w:name="z1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42"/>
    <w:bookmarkStart w:name="z18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43"/>
    <w:bookmarkStart w:name="z1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44"/>
    <w:bookmarkStart w:name="z1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45"/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46"/>
    <w:bookmarkStart w:name="z18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7"/>
    <w:bookmarkStart w:name="z1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48"/>
    <w:bookmarkStart w:name="z18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49"/>
    <w:bookmarkStart w:name="z18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50"/>
    <w:bookmarkStart w:name="z1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1"/>
    <w:bookmarkStart w:name="z19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2"/>
    <w:bookmarkStart w:name="z19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53"/>
    <w:bookmarkStart w:name="z19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54"/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5"/>
    <w:bookmarkStart w:name="z19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56"/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59"/>
    <w:bookmarkStart w:name="z19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60"/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61"/>
    <w:bookmarkStart w:name="z20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62"/>
    <w:bookmarkStart w:name="z20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63"/>
    <w:bookmarkStart w:name="z20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64"/>
    <w:bookmarkStart w:name="z20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65"/>
    <w:bookmarkStart w:name="z20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66"/>
    <w:bookmarkStart w:name="z20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67"/>
    <w:bookmarkStart w:name="z20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168"/>
    <w:bookmarkStart w:name="z20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69"/>
    <w:bookmarkStart w:name="z20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70"/>
    <w:bookmarkStart w:name="z21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171"/>
    <w:bookmarkStart w:name="z21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73"/>
    <w:bookmarkStart w:name="z21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174"/>
    <w:bookmarkStart w:name="z21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75"/>
    <w:bookmarkStart w:name="z21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76"/>
    <w:bookmarkStart w:name="z21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77"/>
    <w:bookmarkStart w:name="z21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78"/>
    <w:bookmarkStart w:name="z21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79"/>
    <w:bookmarkStart w:name="z21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80"/>
    <w:bookmarkStart w:name="z22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81"/>
    <w:bookmarkStart w:name="z22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82"/>
    <w:bookmarkStart w:name="z22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3"/>
    <w:bookmarkStart w:name="z22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4"/>
    <w:bookmarkStart w:name="z22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5"/>
    <w:bookmarkStart w:name="z22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6"/>
    <w:bookmarkStart w:name="z22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7"/>
    <w:bookmarkStart w:name="z22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8"/>
    <w:bookmarkStart w:name="z22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3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Абай Министерства по чрезвычайным ситуациям Республики Казахстан</w:t>
      </w:r>
    </w:p>
    <w:bookmarkEnd w:id="190"/>
    <w:bookmarkStart w:name="z23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"/>
    <w:bookmarkStart w:name="z23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Абай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92"/>
    <w:bookmarkStart w:name="z23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3"/>
    <w:bookmarkStart w:name="z23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95"/>
    <w:bookmarkStart w:name="z2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6"/>
    <w:bookmarkStart w:name="z2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97"/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98"/>
    <w:bookmarkStart w:name="z2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071405, область Абай, город Семей, улица А. Козбагарова, 38.</w:t>
      </w:r>
    </w:p>
    <w:bookmarkEnd w:id="199"/>
    <w:bookmarkStart w:name="z2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 чрезвычайным ситуациям области Абай Министерства по чрезвычайным ситуациям Республики Казахстан".</w:t>
      </w:r>
    </w:p>
    <w:bookmarkEnd w:id="200"/>
    <w:bookmarkStart w:name="z2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1"/>
    <w:bookmarkStart w:name="z2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02"/>
    <w:bookmarkStart w:name="z24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03"/>
    <w:bookmarkStart w:name="z24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04"/>
    <w:bookmarkStart w:name="z24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05"/>
    <w:bookmarkStart w:name="z24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6"/>
    <w:bookmarkStart w:name="z24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07"/>
    <w:bookmarkStart w:name="z24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08"/>
    <w:bookmarkStart w:name="z25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09"/>
    <w:bookmarkStart w:name="z25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10"/>
    <w:bookmarkStart w:name="z25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11"/>
    <w:bookmarkStart w:name="z25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12"/>
    <w:bookmarkStart w:name="z25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13"/>
    <w:bookmarkStart w:name="z25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214"/>
    <w:bookmarkStart w:name="z25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15"/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16"/>
    <w:bookmarkStart w:name="z25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17"/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3"/>
    <w:bookmarkStart w:name="z26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24"/>
    <w:bookmarkStart w:name="z26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5"/>
    <w:bookmarkStart w:name="z26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26"/>
    <w:bookmarkStart w:name="z26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27"/>
    <w:bookmarkStart w:name="z26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28"/>
    <w:bookmarkStart w:name="z27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29"/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30"/>
    <w:bookmarkStart w:name="z27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31"/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35"/>
    <w:bookmarkStart w:name="z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36"/>
    <w:bookmarkStart w:name="z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37"/>
    <w:bookmarkStart w:name="z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38"/>
    <w:bookmarkStart w:name="z2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39"/>
    <w:bookmarkStart w:name="z2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40"/>
    <w:bookmarkStart w:name="z2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41"/>
    <w:bookmarkStart w:name="z2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42"/>
    <w:bookmarkStart w:name="z28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43"/>
    <w:bookmarkStart w:name="z28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44"/>
    <w:bookmarkStart w:name="z2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45"/>
    <w:bookmarkStart w:name="z2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46"/>
    <w:bookmarkStart w:name="z2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47"/>
    <w:bookmarkStart w:name="z28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48"/>
    <w:bookmarkStart w:name="z29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49"/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50"/>
    <w:bookmarkStart w:name="z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51"/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52"/>
    <w:bookmarkStart w:name="z29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4"/>
    <w:bookmarkStart w:name="z29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55"/>
    <w:bookmarkStart w:name="z29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56"/>
    <w:bookmarkStart w:name="z29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57"/>
    <w:bookmarkStart w:name="z29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58"/>
    <w:bookmarkStart w:name="z30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9"/>
    <w:bookmarkStart w:name="z30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60"/>
    <w:bookmarkStart w:name="z30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61"/>
    <w:bookmarkStart w:name="z3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62"/>
    <w:bookmarkStart w:name="z3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63"/>
    <w:bookmarkStart w:name="z3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64"/>
    <w:bookmarkStart w:name="z3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65"/>
    <w:bookmarkStart w:name="z30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66"/>
    <w:bookmarkStart w:name="z30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67"/>
    <w:bookmarkStart w:name="z30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68"/>
    <w:bookmarkStart w:name="z31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69"/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70"/>
    <w:bookmarkStart w:name="z31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гражданской защиты и снятых в установленном порядке с воинского учета по области;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6"/>
    <w:bookmarkStart w:name="z31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области пожарной безопасности, популяризации профессии пожарного и спасателя среди учащихся и детей дошкольного возраста;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16"/>
    <w:bookmarkStart w:name="z35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23"/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25"/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определяет классную квалификацию сотрудников и военнослужащих Департамента;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42"/>
    <w:bookmarkStart w:name="z38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43"/>
    <w:bookmarkStart w:name="z38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44"/>
    <w:bookmarkStart w:name="z38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осуществляет иные полномочия в соответствии с законодательством Республики Казахстан. </w:t>
      </w:r>
    </w:p>
    <w:bookmarkEnd w:id="346"/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определяет полномочия своих заместителей в соответствии с действующим законодательством.</w:t>
      </w:r>
    </w:p>
    <w:bookmarkEnd w:id="348"/>
    <w:bookmarkStart w:name="z390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49"/>
    <w:bookmarkStart w:name="z3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0"/>
    <w:bookmarkStart w:name="z3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51"/>
    <w:bookmarkStart w:name="z3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2"/>
    <w:bookmarkStart w:name="z3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3"/>
    <w:bookmarkStart w:name="z395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54"/>
    <w:bookmarkStart w:name="z3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99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Акмолинской области Министерства по чрезвычайным ситуациям Республики Казахстан</w:t>
      </w:r>
    </w:p>
    <w:bookmarkEnd w:id="356"/>
    <w:bookmarkStart w:name="z400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7"/>
    <w:bookmarkStart w:name="z40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Акмолинской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58"/>
    <w:bookmarkStart w:name="z40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9"/>
    <w:bookmarkStart w:name="z40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0"/>
    <w:bookmarkStart w:name="z40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61"/>
    <w:bookmarkStart w:name="z40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62"/>
    <w:bookmarkStart w:name="z40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3"/>
    <w:bookmarkStart w:name="z40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4"/>
    <w:bookmarkStart w:name="z40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020000, Акмолинская область, город Кокшетау, улица Ауельбекова, дом 87.</w:t>
      </w:r>
    </w:p>
    <w:bookmarkEnd w:id="365"/>
    <w:bookmarkStart w:name="z40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Акмолинской области Министерства по чрезвычайным ситуациям Республики Казахстан".</w:t>
      </w:r>
    </w:p>
    <w:bookmarkEnd w:id="366"/>
    <w:bookmarkStart w:name="z41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7"/>
    <w:bookmarkStart w:name="z41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68"/>
    <w:bookmarkStart w:name="z41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9"/>
    <w:bookmarkStart w:name="z41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0"/>
    <w:bookmarkStart w:name="z414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71"/>
    <w:bookmarkStart w:name="z41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72"/>
    <w:bookmarkStart w:name="z41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73"/>
    <w:bookmarkStart w:name="z41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74"/>
    <w:bookmarkStart w:name="z41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75"/>
    <w:bookmarkStart w:name="z41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76"/>
    <w:bookmarkStart w:name="z42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77"/>
    <w:bookmarkStart w:name="z42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78"/>
    <w:bookmarkStart w:name="z42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79"/>
    <w:bookmarkStart w:name="z42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80"/>
    <w:bookmarkStart w:name="z42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81"/>
    <w:bookmarkStart w:name="z42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82"/>
    <w:bookmarkStart w:name="z42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83"/>
    <w:bookmarkStart w:name="z42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84"/>
    <w:bookmarkStart w:name="z42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85"/>
    <w:bookmarkStart w:name="z42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86"/>
    <w:bookmarkStart w:name="z43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87"/>
    <w:bookmarkStart w:name="z43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88"/>
    <w:bookmarkStart w:name="z43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9"/>
    <w:bookmarkStart w:name="z43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90"/>
    <w:bookmarkStart w:name="z43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91"/>
    <w:bookmarkStart w:name="z43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92"/>
    <w:bookmarkStart w:name="z43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93"/>
    <w:bookmarkStart w:name="z43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94"/>
    <w:bookmarkStart w:name="z43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95"/>
    <w:bookmarkStart w:name="z43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96"/>
    <w:bookmarkStart w:name="z44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97"/>
    <w:bookmarkStart w:name="z44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98"/>
    <w:bookmarkStart w:name="z44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399"/>
    <w:bookmarkStart w:name="z44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400"/>
    <w:bookmarkStart w:name="z44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401"/>
    <w:bookmarkStart w:name="z44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402"/>
    <w:bookmarkStart w:name="z44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403"/>
    <w:bookmarkStart w:name="z44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404"/>
    <w:bookmarkStart w:name="z44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405"/>
    <w:bookmarkStart w:name="z44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области;</w:t>
      </w:r>
    </w:p>
    <w:bookmarkEnd w:id="406"/>
    <w:bookmarkStart w:name="z45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407"/>
    <w:bookmarkStart w:name="z45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408"/>
    <w:bookmarkStart w:name="z45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409"/>
    <w:bookmarkStart w:name="z45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410"/>
    <w:bookmarkStart w:name="z45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411"/>
    <w:bookmarkStart w:name="z45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412"/>
    <w:bookmarkStart w:name="z45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413"/>
    <w:bookmarkStart w:name="z45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414"/>
    <w:bookmarkStart w:name="z45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415"/>
    <w:bookmarkStart w:name="z45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416"/>
    <w:bookmarkStart w:name="z46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417"/>
    <w:bookmarkStart w:name="z46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418"/>
    <w:bookmarkStart w:name="z46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419"/>
    <w:bookmarkStart w:name="z46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20"/>
    <w:bookmarkStart w:name="z46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421"/>
    <w:bookmarkStart w:name="z46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422"/>
    <w:bookmarkStart w:name="z46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423"/>
    <w:bookmarkStart w:name="z46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424"/>
    <w:bookmarkStart w:name="z46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25"/>
    <w:bookmarkStart w:name="z46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426"/>
    <w:bookmarkStart w:name="z47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427"/>
    <w:bookmarkStart w:name="z47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428"/>
    <w:bookmarkStart w:name="z47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429"/>
    <w:bookmarkStart w:name="z47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430"/>
    <w:bookmarkStart w:name="z47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431"/>
    <w:bookmarkStart w:name="z47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432"/>
    <w:bookmarkStart w:name="z47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433"/>
    <w:bookmarkStart w:name="z47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434"/>
    <w:bookmarkStart w:name="z47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435"/>
    <w:bookmarkStart w:name="z47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36"/>
    <w:bookmarkStart w:name="z48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437"/>
    <w:bookmarkStart w:name="z48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438"/>
    <w:bookmarkStart w:name="z48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439"/>
    <w:bookmarkStart w:name="z48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440"/>
    <w:bookmarkStart w:name="z48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441"/>
    <w:bookmarkStart w:name="z48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42"/>
    <w:bookmarkStart w:name="z48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443"/>
    <w:bookmarkStart w:name="z48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444"/>
    <w:bookmarkStart w:name="z48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445"/>
    <w:bookmarkStart w:name="z48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446"/>
    <w:bookmarkStart w:name="z49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447"/>
    <w:bookmarkStart w:name="z49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448"/>
    <w:bookmarkStart w:name="z49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449"/>
    <w:bookmarkStart w:name="z49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450"/>
    <w:bookmarkStart w:name="z49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451"/>
    <w:bookmarkStart w:name="z49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452"/>
    <w:bookmarkStart w:name="z49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453"/>
    <w:bookmarkStart w:name="z49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454"/>
    <w:bookmarkStart w:name="z49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455"/>
    <w:bookmarkStart w:name="z49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456"/>
    <w:bookmarkStart w:name="z50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457"/>
    <w:bookmarkStart w:name="z50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458"/>
    <w:bookmarkStart w:name="z50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459"/>
    <w:bookmarkStart w:name="z50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460"/>
    <w:bookmarkStart w:name="z50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61"/>
    <w:bookmarkStart w:name="z50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462"/>
    <w:bookmarkStart w:name="z50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463"/>
    <w:bookmarkStart w:name="z50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464"/>
    <w:bookmarkStart w:name="z50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465"/>
    <w:bookmarkStart w:name="z50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466"/>
    <w:bookmarkStart w:name="z51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467"/>
    <w:bookmarkStart w:name="z51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468"/>
    <w:bookmarkStart w:name="z51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469"/>
    <w:bookmarkStart w:name="z51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470"/>
    <w:bookmarkStart w:name="z51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471"/>
    <w:bookmarkStart w:name="z51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472"/>
    <w:bookmarkStart w:name="z51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473"/>
    <w:bookmarkStart w:name="z51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474"/>
    <w:bookmarkStart w:name="z51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475"/>
    <w:bookmarkStart w:name="z51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476"/>
    <w:bookmarkStart w:name="z52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477"/>
    <w:bookmarkStart w:name="z52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478"/>
    <w:bookmarkStart w:name="z52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479"/>
    <w:bookmarkStart w:name="z52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480"/>
    <w:bookmarkStart w:name="z52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481"/>
    <w:bookmarkStart w:name="z52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82"/>
    <w:bookmarkStart w:name="z52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83"/>
    <w:bookmarkStart w:name="z52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84"/>
    <w:bookmarkStart w:name="z52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485"/>
    <w:bookmarkStart w:name="z52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486"/>
    <w:bookmarkStart w:name="z53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87"/>
    <w:bookmarkStart w:name="z53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488"/>
    <w:bookmarkStart w:name="z53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489"/>
    <w:bookmarkStart w:name="z53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490"/>
    <w:bookmarkStart w:name="z53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491"/>
    <w:bookmarkStart w:name="z53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492"/>
    <w:bookmarkStart w:name="z53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493"/>
    <w:bookmarkStart w:name="z53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494"/>
    <w:bookmarkStart w:name="z53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495"/>
    <w:bookmarkStart w:name="z53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496"/>
    <w:bookmarkStart w:name="z54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497"/>
    <w:bookmarkStart w:name="z54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498"/>
    <w:bookmarkStart w:name="z54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499"/>
    <w:bookmarkStart w:name="z54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500"/>
    <w:bookmarkStart w:name="z54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501"/>
    <w:bookmarkStart w:name="z54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502"/>
    <w:bookmarkStart w:name="z54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503"/>
    <w:bookmarkStart w:name="z54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504"/>
    <w:bookmarkStart w:name="z54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505"/>
    <w:bookmarkStart w:name="z54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506"/>
    <w:bookmarkStart w:name="z55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507"/>
    <w:bookmarkStart w:name="z55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508"/>
    <w:bookmarkStart w:name="z55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509"/>
    <w:bookmarkStart w:name="z55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510"/>
    <w:bookmarkStart w:name="z55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511"/>
    <w:bookmarkStart w:name="z55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512"/>
    <w:bookmarkStart w:name="z55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3"/>
    <w:bookmarkStart w:name="z55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14"/>
    <w:bookmarkStart w:name="z558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15"/>
    <w:bookmarkStart w:name="z55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16"/>
    <w:bookmarkStart w:name="z56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7"/>
    <w:bookmarkStart w:name="z56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18"/>
    <w:bookmarkStart w:name="z56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9"/>
    <w:bookmarkStart w:name="z563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20"/>
    <w:bookmarkStart w:name="z56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567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Актюбинской области Министерства по чрезвычайным ситуациям Республики Казахстан</w:t>
      </w:r>
    </w:p>
    <w:bookmarkEnd w:id="522"/>
    <w:bookmarkStart w:name="z56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3"/>
    <w:bookmarkStart w:name="z5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Актюбинской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524"/>
    <w:bookmarkStart w:name="z57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25"/>
    <w:bookmarkStart w:name="z57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26"/>
    <w:bookmarkStart w:name="z57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27"/>
    <w:bookmarkStart w:name="z57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528"/>
    <w:bookmarkStart w:name="z57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29"/>
    <w:bookmarkStart w:name="z57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30"/>
    <w:bookmarkStart w:name="z57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030020, Актюбинская область, город Актобе, улица Маресьева № 81 "А".</w:t>
      </w:r>
    </w:p>
    <w:bookmarkEnd w:id="531"/>
    <w:bookmarkStart w:name="z57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Актюбинской области Министерства по чрезвычайным ситуациям Республики Казахстан".</w:t>
      </w:r>
    </w:p>
    <w:bookmarkEnd w:id="532"/>
    <w:bookmarkStart w:name="z57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33"/>
    <w:bookmarkStart w:name="z57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534"/>
    <w:bookmarkStart w:name="z58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35"/>
    <w:bookmarkStart w:name="z58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36"/>
    <w:bookmarkStart w:name="z582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37"/>
    <w:bookmarkStart w:name="z58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38"/>
    <w:bookmarkStart w:name="z58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539"/>
    <w:bookmarkStart w:name="z58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540"/>
    <w:bookmarkStart w:name="z58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541"/>
    <w:bookmarkStart w:name="z58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542"/>
    <w:bookmarkStart w:name="z58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543"/>
    <w:bookmarkStart w:name="z58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544"/>
    <w:bookmarkStart w:name="z59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545"/>
    <w:bookmarkStart w:name="z59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46"/>
    <w:bookmarkStart w:name="z59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547"/>
    <w:bookmarkStart w:name="z59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548"/>
    <w:bookmarkStart w:name="z59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549"/>
    <w:bookmarkStart w:name="z59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550"/>
    <w:bookmarkStart w:name="z59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551"/>
    <w:bookmarkStart w:name="z59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552"/>
    <w:bookmarkStart w:name="z59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553"/>
    <w:bookmarkStart w:name="z59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554"/>
    <w:bookmarkStart w:name="z60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55"/>
    <w:bookmarkStart w:name="z60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556"/>
    <w:bookmarkStart w:name="z60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557"/>
    <w:bookmarkStart w:name="z60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558"/>
    <w:bookmarkStart w:name="z60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559"/>
    <w:bookmarkStart w:name="z60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560"/>
    <w:bookmarkStart w:name="z60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561"/>
    <w:bookmarkStart w:name="z60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562"/>
    <w:bookmarkStart w:name="z60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563"/>
    <w:bookmarkStart w:name="z60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564"/>
    <w:bookmarkStart w:name="z61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материально-технические ресурсы организаций при ликвидации чрезвычайных ситуаций в соответствии с действующим законодательством;</w:t>
      </w:r>
    </w:p>
    <w:bookmarkEnd w:id="565"/>
    <w:bookmarkStart w:name="z61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566"/>
    <w:bookmarkStart w:name="z61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567"/>
    <w:bookmarkStart w:name="z61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568"/>
    <w:bookmarkStart w:name="z61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569"/>
    <w:bookmarkStart w:name="z61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570"/>
    <w:bookmarkStart w:name="z61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571"/>
    <w:bookmarkStart w:name="z61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572"/>
    <w:bookmarkStart w:name="z61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573"/>
    <w:bookmarkStart w:name="z61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574"/>
    <w:bookmarkStart w:name="z62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575"/>
    <w:bookmarkStart w:name="z62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576"/>
    <w:bookmarkStart w:name="z62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577"/>
    <w:bookmarkStart w:name="z62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578"/>
    <w:bookmarkStart w:name="z62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579"/>
    <w:bookmarkStart w:name="z62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580"/>
    <w:bookmarkStart w:name="z62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581"/>
    <w:bookmarkStart w:name="z62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582"/>
    <w:bookmarkStart w:name="z62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583"/>
    <w:bookmarkStart w:name="z62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584"/>
    <w:bookmarkStart w:name="z63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585"/>
    <w:bookmarkStart w:name="z63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86"/>
    <w:bookmarkStart w:name="z63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587"/>
    <w:bookmarkStart w:name="z63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588"/>
    <w:bookmarkStart w:name="z63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589"/>
    <w:bookmarkStart w:name="z63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590"/>
    <w:bookmarkStart w:name="z63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91"/>
    <w:bookmarkStart w:name="z63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592"/>
    <w:bookmarkStart w:name="z63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593"/>
    <w:bookmarkStart w:name="z63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594"/>
    <w:bookmarkStart w:name="z64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595"/>
    <w:bookmarkStart w:name="z64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596"/>
    <w:bookmarkStart w:name="z64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597"/>
    <w:bookmarkStart w:name="z64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598"/>
    <w:bookmarkStart w:name="z64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599"/>
    <w:bookmarkStart w:name="z64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600"/>
    <w:bookmarkStart w:name="z64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601"/>
    <w:bookmarkStart w:name="z64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02"/>
    <w:bookmarkStart w:name="z64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03"/>
    <w:bookmarkStart w:name="z64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604"/>
    <w:bookmarkStart w:name="z65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605"/>
    <w:bookmarkStart w:name="z65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606"/>
    <w:bookmarkStart w:name="z65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607"/>
    <w:bookmarkStart w:name="z65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08"/>
    <w:bookmarkStart w:name="z65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609"/>
    <w:bookmarkStart w:name="z65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610"/>
    <w:bookmarkStart w:name="z65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611"/>
    <w:bookmarkStart w:name="z65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612"/>
    <w:bookmarkStart w:name="z65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613"/>
    <w:bookmarkStart w:name="z65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614"/>
    <w:bookmarkStart w:name="z66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615"/>
    <w:bookmarkStart w:name="z66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616"/>
    <w:bookmarkStart w:name="z66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617"/>
    <w:bookmarkStart w:name="z66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618"/>
    <w:bookmarkStart w:name="z66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619"/>
    <w:bookmarkStart w:name="z66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620"/>
    <w:bookmarkStart w:name="z66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621"/>
    <w:bookmarkStart w:name="z66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622"/>
    <w:bookmarkStart w:name="z66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623"/>
    <w:bookmarkStart w:name="z66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624"/>
    <w:bookmarkStart w:name="z67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625"/>
    <w:bookmarkStart w:name="z67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626"/>
    <w:bookmarkStart w:name="z67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627"/>
    <w:bookmarkStart w:name="z67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628"/>
    <w:bookmarkStart w:name="z67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629"/>
    <w:bookmarkStart w:name="z67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630"/>
    <w:bookmarkStart w:name="z67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631"/>
    <w:bookmarkStart w:name="z67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632"/>
    <w:bookmarkStart w:name="z67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633"/>
    <w:bookmarkStart w:name="z67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634"/>
    <w:bookmarkStart w:name="z68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635"/>
    <w:bookmarkStart w:name="z68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636"/>
    <w:bookmarkStart w:name="z68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637"/>
    <w:bookmarkStart w:name="z68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638"/>
    <w:bookmarkStart w:name="z68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639"/>
    <w:bookmarkStart w:name="z68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640"/>
    <w:bookmarkStart w:name="z68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641"/>
    <w:bookmarkStart w:name="z68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642"/>
    <w:bookmarkStart w:name="z68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643"/>
    <w:bookmarkStart w:name="z68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644"/>
    <w:bookmarkStart w:name="z69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645"/>
    <w:bookmarkStart w:name="z69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646"/>
    <w:bookmarkStart w:name="z69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647"/>
    <w:bookmarkStart w:name="z69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648"/>
    <w:bookmarkStart w:name="z694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49"/>
    <w:bookmarkStart w:name="z69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50"/>
    <w:bookmarkStart w:name="z69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651"/>
    <w:bookmarkStart w:name="z69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652"/>
    <w:bookmarkStart w:name="z69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53"/>
    <w:bookmarkStart w:name="z69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654"/>
    <w:bookmarkStart w:name="z70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655"/>
    <w:bookmarkStart w:name="z70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656"/>
    <w:bookmarkStart w:name="z70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657"/>
    <w:bookmarkStart w:name="z70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658"/>
    <w:bookmarkStart w:name="z70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659"/>
    <w:bookmarkStart w:name="z70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660"/>
    <w:bookmarkStart w:name="z70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661"/>
    <w:bookmarkStart w:name="z70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662"/>
    <w:bookmarkStart w:name="z70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663"/>
    <w:bookmarkStart w:name="z70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664"/>
    <w:bookmarkStart w:name="z71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665"/>
    <w:bookmarkStart w:name="z71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666"/>
    <w:bookmarkStart w:name="z71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667"/>
    <w:bookmarkStart w:name="z71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668"/>
    <w:bookmarkStart w:name="z71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669"/>
    <w:bookmarkStart w:name="z71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670"/>
    <w:bookmarkStart w:name="z71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671"/>
    <w:bookmarkStart w:name="z71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672"/>
    <w:bookmarkStart w:name="z71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673"/>
    <w:bookmarkStart w:name="z71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674"/>
    <w:bookmarkStart w:name="z72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675"/>
    <w:bookmarkStart w:name="z72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676"/>
    <w:bookmarkStart w:name="z72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677"/>
    <w:bookmarkStart w:name="z72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678"/>
    <w:bookmarkStart w:name="z72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79"/>
    <w:bookmarkStart w:name="z72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80"/>
    <w:bookmarkStart w:name="z726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81"/>
    <w:bookmarkStart w:name="z72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82"/>
    <w:bookmarkStart w:name="z72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3"/>
    <w:bookmarkStart w:name="z72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684"/>
    <w:bookmarkStart w:name="z73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85"/>
    <w:bookmarkStart w:name="z731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686"/>
    <w:bookmarkStart w:name="z73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года№ 16</w:t>
            </w:r>
          </w:p>
        </w:tc>
      </w:tr>
    </w:tbl>
    <w:bookmarkStart w:name="z735" w:id="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Алматы Министерства по чрезвычайным ситуациям Республики Казахстан</w:t>
      </w:r>
    </w:p>
    <w:bookmarkEnd w:id="688"/>
    <w:bookmarkStart w:name="z736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9"/>
    <w:bookmarkStart w:name="z73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Алматы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690"/>
    <w:bookmarkStart w:name="z73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91"/>
    <w:bookmarkStart w:name="z73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92"/>
    <w:bookmarkStart w:name="z74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93"/>
    <w:bookmarkStart w:name="z74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694"/>
    <w:bookmarkStart w:name="z74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95"/>
    <w:bookmarkStart w:name="z74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96"/>
    <w:bookmarkStart w:name="z74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050040, город Алматы, улица Байзакова, дом 300.</w:t>
      </w:r>
    </w:p>
    <w:bookmarkEnd w:id="697"/>
    <w:bookmarkStart w:name="z74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Алматы Министерства по чрезвычайным ситуациям Республики Казахстан".</w:t>
      </w:r>
    </w:p>
    <w:bookmarkEnd w:id="698"/>
    <w:bookmarkStart w:name="z74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9"/>
    <w:bookmarkStart w:name="z74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700"/>
    <w:bookmarkStart w:name="z74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01"/>
    <w:bookmarkStart w:name="z74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02"/>
    <w:bookmarkStart w:name="z750" w:id="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03"/>
    <w:bookmarkStart w:name="z75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04"/>
    <w:bookmarkStart w:name="z75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705"/>
    <w:bookmarkStart w:name="z75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706"/>
    <w:bookmarkStart w:name="z75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707"/>
    <w:bookmarkStart w:name="z75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708"/>
    <w:bookmarkStart w:name="z75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709"/>
    <w:bookmarkStart w:name="z75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710"/>
    <w:bookmarkStart w:name="z75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711"/>
    <w:bookmarkStart w:name="z75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712"/>
    <w:bookmarkStart w:name="z76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713"/>
    <w:bookmarkStart w:name="z76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714"/>
    <w:bookmarkStart w:name="z76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715"/>
    <w:bookmarkStart w:name="z76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716"/>
    <w:bookmarkStart w:name="z76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17"/>
    <w:bookmarkStart w:name="z76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718"/>
    <w:bookmarkStart w:name="z76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19"/>
    <w:bookmarkStart w:name="z76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720"/>
    <w:bookmarkStart w:name="z76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21"/>
    <w:bookmarkStart w:name="z76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722"/>
    <w:bookmarkStart w:name="z77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723"/>
    <w:bookmarkStart w:name="z77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724"/>
    <w:bookmarkStart w:name="z77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725"/>
    <w:bookmarkStart w:name="z77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726"/>
    <w:bookmarkStart w:name="z77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727"/>
    <w:bookmarkStart w:name="z77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728"/>
    <w:bookmarkStart w:name="z77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729"/>
    <w:bookmarkStart w:name="z77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730"/>
    <w:bookmarkStart w:name="z77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731"/>
    <w:bookmarkStart w:name="z77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732"/>
    <w:bookmarkStart w:name="z78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733"/>
    <w:bookmarkStart w:name="z78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734"/>
    <w:bookmarkStart w:name="z78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735"/>
    <w:bookmarkStart w:name="z78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736"/>
    <w:bookmarkStart w:name="z78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737"/>
    <w:bookmarkStart w:name="z78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738"/>
    <w:bookmarkStart w:name="z78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739"/>
    <w:bookmarkStart w:name="z78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740"/>
    <w:bookmarkStart w:name="z78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741"/>
    <w:bookmarkStart w:name="z78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742"/>
    <w:bookmarkStart w:name="z79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743"/>
    <w:bookmarkStart w:name="z79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744"/>
    <w:bookmarkStart w:name="z79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745"/>
    <w:bookmarkStart w:name="z79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746"/>
    <w:bookmarkStart w:name="z79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747"/>
    <w:bookmarkStart w:name="z79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748"/>
    <w:bookmarkStart w:name="z79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749"/>
    <w:bookmarkStart w:name="z79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750"/>
    <w:bookmarkStart w:name="z79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751"/>
    <w:bookmarkStart w:name="z79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752"/>
    <w:bookmarkStart w:name="z80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753"/>
    <w:bookmarkStart w:name="z80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754"/>
    <w:bookmarkStart w:name="z80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755"/>
    <w:bookmarkStart w:name="z80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756"/>
    <w:bookmarkStart w:name="z80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757"/>
    <w:bookmarkStart w:name="z80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758"/>
    <w:bookmarkStart w:name="z80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759"/>
    <w:bookmarkStart w:name="z80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760"/>
    <w:bookmarkStart w:name="z80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761"/>
    <w:bookmarkStart w:name="z80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762"/>
    <w:bookmarkStart w:name="z81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763"/>
    <w:bookmarkStart w:name="z81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764"/>
    <w:bookmarkStart w:name="z81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765"/>
    <w:bookmarkStart w:name="z81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766"/>
    <w:bookmarkStart w:name="z81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767"/>
    <w:bookmarkStart w:name="z81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768"/>
    <w:bookmarkStart w:name="z81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769"/>
    <w:bookmarkStart w:name="z81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770"/>
    <w:bookmarkStart w:name="z81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771"/>
    <w:bookmarkStart w:name="z81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772"/>
    <w:bookmarkStart w:name="z82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773"/>
    <w:bookmarkStart w:name="z82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774"/>
    <w:bookmarkStart w:name="z82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775"/>
    <w:bookmarkStart w:name="z82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776"/>
    <w:bookmarkStart w:name="z82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777"/>
    <w:bookmarkStart w:name="z82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778"/>
    <w:bookmarkStart w:name="z82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779"/>
    <w:bookmarkStart w:name="z82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780"/>
    <w:bookmarkStart w:name="z82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781"/>
    <w:bookmarkStart w:name="z82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782"/>
    <w:bookmarkStart w:name="z83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783"/>
    <w:bookmarkStart w:name="z83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784"/>
    <w:bookmarkStart w:name="z83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785"/>
    <w:bookmarkStart w:name="z83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786"/>
    <w:bookmarkStart w:name="z83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787"/>
    <w:bookmarkStart w:name="z83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788"/>
    <w:bookmarkStart w:name="z83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789"/>
    <w:bookmarkStart w:name="z83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790"/>
    <w:bookmarkStart w:name="z83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791"/>
    <w:bookmarkStart w:name="z83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792"/>
    <w:bookmarkStart w:name="z84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793"/>
    <w:bookmarkStart w:name="z84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794"/>
    <w:bookmarkStart w:name="z84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795"/>
    <w:bookmarkStart w:name="z84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796"/>
    <w:bookmarkStart w:name="z84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797"/>
    <w:bookmarkStart w:name="z84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798"/>
    <w:bookmarkStart w:name="z84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799"/>
    <w:bookmarkStart w:name="z84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800"/>
    <w:bookmarkStart w:name="z84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801"/>
    <w:bookmarkStart w:name="z84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802"/>
    <w:bookmarkStart w:name="z85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803"/>
    <w:bookmarkStart w:name="z85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804"/>
    <w:bookmarkStart w:name="z85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805"/>
    <w:bookmarkStart w:name="z85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806"/>
    <w:bookmarkStart w:name="z85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807"/>
    <w:bookmarkStart w:name="z85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808"/>
    <w:bookmarkStart w:name="z85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809"/>
    <w:bookmarkStart w:name="z85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810"/>
    <w:bookmarkStart w:name="z85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811"/>
    <w:bookmarkStart w:name="z85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812"/>
    <w:bookmarkStart w:name="z86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813"/>
    <w:bookmarkStart w:name="z86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814"/>
    <w:bookmarkStart w:name="z862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15"/>
    <w:bookmarkStart w:name="z86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16"/>
    <w:bookmarkStart w:name="z86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817"/>
    <w:bookmarkStart w:name="z86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818"/>
    <w:bookmarkStart w:name="z86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19"/>
    <w:bookmarkStart w:name="z86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820"/>
    <w:bookmarkStart w:name="z86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821"/>
    <w:bookmarkStart w:name="z86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822"/>
    <w:bookmarkStart w:name="z87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823"/>
    <w:bookmarkStart w:name="z87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824"/>
    <w:bookmarkStart w:name="z87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825"/>
    <w:bookmarkStart w:name="z87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826"/>
    <w:bookmarkStart w:name="z87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827"/>
    <w:bookmarkStart w:name="z87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828"/>
    <w:bookmarkStart w:name="z87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829"/>
    <w:bookmarkStart w:name="z87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830"/>
    <w:bookmarkStart w:name="z87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831"/>
    <w:bookmarkStart w:name="z87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832"/>
    <w:bookmarkStart w:name="z88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833"/>
    <w:bookmarkStart w:name="z88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834"/>
    <w:bookmarkStart w:name="z88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 в порядке установленном законодательством Республики Казахстан;</w:t>
      </w:r>
    </w:p>
    <w:bookmarkEnd w:id="835"/>
    <w:bookmarkStart w:name="z88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836"/>
    <w:bookmarkStart w:name="z88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837"/>
    <w:bookmarkStart w:name="z88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присваивает (подтверждает) классную квалификацию сотрудникам и военнослужащим Департамента; </w:t>
      </w:r>
    </w:p>
    <w:bookmarkEnd w:id="838"/>
    <w:bookmarkStart w:name="z88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839"/>
    <w:bookmarkStart w:name="z88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840"/>
    <w:bookmarkStart w:name="z88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841"/>
    <w:bookmarkStart w:name="z88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842"/>
    <w:bookmarkStart w:name="z89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843"/>
    <w:bookmarkStart w:name="z89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844"/>
    <w:bookmarkStart w:name="z89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845"/>
    <w:bookmarkStart w:name="z89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46"/>
    <w:bookmarkStart w:name="z894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47"/>
    <w:bookmarkStart w:name="z89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48"/>
    <w:bookmarkStart w:name="z89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49"/>
    <w:bookmarkStart w:name="z89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50"/>
    <w:bookmarkStart w:name="z89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1"/>
    <w:bookmarkStart w:name="z89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852"/>
    <w:bookmarkStart w:name="z90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903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Алматинской области Министерства по чрезвычайным ситуациям Республики Казахстан</w:t>
      </w:r>
    </w:p>
    <w:bookmarkEnd w:id="854"/>
    <w:bookmarkStart w:name="z904" w:id="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55"/>
    <w:bookmarkStart w:name="z90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Алматинской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856"/>
    <w:bookmarkStart w:name="z90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57"/>
    <w:bookmarkStart w:name="z90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58"/>
    <w:bookmarkStart w:name="z90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59"/>
    <w:bookmarkStart w:name="z90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860"/>
    <w:bookmarkStart w:name="z91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61"/>
    <w:bookmarkStart w:name="z91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62"/>
    <w:bookmarkStart w:name="z91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040800, Алматинская область, город Қонаев, микрорайон 20, улица Комсомольская, строение 1.</w:t>
      </w:r>
    </w:p>
    <w:bookmarkEnd w:id="863"/>
    <w:bookmarkStart w:name="z91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Алматинской области Министерства по чрезвычайным ситуациям Республики Казахстан".</w:t>
      </w:r>
    </w:p>
    <w:bookmarkEnd w:id="864"/>
    <w:bookmarkStart w:name="z91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65"/>
    <w:bookmarkStart w:name="z91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866"/>
    <w:bookmarkStart w:name="z91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67"/>
    <w:bookmarkStart w:name="z91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68"/>
    <w:bookmarkStart w:name="z918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69"/>
    <w:bookmarkStart w:name="z91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70"/>
    <w:bookmarkStart w:name="z92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871"/>
    <w:bookmarkStart w:name="z92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872"/>
    <w:bookmarkStart w:name="z92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873"/>
    <w:bookmarkStart w:name="z92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874"/>
    <w:bookmarkStart w:name="z92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875"/>
    <w:bookmarkStart w:name="z92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876"/>
    <w:bookmarkStart w:name="z92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877"/>
    <w:bookmarkStart w:name="z92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878"/>
    <w:bookmarkStart w:name="z92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879"/>
    <w:bookmarkStart w:name="z92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880"/>
    <w:bookmarkStart w:name="z93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881"/>
    <w:bookmarkStart w:name="z93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882"/>
    <w:bookmarkStart w:name="z93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883"/>
    <w:bookmarkStart w:name="z93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884"/>
    <w:bookmarkStart w:name="z93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885"/>
    <w:bookmarkStart w:name="z93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886"/>
    <w:bookmarkStart w:name="z93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87"/>
    <w:bookmarkStart w:name="z93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888"/>
    <w:bookmarkStart w:name="z93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889"/>
    <w:bookmarkStart w:name="z93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890"/>
    <w:bookmarkStart w:name="z94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891"/>
    <w:bookmarkStart w:name="z94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892"/>
    <w:bookmarkStart w:name="z94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893"/>
    <w:bookmarkStart w:name="z94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894"/>
    <w:bookmarkStart w:name="z94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895"/>
    <w:bookmarkStart w:name="z94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896"/>
    <w:bookmarkStart w:name="z94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897"/>
    <w:bookmarkStart w:name="z94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898"/>
    <w:bookmarkStart w:name="z94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899"/>
    <w:bookmarkStart w:name="z94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900"/>
    <w:bookmarkStart w:name="z95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901"/>
    <w:bookmarkStart w:name="z95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902"/>
    <w:bookmarkStart w:name="z95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903"/>
    <w:bookmarkStart w:name="z95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904"/>
    <w:bookmarkStart w:name="z95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905"/>
    <w:bookmarkStart w:name="z95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906"/>
    <w:bookmarkStart w:name="z95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907"/>
    <w:bookmarkStart w:name="z95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908"/>
    <w:bookmarkStart w:name="z95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909"/>
    <w:bookmarkStart w:name="z95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910"/>
    <w:bookmarkStart w:name="z96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911"/>
    <w:bookmarkStart w:name="z96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912"/>
    <w:bookmarkStart w:name="z96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913"/>
    <w:bookmarkStart w:name="z96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914"/>
    <w:bookmarkStart w:name="z96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915"/>
    <w:bookmarkStart w:name="z96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916"/>
    <w:bookmarkStart w:name="z96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917"/>
    <w:bookmarkStart w:name="z96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918"/>
    <w:bookmarkStart w:name="z96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919"/>
    <w:bookmarkStart w:name="z96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920"/>
    <w:bookmarkStart w:name="z97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921"/>
    <w:bookmarkStart w:name="z97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922"/>
    <w:bookmarkStart w:name="z97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923"/>
    <w:bookmarkStart w:name="z97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924"/>
    <w:bookmarkStart w:name="z97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925"/>
    <w:bookmarkStart w:name="z97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926"/>
    <w:bookmarkStart w:name="z976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927"/>
    <w:bookmarkStart w:name="z977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928"/>
    <w:bookmarkStart w:name="z978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929"/>
    <w:bookmarkStart w:name="z979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930"/>
    <w:bookmarkStart w:name="z980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931"/>
    <w:bookmarkStart w:name="z981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932"/>
    <w:bookmarkStart w:name="z982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933"/>
    <w:bookmarkStart w:name="z983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934"/>
    <w:bookmarkStart w:name="z984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935"/>
    <w:bookmarkStart w:name="z985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936"/>
    <w:bookmarkStart w:name="z986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937"/>
    <w:bookmarkStart w:name="z987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938"/>
    <w:bookmarkStart w:name="z988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939"/>
    <w:bookmarkStart w:name="z989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940"/>
    <w:bookmarkStart w:name="z990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941"/>
    <w:bookmarkStart w:name="z991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942"/>
    <w:bookmarkStart w:name="z992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943"/>
    <w:bookmarkStart w:name="z993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944"/>
    <w:bookmarkStart w:name="z994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945"/>
    <w:bookmarkStart w:name="z995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946"/>
    <w:bookmarkStart w:name="z99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947"/>
    <w:bookmarkStart w:name="z99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948"/>
    <w:bookmarkStart w:name="z99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949"/>
    <w:bookmarkStart w:name="z99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950"/>
    <w:bookmarkStart w:name="z100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951"/>
    <w:bookmarkStart w:name="z100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952"/>
    <w:bookmarkStart w:name="z1002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953"/>
    <w:bookmarkStart w:name="z1003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954"/>
    <w:bookmarkStart w:name="z1004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955"/>
    <w:bookmarkStart w:name="z1005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956"/>
    <w:bookmarkStart w:name="z1006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957"/>
    <w:bookmarkStart w:name="z1007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958"/>
    <w:bookmarkStart w:name="z1008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959"/>
    <w:bookmarkStart w:name="z1009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960"/>
    <w:bookmarkStart w:name="z1010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961"/>
    <w:bookmarkStart w:name="z1011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962"/>
    <w:bookmarkStart w:name="z1012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963"/>
    <w:bookmarkStart w:name="z1013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964"/>
    <w:bookmarkStart w:name="z1014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965"/>
    <w:bookmarkStart w:name="z1015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966"/>
    <w:bookmarkStart w:name="z1016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967"/>
    <w:bookmarkStart w:name="z1017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968"/>
    <w:bookmarkStart w:name="z101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969"/>
    <w:bookmarkStart w:name="z1019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970"/>
    <w:bookmarkStart w:name="z1020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971"/>
    <w:bookmarkStart w:name="z1021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972"/>
    <w:bookmarkStart w:name="z1022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973"/>
    <w:bookmarkStart w:name="z1023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974"/>
    <w:bookmarkStart w:name="z1024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975"/>
    <w:bookmarkStart w:name="z1025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976"/>
    <w:bookmarkStart w:name="z1026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977"/>
    <w:bookmarkStart w:name="z1027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978"/>
    <w:bookmarkStart w:name="z1028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979"/>
    <w:bookmarkStart w:name="z1029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980"/>
    <w:bookmarkStart w:name="z1030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81"/>
    <w:bookmarkStart w:name="z1031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82"/>
    <w:bookmarkStart w:name="z1032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983"/>
    <w:bookmarkStart w:name="z1033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984"/>
    <w:bookmarkStart w:name="z1034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85"/>
    <w:bookmarkStart w:name="z1035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986"/>
    <w:bookmarkStart w:name="z1036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987"/>
    <w:bookmarkStart w:name="z1037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988"/>
    <w:bookmarkStart w:name="z1038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989"/>
    <w:bookmarkStart w:name="z1039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990"/>
    <w:bookmarkStart w:name="z1040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991"/>
    <w:bookmarkStart w:name="z1041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992"/>
    <w:bookmarkStart w:name="z1042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993"/>
    <w:bookmarkStart w:name="z1043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994"/>
    <w:bookmarkStart w:name="z1044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995"/>
    <w:bookmarkStart w:name="z1045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996"/>
    <w:bookmarkStart w:name="z1046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997"/>
    <w:bookmarkStart w:name="z1047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998"/>
    <w:bookmarkStart w:name="z1048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999"/>
    <w:bookmarkStart w:name="z1049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000"/>
    <w:bookmarkStart w:name="z1050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001"/>
    <w:bookmarkStart w:name="z1051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002"/>
    <w:bookmarkStart w:name="z1052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003"/>
    <w:bookmarkStart w:name="z1053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004"/>
    <w:bookmarkStart w:name="z1054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005"/>
    <w:bookmarkStart w:name="z1055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006"/>
    <w:bookmarkStart w:name="z105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007"/>
    <w:bookmarkStart w:name="z105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008"/>
    <w:bookmarkStart w:name="z105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009"/>
    <w:bookmarkStart w:name="z105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010"/>
    <w:bookmarkStart w:name="z106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11"/>
    <w:bookmarkStart w:name="z106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12"/>
    <w:bookmarkStart w:name="z1062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3"/>
    <w:bookmarkStart w:name="z1063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4"/>
    <w:bookmarkStart w:name="z1064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5"/>
    <w:bookmarkStart w:name="z1065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016"/>
    <w:bookmarkStart w:name="z1066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7"/>
    <w:bookmarkStart w:name="z1067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18"/>
    <w:bookmarkStart w:name="z1068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071" w:id="1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Атырауской области Министерства по чрезвычайным ситуациям Республики Казахстан</w:t>
      </w:r>
    </w:p>
    <w:bookmarkEnd w:id="1020"/>
    <w:bookmarkStart w:name="z1072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21"/>
    <w:bookmarkStart w:name="z107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Атырауской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022"/>
    <w:bookmarkStart w:name="z107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3"/>
    <w:bookmarkStart w:name="z107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24"/>
    <w:bookmarkStart w:name="z1076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5"/>
    <w:bookmarkStart w:name="z1077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026"/>
    <w:bookmarkStart w:name="z1078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27"/>
    <w:bookmarkStart w:name="z1079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28"/>
    <w:bookmarkStart w:name="z1080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060003, Атырауская область, город Атырау, улица Ауэзова, дом 53 "А".</w:t>
      </w:r>
    </w:p>
    <w:bookmarkEnd w:id="1029"/>
    <w:bookmarkStart w:name="z1081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Атырауской области Министерства по чрезвычайным ситуациям Республики Казахстан".</w:t>
      </w:r>
    </w:p>
    <w:bookmarkEnd w:id="1030"/>
    <w:bookmarkStart w:name="z1082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31"/>
    <w:bookmarkStart w:name="z1083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032"/>
    <w:bookmarkStart w:name="z1084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3"/>
    <w:bookmarkStart w:name="z1085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34"/>
    <w:bookmarkStart w:name="z1086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35"/>
    <w:bookmarkStart w:name="z1087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036"/>
    <w:bookmarkStart w:name="z108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037"/>
    <w:bookmarkStart w:name="z108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038"/>
    <w:bookmarkStart w:name="z109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039"/>
    <w:bookmarkStart w:name="z109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040"/>
    <w:bookmarkStart w:name="z109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041"/>
    <w:bookmarkStart w:name="z109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042"/>
    <w:bookmarkStart w:name="z109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043"/>
    <w:bookmarkStart w:name="z109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044"/>
    <w:bookmarkStart w:name="z109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045"/>
    <w:bookmarkStart w:name="z109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046"/>
    <w:bookmarkStart w:name="z109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047"/>
    <w:bookmarkStart w:name="z109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048"/>
    <w:bookmarkStart w:name="z110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049"/>
    <w:bookmarkStart w:name="z110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050"/>
    <w:bookmarkStart w:name="z110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051"/>
    <w:bookmarkStart w:name="z110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052"/>
    <w:bookmarkStart w:name="z110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53"/>
    <w:bookmarkStart w:name="z110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054"/>
    <w:bookmarkStart w:name="z110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055"/>
    <w:bookmarkStart w:name="z110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056"/>
    <w:bookmarkStart w:name="z110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057"/>
    <w:bookmarkStart w:name="z1109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058"/>
    <w:bookmarkStart w:name="z1110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059"/>
    <w:bookmarkStart w:name="z1111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060"/>
    <w:bookmarkStart w:name="z1112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061"/>
    <w:bookmarkStart w:name="z111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062"/>
    <w:bookmarkStart w:name="z111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063"/>
    <w:bookmarkStart w:name="z1115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064"/>
    <w:bookmarkStart w:name="z1116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065"/>
    <w:bookmarkStart w:name="z1117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066"/>
    <w:bookmarkStart w:name="z1118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067"/>
    <w:bookmarkStart w:name="z1119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068"/>
    <w:bookmarkStart w:name="z1120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069"/>
    <w:bookmarkStart w:name="z1121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070"/>
    <w:bookmarkStart w:name="z1122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071"/>
    <w:bookmarkStart w:name="z1123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072"/>
    <w:bookmarkStart w:name="z1124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073"/>
    <w:bookmarkStart w:name="z1125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074"/>
    <w:bookmarkStart w:name="z1126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075"/>
    <w:bookmarkStart w:name="z1127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076"/>
    <w:bookmarkStart w:name="z1128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077"/>
    <w:bookmarkStart w:name="z1129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078"/>
    <w:bookmarkStart w:name="z113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079"/>
    <w:bookmarkStart w:name="z113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080"/>
    <w:bookmarkStart w:name="z113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081"/>
    <w:bookmarkStart w:name="z113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082"/>
    <w:bookmarkStart w:name="z113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083"/>
    <w:bookmarkStart w:name="z113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084"/>
    <w:bookmarkStart w:name="z1136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085"/>
    <w:bookmarkStart w:name="z1137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086"/>
    <w:bookmarkStart w:name="z1138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087"/>
    <w:bookmarkStart w:name="z113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088"/>
    <w:bookmarkStart w:name="z114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089"/>
    <w:bookmarkStart w:name="z114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090"/>
    <w:bookmarkStart w:name="z114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091"/>
    <w:bookmarkStart w:name="z114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092"/>
    <w:bookmarkStart w:name="z114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093"/>
    <w:bookmarkStart w:name="z114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094"/>
    <w:bookmarkStart w:name="z114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095"/>
    <w:bookmarkStart w:name="z114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096"/>
    <w:bookmarkStart w:name="z114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097"/>
    <w:bookmarkStart w:name="z114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098"/>
    <w:bookmarkStart w:name="z115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099"/>
    <w:bookmarkStart w:name="z115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100"/>
    <w:bookmarkStart w:name="z115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101"/>
    <w:bookmarkStart w:name="z115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102"/>
    <w:bookmarkStart w:name="z115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103"/>
    <w:bookmarkStart w:name="z115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104"/>
    <w:bookmarkStart w:name="z115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105"/>
    <w:bookmarkStart w:name="z115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106"/>
    <w:bookmarkStart w:name="z115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107"/>
    <w:bookmarkStart w:name="z115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108"/>
    <w:bookmarkStart w:name="z116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109"/>
    <w:bookmarkStart w:name="z116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110"/>
    <w:bookmarkStart w:name="z116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111"/>
    <w:bookmarkStart w:name="z116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112"/>
    <w:bookmarkStart w:name="z116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113"/>
    <w:bookmarkStart w:name="z116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114"/>
    <w:bookmarkStart w:name="z116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115"/>
    <w:bookmarkStart w:name="z116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116"/>
    <w:bookmarkStart w:name="z116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117"/>
    <w:bookmarkStart w:name="z116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118"/>
    <w:bookmarkStart w:name="z117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119"/>
    <w:bookmarkStart w:name="z117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120"/>
    <w:bookmarkStart w:name="z117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121"/>
    <w:bookmarkStart w:name="z117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122"/>
    <w:bookmarkStart w:name="z117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123"/>
    <w:bookmarkStart w:name="z117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124"/>
    <w:bookmarkStart w:name="z117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125"/>
    <w:bookmarkStart w:name="z117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126"/>
    <w:bookmarkStart w:name="z117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127"/>
    <w:bookmarkStart w:name="z117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128"/>
    <w:bookmarkStart w:name="z118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129"/>
    <w:bookmarkStart w:name="z118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130"/>
    <w:bookmarkStart w:name="z1182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131"/>
    <w:bookmarkStart w:name="z118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132"/>
    <w:bookmarkStart w:name="z118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133"/>
    <w:bookmarkStart w:name="z118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134"/>
    <w:bookmarkStart w:name="z118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135"/>
    <w:bookmarkStart w:name="z118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136"/>
    <w:bookmarkStart w:name="z118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137"/>
    <w:bookmarkStart w:name="z118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138"/>
    <w:bookmarkStart w:name="z119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139"/>
    <w:bookmarkStart w:name="z119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140"/>
    <w:bookmarkStart w:name="z119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141"/>
    <w:bookmarkStart w:name="z119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142"/>
    <w:bookmarkStart w:name="z119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143"/>
    <w:bookmarkStart w:name="z119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144"/>
    <w:bookmarkStart w:name="z119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145"/>
    <w:bookmarkStart w:name="z119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146"/>
    <w:bookmarkStart w:name="z1198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47"/>
    <w:bookmarkStart w:name="z119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48"/>
    <w:bookmarkStart w:name="z120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149"/>
    <w:bookmarkStart w:name="z120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150"/>
    <w:bookmarkStart w:name="z120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51"/>
    <w:bookmarkStart w:name="z120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152"/>
    <w:bookmarkStart w:name="z120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153"/>
    <w:bookmarkStart w:name="z120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154"/>
    <w:bookmarkStart w:name="z120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155"/>
    <w:bookmarkStart w:name="z120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156"/>
    <w:bookmarkStart w:name="z120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157"/>
    <w:bookmarkStart w:name="z120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158"/>
    <w:bookmarkStart w:name="z121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159"/>
    <w:bookmarkStart w:name="z121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160"/>
    <w:bookmarkStart w:name="z121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161"/>
    <w:bookmarkStart w:name="z121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162"/>
    <w:bookmarkStart w:name="z121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163"/>
    <w:bookmarkStart w:name="z121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164"/>
    <w:bookmarkStart w:name="z121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165"/>
    <w:bookmarkStart w:name="z121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166"/>
    <w:bookmarkStart w:name="z121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167"/>
    <w:bookmarkStart w:name="z121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168"/>
    <w:bookmarkStart w:name="z122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169"/>
    <w:bookmarkStart w:name="z122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170"/>
    <w:bookmarkStart w:name="z122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171"/>
    <w:bookmarkStart w:name="z122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172"/>
    <w:bookmarkStart w:name="z122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173"/>
    <w:bookmarkStart w:name="z122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174"/>
    <w:bookmarkStart w:name="z122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175"/>
    <w:bookmarkStart w:name="z122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176"/>
    <w:bookmarkStart w:name="z122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177"/>
    <w:bookmarkStart w:name="z122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178"/>
    <w:bookmarkStart w:name="z1230" w:id="1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9"/>
    <w:bookmarkStart w:name="z123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80"/>
    <w:bookmarkStart w:name="z123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1"/>
    <w:bookmarkStart w:name="z123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82"/>
    <w:bookmarkStart w:name="z123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83"/>
    <w:bookmarkStart w:name="z1235" w:id="1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84"/>
    <w:bookmarkStart w:name="z123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239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Восточно-Казахстанской области Министерства по чрезвычайным ситуациям Республики Казахстан</w:t>
      </w:r>
    </w:p>
    <w:bookmarkEnd w:id="1186"/>
    <w:bookmarkStart w:name="z1240" w:id="1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7"/>
    <w:bookmarkStart w:name="z124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Восточно-Казахстанской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188"/>
    <w:bookmarkStart w:name="z124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89"/>
    <w:bookmarkStart w:name="z124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90"/>
    <w:bookmarkStart w:name="z124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91"/>
    <w:bookmarkStart w:name="z124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192"/>
    <w:bookmarkStart w:name="z124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93"/>
    <w:bookmarkStart w:name="z124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94"/>
    <w:bookmarkStart w:name="z124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070004, Восточно-Казахстанская область, город Усть-Каменогорск, улица имени Александра Протозанова, дом 97/1.</w:t>
      </w:r>
    </w:p>
    <w:bookmarkEnd w:id="1195"/>
    <w:bookmarkStart w:name="z124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Восточно-Казахстанской области Министерства по чрезвычайным ситуациям Республики Казахстан".</w:t>
      </w:r>
    </w:p>
    <w:bookmarkEnd w:id="1196"/>
    <w:bookmarkStart w:name="z125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97"/>
    <w:bookmarkStart w:name="z125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198"/>
    <w:bookmarkStart w:name="z125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99"/>
    <w:bookmarkStart w:name="z125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00"/>
    <w:bookmarkStart w:name="z1254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201"/>
    <w:bookmarkStart w:name="z125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2"/>
    <w:bookmarkStart w:name="z125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203"/>
    <w:bookmarkStart w:name="z125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204"/>
    <w:bookmarkStart w:name="z125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205"/>
    <w:bookmarkStart w:name="z125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206"/>
    <w:bookmarkStart w:name="z126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207"/>
    <w:bookmarkStart w:name="z126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208"/>
    <w:bookmarkStart w:name="z126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209"/>
    <w:bookmarkStart w:name="z126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210"/>
    <w:bookmarkStart w:name="z126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211"/>
    <w:bookmarkStart w:name="z126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212"/>
    <w:bookmarkStart w:name="z126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213"/>
    <w:bookmarkStart w:name="z126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214"/>
    <w:bookmarkStart w:name="z126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215"/>
    <w:bookmarkStart w:name="z126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216"/>
    <w:bookmarkStart w:name="z1270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217"/>
    <w:bookmarkStart w:name="z1271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218"/>
    <w:bookmarkStart w:name="z1272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219"/>
    <w:bookmarkStart w:name="z1273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220"/>
    <w:bookmarkStart w:name="z1274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221"/>
    <w:bookmarkStart w:name="z1275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222"/>
    <w:bookmarkStart w:name="z1276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223"/>
    <w:bookmarkStart w:name="z1277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224"/>
    <w:bookmarkStart w:name="z1278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225"/>
    <w:bookmarkStart w:name="z1279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226"/>
    <w:bookmarkStart w:name="z1280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227"/>
    <w:bookmarkStart w:name="z1281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228"/>
    <w:bookmarkStart w:name="z1282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229"/>
    <w:bookmarkStart w:name="z1283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230"/>
    <w:bookmarkStart w:name="z1284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231"/>
    <w:bookmarkStart w:name="z1285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232"/>
    <w:bookmarkStart w:name="z1286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233"/>
    <w:bookmarkStart w:name="z1287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234"/>
    <w:bookmarkStart w:name="z1288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235"/>
    <w:bookmarkStart w:name="z1289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236"/>
    <w:bookmarkStart w:name="z1290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237"/>
    <w:bookmarkStart w:name="z1291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238"/>
    <w:bookmarkStart w:name="z1292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239"/>
    <w:bookmarkStart w:name="z1293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240"/>
    <w:bookmarkStart w:name="z1294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241"/>
    <w:bookmarkStart w:name="z1295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242"/>
    <w:bookmarkStart w:name="z1296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243"/>
    <w:bookmarkStart w:name="z1297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244"/>
    <w:bookmarkStart w:name="z1298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245"/>
    <w:bookmarkStart w:name="z1299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246"/>
    <w:bookmarkStart w:name="z1300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247"/>
    <w:bookmarkStart w:name="z1301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248"/>
    <w:bookmarkStart w:name="z1302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249"/>
    <w:bookmarkStart w:name="z1303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250"/>
    <w:bookmarkStart w:name="z1304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251"/>
    <w:bookmarkStart w:name="z1305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252"/>
    <w:bookmarkStart w:name="z1306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253"/>
    <w:bookmarkStart w:name="z1307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254"/>
    <w:bookmarkStart w:name="z1308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255"/>
    <w:bookmarkStart w:name="z1309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256"/>
    <w:bookmarkStart w:name="z1310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257"/>
    <w:bookmarkStart w:name="z1311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258"/>
    <w:bookmarkStart w:name="z1312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259"/>
    <w:bookmarkStart w:name="z1313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260"/>
    <w:bookmarkStart w:name="z1314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261"/>
    <w:bookmarkStart w:name="z131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262"/>
    <w:bookmarkStart w:name="z1316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263"/>
    <w:bookmarkStart w:name="z1317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264"/>
    <w:bookmarkStart w:name="z1318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265"/>
    <w:bookmarkStart w:name="z1319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266"/>
    <w:bookmarkStart w:name="z1320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267"/>
    <w:bookmarkStart w:name="z1321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268"/>
    <w:bookmarkStart w:name="z1322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269"/>
    <w:bookmarkStart w:name="z1323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270"/>
    <w:bookmarkStart w:name="z132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271"/>
    <w:bookmarkStart w:name="z132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272"/>
    <w:bookmarkStart w:name="z132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273"/>
    <w:bookmarkStart w:name="z132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274"/>
    <w:bookmarkStart w:name="z132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275"/>
    <w:bookmarkStart w:name="z132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276"/>
    <w:bookmarkStart w:name="z1330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277"/>
    <w:bookmarkStart w:name="z1331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278"/>
    <w:bookmarkStart w:name="z1332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279"/>
    <w:bookmarkStart w:name="z1333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280"/>
    <w:bookmarkStart w:name="z1334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281"/>
    <w:bookmarkStart w:name="z1335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282"/>
    <w:bookmarkStart w:name="z1336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283"/>
    <w:bookmarkStart w:name="z1337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284"/>
    <w:bookmarkStart w:name="z1338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285"/>
    <w:bookmarkStart w:name="z1339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286"/>
    <w:bookmarkStart w:name="z1340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287"/>
    <w:bookmarkStart w:name="z1341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288"/>
    <w:bookmarkStart w:name="z1342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289"/>
    <w:bookmarkStart w:name="z1343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290"/>
    <w:bookmarkStart w:name="z1344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291"/>
    <w:bookmarkStart w:name="z1345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292"/>
    <w:bookmarkStart w:name="z134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293"/>
    <w:bookmarkStart w:name="z1347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294"/>
    <w:bookmarkStart w:name="z1348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295"/>
    <w:bookmarkStart w:name="z1349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296"/>
    <w:bookmarkStart w:name="z1350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297"/>
    <w:bookmarkStart w:name="z1351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298"/>
    <w:bookmarkStart w:name="z1352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299"/>
    <w:bookmarkStart w:name="z1353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300"/>
    <w:bookmarkStart w:name="z1354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301"/>
    <w:bookmarkStart w:name="z1355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302"/>
    <w:bookmarkStart w:name="z1356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303"/>
    <w:bookmarkStart w:name="z1357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304"/>
    <w:bookmarkStart w:name="z1358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305"/>
    <w:bookmarkStart w:name="z1359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306"/>
    <w:bookmarkStart w:name="z1360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307"/>
    <w:bookmarkStart w:name="z1361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308"/>
    <w:bookmarkStart w:name="z1362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309"/>
    <w:bookmarkStart w:name="z1363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310"/>
    <w:bookmarkStart w:name="z1364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311"/>
    <w:bookmarkStart w:name="z1365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312"/>
    <w:bookmarkStart w:name="z1366" w:id="1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13"/>
    <w:bookmarkStart w:name="z1367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14"/>
    <w:bookmarkStart w:name="z1368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315"/>
    <w:bookmarkStart w:name="z1369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316"/>
    <w:bookmarkStart w:name="z1370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17"/>
    <w:bookmarkStart w:name="z1371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318"/>
    <w:bookmarkStart w:name="z1372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319"/>
    <w:bookmarkStart w:name="z1373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320"/>
    <w:bookmarkStart w:name="z1374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321"/>
    <w:bookmarkStart w:name="z1375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322"/>
    <w:bookmarkStart w:name="z1376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323"/>
    <w:bookmarkStart w:name="z1377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324"/>
    <w:bookmarkStart w:name="z1378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325"/>
    <w:bookmarkStart w:name="z1379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326"/>
    <w:bookmarkStart w:name="z1380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327"/>
    <w:bookmarkStart w:name="z1381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328"/>
    <w:bookmarkStart w:name="z1382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329"/>
    <w:bookmarkStart w:name="z1383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330"/>
    <w:bookmarkStart w:name="z138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331"/>
    <w:bookmarkStart w:name="z138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332"/>
    <w:bookmarkStart w:name="z138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333"/>
    <w:bookmarkStart w:name="z138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334"/>
    <w:bookmarkStart w:name="z138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335"/>
    <w:bookmarkStart w:name="z138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336"/>
    <w:bookmarkStart w:name="z1390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337"/>
    <w:bookmarkStart w:name="z1391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338"/>
    <w:bookmarkStart w:name="z1392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339"/>
    <w:bookmarkStart w:name="z1393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340"/>
    <w:bookmarkStart w:name="z1394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341"/>
    <w:bookmarkStart w:name="z1395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342"/>
    <w:bookmarkStart w:name="z1396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343"/>
    <w:bookmarkStart w:name="z1397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344"/>
    <w:bookmarkStart w:name="z1398" w:id="1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45"/>
    <w:bookmarkStart w:name="z1399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46"/>
    <w:bookmarkStart w:name="z1400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47"/>
    <w:bookmarkStart w:name="z1401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348"/>
    <w:bookmarkStart w:name="z1402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49"/>
    <w:bookmarkStart w:name="z1403" w:id="1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350"/>
    <w:bookmarkStart w:name="z1404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407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Жамбылской области Министерства по чрезвычайным ситуациям Республики Казахстан</w:t>
      </w:r>
    </w:p>
    <w:bookmarkEnd w:id="1352"/>
    <w:bookmarkStart w:name="z1408" w:id="1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3"/>
    <w:bookmarkStart w:name="z140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Жамбылской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354"/>
    <w:bookmarkStart w:name="z141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5"/>
    <w:bookmarkStart w:name="z141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6"/>
    <w:bookmarkStart w:name="z141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57"/>
    <w:bookmarkStart w:name="z141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358"/>
    <w:bookmarkStart w:name="z141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359"/>
    <w:bookmarkStart w:name="z141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60"/>
    <w:bookmarkStart w:name="z141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080012, Жамбылская область, город Тараз, улица Желтоксан, дом 13.</w:t>
      </w:r>
    </w:p>
    <w:bookmarkEnd w:id="1361"/>
    <w:bookmarkStart w:name="z141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Жамбылской области Министерства по чрезвычайным ситуациям Республики Казахстан".</w:t>
      </w:r>
    </w:p>
    <w:bookmarkEnd w:id="1362"/>
    <w:bookmarkStart w:name="z141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63"/>
    <w:bookmarkStart w:name="z141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364"/>
    <w:bookmarkStart w:name="z142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65"/>
    <w:bookmarkStart w:name="z142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66"/>
    <w:bookmarkStart w:name="z1422" w:id="1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67"/>
    <w:bookmarkStart w:name="z142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368"/>
    <w:bookmarkStart w:name="z142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369"/>
    <w:bookmarkStart w:name="z142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370"/>
    <w:bookmarkStart w:name="z142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371"/>
    <w:bookmarkStart w:name="z142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372"/>
    <w:bookmarkStart w:name="z142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373"/>
    <w:bookmarkStart w:name="z142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374"/>
    <w:bookmarkStart w:name="z143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375"/>
    <w:bookmarkStart w:name="z143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376"/>
    <w:bookmarkStart w:name="z143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377"/>
    <w:bookmarkStart w:name="z143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378"/>
    <w:bookmarkStart w:name="z143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379"/>
    <w:bookmarkStart w:name="z143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380"/>
    <w:bookmarkStart w:name="z143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381"/>
    <w:bookmarkStart w:name="z143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382"/>
    <w:bookmarkStart w:name="z143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383"/>
    <w:bookmarkStart w:name="z143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384"/>
    <w:bookmarkStart w:name="z144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85"/>
    <w:bookmarkStart w:name="z144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386"/>
    <w:bookmarkStart w:name="z144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387"/>
    <w:bookmarkStart w:name="z144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388"/>
    <w:bookmarkStart w:name="z144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389"/>
    <w:bookmarkStart w:name="z144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390"/>
    <w:bookmarkStart w:name="z144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391"/>
    <w:bookmarkStart w:name="z144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392"/>
    <w:bookmarkStart w:name="z144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393"/>
    <w:bookmarkStart w:name="z144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394"/>
    <w:bookmarkStart w:name="z145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395"/>
    <w:bookmarkStart w:name="z145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396"/>
    <w:bookmarkStart w:name="z145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397"/>
    <w:bookmarkStart w:name="z145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398"/>
    <w:bookmarkStart w:name="z145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399"/>
    <w:bookmarkStart w:name="z145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400"/>
    <w:bookmarkStart w:name="z145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401"/>
    <w:bookmarkStart w:name="z145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402"/>
    <w:bookmarkStart w:name="z145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403"/>
    <w:bookmarkStart w:name="z145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404"/>
    <w:bookmarkStart w:name="z146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405"/>
    <w:bookmarkStart w:name="z146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406"/>
    <w:bookmarkStart w:name="z146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407"/>
    <w:bookmarkStart w:name="z146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408"/>
    <w:bookmarkStart w:name="z146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409"/>
    <w:bookmarkStart w:name="z146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410"/>
    <w:bookmarkStart w:name="z146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411"/>
    <w:bookmarkStart w:name="z146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412"/>
    <w:bookmarkStart w:name="z146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413"/>
    <w:bookmarkStart w:name="z146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414"/>
    <w:bookmarkStart w:name="z147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415"/>
    <w:bookmarkStart w:name="z147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416"/>
    <w:bookmarkStart w:name="z147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417"/>
    <w:bookmarkStart w:name="z147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418"/>
    <w:bookmarkStart w:name="z147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419"/>
    <w:bookmarkStart w:name="z147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420"/>
    <w:bookmarkStart w:name="z147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421"/>
    <w:bookmarkStart w:name="z147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422"/>
    <w:bookmarkStart w:name="z147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423"/>
    <w:bookmarkStart w:name="z147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424"/>
    <w:bookmarkStart w:name="z148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425"/>
    <w:bookmarkStart w:name="z148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426"/>
    <w:bookmarkStart w:name="z148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427"/>
    <w:bookmarkStart w:name="z148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428"/>
    <w:bookmarkStart w:name="z148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429"/>
    <w:bookmarkStart w:name="z148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430"/>
    <w:bookmarkStart w:name="z148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431"/>
    <w:bookmarkStart w:name="z148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432"/>
    <w:bookmarkStart w:name="z148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433"/>
    <w:bookmarkStart w:name="z148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434"/>
    <w:bookmarkStart w:name="z149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435"/>
    <w:bookmarkStart w:name="z149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436"/>
    <w:bookmarkStart w:name="z149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437"/>
    <w:bookmarkStart w:name="z149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438"/>
    <w:bookmarkStart w:name="z149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439"/>
    <w:bookmarkStart w:name="z149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440"/>
    <w:bookmarkStart w:name="z149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441"/>
    <w:bookmarkStart w:name="z149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442"/>
    <w:bookmarkStart w:name="z149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443"/>
    <w:bookmarkStart w:name="z149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444"/>
    <w:bookmarkStart w:name="z150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445"/>
    <w:bookmarkStart w:name="z150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446"/>
    <w:bookmarkStart w:name="z150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447"/>
    <w:bookmarkStart w:name="z150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448"/>
    <w:bookmarkStart w:name="z150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449"/>
    <w:bookmarkStart w:name="z150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450"/>
    <w:bookmarkStart w:name="z150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451"/>
    <w:bookmarkStart w:name="z150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452"/>
    <w:bookmarkStart w:name="z150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453"/>
    <w:bookmarkStart w:name="z150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454"/>
    <w:bookmarkStart w:name="z151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455"/>
    <w:bookmarkStart w:name="z151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456"/>
    <w:bookmarkStart w:name="z151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457"/>
    <w:bookmarkStart w:name="z151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458"/>
    <w:bookmarkStart w:name="z151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459"/>
    <w:bookmarkStart w:name="z151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460"/>
    <w:bookmarkStart w:name="z151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461"/>
    <w:bookmarkStart w:name="z151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462"/>
    <w:bookmarkStart w:name="z151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463"/>
    <w:bookmarkStart w:name="z151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464"/>
    <w:bookmarkStart w:name="z152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465"/>
    <w:bookmarkStart w:name="z152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466"/>
    <w:bookmarkStart w:name="z152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467"/>
    <w:bookmarkStart w:name="z152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468"/>
    <w:bookmarkStart w:name="z152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469"/>
    <w:bookmarkStart w:name="z152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470"/>
    <w:bookmarkStart w:name="z152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471"/>
    <w:bookmarkStart w:name="z152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472"/>
    <w:bookmarkStart w:name="z152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473"/>
    <w:bookmarkStart w:name="z152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474"/>
    <w:bookmarkStart w:name="z153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475"/>
    <w:bookmarkStart w:name="z153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476"/>
    <w:bookmarkStart w:name="z153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477"/>
    <w:bookmarkStart w:name="z153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478"/>
    <w:bookmarkStart w:name="z1534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79"/>
    <w:bookmarkStart w:name="z153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80"/>
    <w:bookmarkStart w:name="z153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481"/>
    <w:bookmarkStart w:name="z153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482"/>
    <w:bookmarkStart w:name="z153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83"/>
    <w:bookmarkStart w:name="z153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484"/>
    <w:bookmarkStart w:name="z154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485"/>
    <w:bookmarkStart w:name="z154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486"/>
    <w:bookmarkStart w:name="z154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487"/>
    <w:bookmarkStart w:name="z154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488"/>
    <w:bookmarkStart w:name="z154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489"/>
    <w:bookmarkStart w:name="z154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490"/>
    <w:bookmarkStart w:name="z154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491"/>
    <w:bookmarkStart w:name="z154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492"/>
    <w:bookmarkStart w:name="z154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493"/>
    <w:bookmarkStart w:name="z154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494"/>
    <w:bookmarkStart w:name="z155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495"/>
    <w:bookmarkStart w:name="z155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496"/>
    <w:bookmarkStart w:name="z155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497"/>
    <w:bookmarkStart w:name="z155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498"/>
    <w:bookmarkStart w:name="z155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499"/>
    <w:bookmarkStart w:name="z155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500"/>
    <w:bookmarkStart w:name="z155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501"/>
    <w:bookmarkStart w:name="z155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502"/>
    <w:bookmarkStart w:name="z155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503"/>
    <w:bookmarkStart w:name="z155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504"/>
    <w:bookmarkStart w:name="z156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505"/>
    <w:bookmarkStart w:name="z156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506"/>
    <w:bookmarkStart w:name="z156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507"/>
    <w:bookmarkStart w:name="z156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508"/>
    <w:bookmarkStart w:name="z156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509"/>
    <w:bookmarkStart w:name="z156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510"/>
    <w:bookmarkStart w:name="z1566" w:id="1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11"/>
    <w:bookmarkStart w:name="z156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12"/>
    <w:bookmarkStart w:name="z156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13"/>
    <w:bookmarkStart w:name="z156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14"/>
    <w:bookmarkStart w:name="z157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15"/>
    <w:bookmarkStart w:name="z1571" w:id="1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16"/>
    <w:bookmarkStart w:name="z157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575" w:id="1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Жетісу Министерства по чрезвычайным ситуациям Республики Казахстан</w:t>
      </w:r>
    </w:p>
    <w:bookmarkEnd w:id="1518"/>
    <w:bookmarkStart w:name="z1576" w:id="1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19"/>
    <w:bookmarkStart w:name="z157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Жетісу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520"/>
    <w:bookmarkStart w:name="z157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21"/>
    <w:bookmarkStart w:name="z157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22"/>
    <w:bookmarkStart w:name="z158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23"/>
    <w:bookmarkStart w:name="z158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524"/>
    <w:bookmarkStart w:name="z158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25"/>
    <w:bookmarkStart w:name="z158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26"/>
    <w:bookmarkStart w:name="z158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040000, область Жетісу, город Талдыкорган, улица Ш. Уалиханова, дом 179.</w:t>
      </w:r>
    </w:p>
    <w:bookmarkEnd w:id="1527"/>
    <w:bookmarkStart w:name="z158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Жетісу Министерства по чрезвычайным ситуациям Республики Казахстан".</w:t>
      </w:r>
    </w:p>
    <w:bookmarkEnd w:id="1528"/>
    <w:bookmarkStart w:name="z158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29"/>
    <w:bookmarkStart w:name="z158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530"/>
    <w:bookmarkStart w:name="z158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531"/>
    <w:bookmarkStart w:name="z158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532"/>
    <w:bookmarkStart w:name="z1590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533"/>
    <w:bookmarkStart w:name="z159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534"/>
    <w:bookmarkStart w:name="z159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535"/>
    <w:bookmarkStart w:name="z159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536"/>
    <w:bookmarkStart w:name="z159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537"/>
    <w:bookmarkStart w:name="z159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538"/>
    <w:bookmarkStart w:name="z159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539"/>
    <w:bookmarkStart w:name="z159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540"/>
    <w:bookmarkStart w:name="z159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41"/>
    <w:bookmarkStart w:name="z159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1542"/>
    <w:bookmarkStart w:name="z160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543"/>
    <w:bookmarkStart w:name="z160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544"/>
    <w:bookmarkStart w:name="z160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545"/>
    <w:bookmarkStart w:name="z160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546"/>
    <w:bookmarkStart w:name="z160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547"/>
    <w:bookmarkStart w:name="z160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548"/>
    <w:bookmarkStart w:name="z160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549"/>
    <w:bookmarkStart w:name="z160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550"/>
    <w:bookmarkStart w:name="z160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551"/>
    <w:bookmarkStart w:name="z160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552"/>
    <w:bookmarkStart w:name="z161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553"/>
    <w:bookmarkStart w:name="z161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554"/>
    <w:bookmarkStart w:name="z161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555"/>
    <w:bookmarkStart w:name="z161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556"/>
    <w:bookmarkStart w:name="z161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557"/>
    <w:bookmarkStart w:name="z1615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558"/>
    <w:bookmarkStart w:name="z161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559"/>
    <w:bookmarkStart w:name="z161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560"/>
    <w:bookmarkStart w:name="z161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561"/>
    <w:bookmarkStart w:name="z161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562"/>
    <w:bookmarkStart w:name="z162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563"/>
    <w:bookmarkStart w:name="z162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564"/>
    <w:bookmarkStart w:name="z162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565"/>
    <w:bookmarkStart w:name="z162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566"/>
    <w:bookmarkStart w:name="z162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567"/>
    <w:bookmarkStart w:name="z162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568"/>
    <w:bookmarkStart w:name="z162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569"/>
    <w:bookmarkStart w:name="z162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570"/>
    <w:bookmarkStart w:name="z162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571"/>
    <w:bookmarkStart w:name="z162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572"/>
    <w:bookmarkStart w:name="z163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573"/>
    <w:bookmarkStart w:name="z163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574"/>
    <w:bookmarkStart w:name="z163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575"/>
    <w:bookmarkStart w:name="z1633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576"/>
    <w:bookmarkStart w:name="z1634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577"/>
    <w:bookmarkStart w:name="z1635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578"/>
    <w:bookmarkStart w:name="z1636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579"/>
    <w:bookmarkStart w:name="z1637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580"/>
    <w:bookmarkStart w:name="z1638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581"/>
    <w:bookmarkStart w:name="z1639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582"/>
    <w:bookmarkStart w:name="z1640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583"/>
    <w:bookmarkStart w:name="z1641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584"/>
    <w:bookmarkStart w:name="z1642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585"/>
    <w:bookmarkStart w:name="z1643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586"/>
    <w:bookmarkStart w:name="z1644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587"/>
    <w:bookmarkStart w:name="z164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588"/>
    <w:bookmarkStart w:name="z164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589"/>
    <w:bookmarkStart w:name="z164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590"/>
    <w:bookmarkStart w:name="z164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591"/>
    <w:bookmarkStart w:name="z164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592"/>
    <w:bookmarkStart w:name="z165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593"/>
    <w:bookmarkStart w:name="z165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594"/>
    <w:bookmarkStart w:name="z165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595"/>
    <w:bookmarkStart w:name="z165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596"/>
    <w:bookmarkStart w:name="z165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597"/>
    <w:bookmarkStart w:name="z165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598"/>
    <w:bookmarkStart w:name="z165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599"/>
    <w:bookmarkStart w:name="z1657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600"/>
    <w:bookmarkStart w:name="z1658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601"/>
    <w:bookmarkStart w:name="z1659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602"/>
    <w:bookmarkStart w:name="z1660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603"/>
    <w:bookmarkStart w:name="z1661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604"/>
    <w:bookmarkStart w:name="z1662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605"/>
    <w:bookmarkStart w:name="z1663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606"/>
    <w:bookmarkStart w:name="z1664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607"/>
    <w:bookmarkStart w:name="z1665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608"/>
    <w:bookmarkStart w:name="z166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609"/>
    <w:bookmarkStart w:name="z166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610"/>
    <w:bookmarkStart w:name="z1668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611"/>
    <w:bookmarkStart w:name="z1669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612"/>
    <w:bookmarkStart w:name="z1670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613"/>
    <w:bookmarkStart w:name="z1671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614"/>
    <w:bookmarkStart w:name="z1672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615"/>
    <w:bookmarkStart w:name="z1673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616"/>
    <w:bookmarkStart w:name="z1674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617"/>
    <w:bookmarkStart w:name="z1675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618"/>
    <w:bookmarkStart w:name="z1676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619"/>
    <w:bookmarkStart w:name="z1677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620"/>
    <w:bookmarkStart w:name="z1678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621"/>
    <w:bookmarkStart w:name="z1679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622"/>
    <w:bookmarkStart w:name="z1680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623"/>
    <w:bookmarkStart w:name="z1681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624"/>
    <w:bookmarkStart w:name="z1682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625"/>
    <w:bookmarkStart w:name="z1683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626"/>
    <w:bookmarkStart w:name="z1684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627"/>
    <w:bookmarkStart w:name="z1685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628"/>
    <w:bookmarkStart w:name="z1686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629"/>
    <w:bookmarkStart w:name="z1687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630"/>
    <w:bookmarkStart w:name="z1688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631"/>
    <w:bookmarkStart w:name="z1689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632"/>
    <w:bookmarkStart w:name="z1690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633"/>
    <w:bookmarkStart w:name="z1691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634"/>
    <w:bookmarkStart w:name="z1692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635"/>
    <w:bookmarkStart w:name="z1693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636"/>
    <w:bookmarkStart w:name="z1694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637"/>
    <w:bookmarkStart w:name="z1695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638"/>
    <w:bookmarkStart w:name="z1696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639"/>
    <w:bookmarkStart w:name="z1697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640"/>
    <w:bookmarkStart w:name="z1698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641"/>
    <w:bookmarkStart w:name="z1699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642"/>
    <w:bookmarkStart w:name="z1700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643"/>
    <w:bookmarkStart w:name="z1701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644"/>
    <w:bookmarkStart w:name="z1702" w:id="1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45"/>
    <w:bookmarkStart w:name="z1703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46"/>
    <w:bookmarkStart w:name="z1704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647"/>
    <w:bookmarkStart w:name="z1705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648"/>
    <w:bookmarkStart w:name="z1706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649"/>
    <w:bookmarkStart w:name="z1707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650"/>
    <w:bookmarkStart w:name="z1708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651"/>
    <w:bookmarkStart w:name="z1709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652"/>
    <w:bookmarkStart w:name="z1710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653"/>
    <w:bookmarkStart w:name="z1711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654"/>
    <w:bookmarkStart w:name="z1712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655"/>
    <w:bookmarkStart w:name="z1713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656"/>
    <w:bookmarkStart w:name="z1714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657"/>
    <w:bookmarkStart w:name="z1715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658"/>
    <w:bookmarkStart w:name="z1716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659"/>
    <w:bookmarkStart w:name="z1717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660"/>
    <w:bookmarkStart w:name="z1718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661"/>
    <w:bookmarkStart w:name="z1719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662"/>
    <w:bookmarkStart w:name="z1720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663"/>
    <w:bookmarkStart w:name="z1721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664"/>
    <w:bookmarkStart w:name="z1722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665"/>
    <w:bookmarkStart w:name="z1723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666"/>
    <w:bookmarkStart w:name="z1724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667"/>
    <w:bookmarkStart w:name="z1725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668"/>
    <w:bookmarkStart w:name="z1726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669"/>
    <w:bookmarkStart w:name="z1727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670"/>
    <w:bookmarkStart w:name="z1728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671"/>
    <w:bookmarkStart w:name="z1729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672"/>
    <w:bookmarkStart w:name="z1730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673"/>
    <w:bookmarkStart w:name="z1731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674"/>
    <w:bookmarkStart w:name="z1732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675"/>
    <w:bookmarkStart w:name="z1733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676"/>
    <w:bookmarkStart w:name="z1734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77"/>
    <w:bookmarkStart w:name="z1735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678"/>
    <w:bookmarkStart w:name="z1736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679"/>
    <w:bookmarkStart w:name="z1737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680"/>
    <w:bookmarkStart w:name="z1738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81"/>
    <w:bookmarkStart w:name="z1739" w:id="1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82"/>
    <w:bookmarkStart w:name="z1740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1743" w:id="1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Западно-Казахстанской области Министерства по чрезвычайным ситуациям Республики Казахстан</w:t>
      </w:r>
    </w:p>
    <w:bookmarkEnd w:id="1684"/>
    <w:bookmarkStart w:name="z1744" w:id="1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5"/>
    <w:bookmarkStart w:name="z174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Западно-Казахстанской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686"/>
    <w:bookmarkStart w:name="z174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87"/>
    <w:bookmarkStart w:name="z174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8"/>
    <w:bookmarkStart w:name="z174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89"/>
    <w:bookmarkStart w:name="z174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690"/>
    <w:bookmarkStart w:name="z175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691"/>
    <w:bookmarkStart w:name="z175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692"/>
    <w:bookmarkStart w:name="z175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090000, Западно-Казахстанская область, город Уральск, проспект Абая, дом 90.</w:t>
      </w:r>
    </w:p>
    <w:bookmarkEnd w:id="1693"/>
    <w:bookmarkStart w:name="z175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Западно-Казахстанской области Министерства по чрезвычайным ситуациям Республики Казахстан".</w:t>
      </w:r>
    </w:p>
    <w:bookmarkEnd w:id="1694"/>
    <w:bookmarkStart w:name="z175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695"/>
    <w:bookmarkStart w:name="z175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696"/>
    <w:bookmarkStart w:name="z175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97"/>
    <w:bookmarkStart w:name="z175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698"/>
    <w:bookmarkStart w:name="z1758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99"/>
    <w:bookmarkStart w:name="z175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00"/>
    <w:bookmarkStart w:name="z176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701"/>
    <w:bookmarkStart w:name="z176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702"/>
    <w:bookmarkStart w:name="z176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703"/>
    <w:bookmarkStart w:name="z176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704"/>
    <w:bookmarkStart w:name="z1764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705"/>
    <w:bookmarkStart w:name="z176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706"/>
    <w:bookmarkStart w:name="z1766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707"/>
    <w:bookmarkStart w:name="z1767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708"/>
    <w:bookmarkStart w:name="z1768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709"/>
    <w:bookmarkStart w:name="z1769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710"/>
    <w:bookmarkStart w:name="z1770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711"/>
    <w:bookmarkStart w:name="z1771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712"/>
    <w:bookmarkStart w:name="z1772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713"/>
    <w:bookmarkStart w:name="z1773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714"/>
    <w:bookmarkStart w:name="z1774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715"/>
    <w:bookmarkStart w:name="z1775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716"/>
    <w:bookmarkStart w:name="z177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17"/>
    <w:bookmarkStart w:name="z177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718"/>
    <w:bookmarkStart w:name="z177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719"/>
    <w:bookmarkStart w:name="z177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720"/>
    <w:bookmarkStart w:name="z178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721"/>
    <w:bookmarkStart w:name="z178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722"/>
    <w:bookmarkStart w:name="z1782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723"/>
    <w:bookmarkStart w:name="z1783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724"/>
    <w:bookmarkStart w:name="z178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725"/>
    <w:bookmarkStart w:name="z178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726"/>
    <w:bookmarkStart w:name="z1786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727"/>
    <w:bookmarkStart w:name="z1787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728"/>
    <w:bookmarkStart w:name="z1788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729"/>
    <w:bookmarkStart w:name="z1789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730"/>
    <w:bookmarkStart w:name="z1790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731"/>
    <w:bookmarkStart w:name="z1791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732"/>
    <w:bookmarkStart w:name="z1792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733"/>
    <w:bookmarkStart w:name="z1793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734"/>
    <w:bookmarkStart w:name="z1794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735"/>
    <w:bookmarkStart w:name="z1795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736"/>
    <w:bookmarkStart w:name="z1796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737"/>
    <w:bookmarkStart w:name="z1797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738"/>
    <w:bookmarkStart w:name="z1798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739"/>
    <w:bookmarkStart w:name="z1799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740"/>
    <w:bookmarkStart w:name="z1800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741"/>
    <w:bookmarkStart w:name="z1801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742"/>
    <w:bookmarkStart w:name="z1802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743"/>
    <w:bookmarkStart w:name="z1803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744"/>
    <w:bookmarkStart w:name="z1804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745"/>
    <w:bookmarkStart w:name="z1805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746"/>
    <w:bookmarkStart w:name="z1806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747"/>
    <w:bookmarkStart w:name="z1807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748"/>
    <w:bookmarkStart w:name="z1808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749"/>
    <w:bookmarkStart w:name="z1809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750"/>
    <w:bookmarkStart w:name="z1810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751"/>
    <w:bookmarkStart w:name="z1811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752"/>
    <w:bookmarkStart w:name="z1812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753"/>
    <w:bookmarkStart w:name="z1813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754"/>
    <w:bookmarkStart w:name="z1814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755"/>
    <w:bookmarkStart w:name="z1815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756"/>
    <w:bookmarkStart w:name="z1816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757"/>
    <w:bookmarkStart w:name="z1817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758"/>
    <w:bookmarkStart w:name="z1818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759"/>
    <w:bookmarkStart w:name="z1819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760"/>
    <w:bookmarkStart w:name="z1820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761"/>
    <w:bookmarkStart w:name="z1821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762"/>
    <w:bookmarkStart w:name="z1822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763"/>
    <w:bookmarkStart w:name="z182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764"/>
    <w:bookmarkStart w:name="z182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765"/>
    <w:bookmarkStart w:name="z1825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766"/>
    <w:bookmarkStart w:name="z1826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767"/>
    <w:bookmarkStart w:name="z1827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768"/>
    <w:bookmarkStart w:name="z1828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769"/>
    <w:bookmarkStart w:name="z1829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770"/>
    <w:bookmarkStart w:name="z1830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771"/>
    <w:bookmarkStart w:name="z1831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772"/>
    <w:bookmarkStart w:name="z1832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773"/>
    <w:bookmarkStart w:name="z1833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774"/>
    <w:bookmarkStart w:name="z1834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775"/>
    <w:bookmarkStart w:name="z1835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776"/>
    <w:bookmarkStart w:name="z1836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777"/>
    <w:bookmarkStart w:name="z1837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778"/>
    <w:bookmarkStart w:name="z1838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779"/>
    <w:bookmarkStart w:name="z1839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780"/>
    <w:bookmarkStart w:name="z1840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781"/>
    <w:bookmarkStart w:name="z1841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782"/>
    <w:bookmarkStart w:name="z1842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783"/>
    <w:bookmarkStart w:name="z1843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784"/>
    <w:bookmarkStart w:name="z1844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785"/>
    <w:bookmarkStart w:name="z1845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786"/>
    <w:bookmarkStart w:name="z1846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787"/>
    <w:bookmarkStart w:name="z1847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788"/>
    <w:bookmarkStart w:name="z1848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789"/>
    <w:bookmarkStart w:name="z1849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790"/>
    <w:bookmarkStart w:name="z1850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791"/>
    <w:bookmarkStart w:name="z1851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792"/>
    <w:bookmarkStart w:name="z1852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793"/>
    <w:bookmarkStart w:name="z1853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794"/>
    <w:bookmarkStart w:name="z1854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795"/>
    <w:bookmarkStart w:name="z1855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796"/>
    <w:bookmarkStart w:name="z1856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797"/>
    <w:bookmarkStart w:name="z1857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798"/>
    <w:bookmarkStart w:name="z1858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799"/>
    <w:bookmarkStart w:name="z1859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800"/>
    <w:bookmarkStart w:name="z1860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801"/>
    <w:bookmarkStart w:name="z1861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802"/>
    <w:bookmarkStart w:name="z1862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803"/>
    <w:bookmarkStart w:name="z1863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804"/>
    <w:bookmarkStart w:name="z1864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805"/>
    <w:bookmarkStart w:name="z1865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806"/>
    <w:bookmarkStart w:name="z1866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807"/>
    <w:bookmarkStart w:name="z1867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808"/>
    <w:bookmarkStart w:name="z1868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809"/>
    <w:bookmarkStart w:name="z1869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810"/>
    <w:bookmarkStart w:name="z1870" w:id="1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11"/>
    <w:bookmarkStart w:name="z1871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12"/>
    <w:bookmarkStart w:name="z1872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813"/>
    <w:bookmarkStart w:name="z1873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814"/>
    <w:bookmarkStart w:name="z1874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15"/>
    <w:bookmarkStart w:name="z1875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816"/>
    <w:bookmarkStart w:name="z1876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817"/>
    <w:bookmarkStart w:name="z1877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818"/>
    <w:bookmarkStart w:name="z1878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819"/>
    <w:bookmarkStart w:name="z1879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820"/>
    <w:bookmarkStart w:name="z1880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821"/>
    <w:bookmarkStart w:name="z1881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822"/>
    <w:bookmarkStart w:name="z1882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823"/>
    <w:bookmarkStart w:name="z1883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824"/>
    <w:bookmarkStart w:name="z1884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825"/>
    <w:bookmarkStart w:name="z1885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826"/>
    <w:bookmarkStart w:name="z1886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827"/>
    <w:bookmarkStart w:name="z1887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828"/>
    <w:bookmarkStart w:name="z1888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829"/>
    <w:bookmarkStart w:name="z1889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830"/>
    <w:bookmarkStart w:name="z1890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831"/>
    <w:bookmarkStart w:name="z1891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832"/>
    <w:bookmarkStart w:name="z1892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833"/>
    <w:bookmarkStart w:name="z1893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1834"/>
    <w:bookmarkStart w:name="z1894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1835"/>
    <w:bookmarkStart w:name="z1895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1836"/>
    <w:bookmarkStart w:name="z1896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1837"/>
    <w:bookmarkStart w:name="z1897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1838"/>
    <w:bookmarkStart w:name="z1898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1839"/>
    <w:bookmarkStart w:name="z1899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1840"/>
    <w:bookmarkStart w:name="z1900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1841"/>
    <w:bookmarkStart w:name="z1901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1842"/>
    <w:bookmarkStart w:name="z1902" w:id="1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43"/>
    <w:bookmarkStart w:name="z1903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44"/>
    <w:bookmarkStart w:name="z1904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45"/>
    <w:bookmarkStart w:name="z1905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46"/>
    <w:bookmarkStart w:name="z1906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47"/>
    <w:bookmarkStart w:name="z1907" w:id="1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48"/>
    <w:bookmarkStart w:name="z1908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920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Карагандинской области Министерства по чрезвычайным ситуациям Республики Казахстан</w:t>
      </w:r>
    </w:p>
    <w:bookmarkEnd w:id="1850"/>
    <w:bookmarkStart w:name="z1921" w:id="18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51"/>
    <w:bookmarkStart w:name="z1922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Карагандинской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1852"/>
    <w:bookmarkStart w:name="z1923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53"/>
    <w:bookmarkStart w:name="z1924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54"/>
    <w:bookmarkStart w:name="z1925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55"/>
    <w:bookmarkStart w:name="z1926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1856"/>
    <w:bookmarkStart w:name="z1927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857"/>
    <w:bookmarkStart w:name="z1928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58"/>
    <w:bookmarkStart w:name="z1929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100027, Карагандинская область, город Караганда, улица Мустафина, дом 4.</w:t>
      </w:r>
    </w:p>
    <w:bookmarkEnd w:id="1859"/>
    <w:bookmarkStart w:name="z1930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Карагандинской области Министерства по чрезвычайным ситуациям Республики Казахстан".</w:t>
      </w:r>
    </w:p>
    <w:bookmarkEnd w:id="1860"/>
    <w:bookmarkStart w:name="z1931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61"/>
    <w:bookmarkStart w:name="z1932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1862"/>
    <w:bookmarkStart w:name="z1933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63"/>
    <w:bookmarkStart w:name="z1934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64"/>
    <w:bookmarkStart w:name="z1935" w:id="1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65"/>
    <w:bookmarkStart w:name="z1936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66"/>
    <w:bookmarkStart w:name="z1937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1867"/>
    <w:bookmarkStart w:name="z1938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1868"/>
    <w:bookmarkStart w:name="z1939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1869"/>
    <w:bookmarkStart w:name="z1940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1870"/>
    <w:bookmarkStart w:name="z1941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1871"/>
    <w:bookmarkStart w:name="z1942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1872"/>
    <w:bookmarkStart w:name="z1943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873"/>
    <w:bookmarkStart w:name="z1944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874"/>
    <w:bookmarkStart w:name="z1945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1875"/>
    <w:bookmarkStart w:name="z1946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1876"/>
    <w:bookmarkStart w:name="z194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1877"/>
    <w:bookmarkStart w:name="z1948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1878"/>
    <w:bookmarkStart w:name="z194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1879"/>
    <w:bookmarkStart w:name="z195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1880"/>
    <w:bookmarkStart w:name="z195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1881"/>
    <w:bookmarkStart w:name="z195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1882"/>
    <w:bookmarkStart w:name="z195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883"/>
    <w:bookmarkStart w:name="z195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1884"/>
    <w:bookmarkStart w:name="z195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1885"/>
    <w:bookmarkStart w:name="z195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1886"/>
    <w:bookmarkStart w:name="z195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1887"/>
    <w:bookmarkStart w:name="z195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1888"/>
    <w:bookmarkStart w:name="z195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1889"/>
    <w:bookmarkStart w:name="z1960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1890"/>
    <w:bookmarkStart w:name="z1961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1891"/>
    <w:bookmarkStart w:name="z1962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1892"/>
    <w:bookmarkStart w:name="z1963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1893"/>
    <w:bookmarkStart w:name="z1964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1894"/>
    <w:bookmarkStart w:name="z1965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1895"/>
    <w:bookmarkStart w:name="z1966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1896"/>
    <w:bookmarkStart w:name="z1967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1897"/>
    <w:bookmarkStart w:name="z1968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1898"/>
    <w:bookmarkStart w:name="z1969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1899"/>
    <w:bookmarkStart w:name="z1970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1900"/>
    <w:bookmarkStart w:name="z1971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1901"/>
    <w:bookmarkStart w:name="z1972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1902"/>
    <w:bookmarkStart w:name="z1973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1903"/>
    <w:bookmarkStart w:name="z1974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1904"/>
    <w:bookmarkStart w:name="z1975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1905"/>
    <w:bookmarkStart w:name="z1976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1906"/>
    <w:bookmarkStart w:name="z1977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1907"/>
    <w:bookmarkStart w:name="z1978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1908"/>
    <w:bookmarkStart w:name="z1979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1909"/>
    <w:bookmarkStart w:name="z1980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1910"/>
    <w:bookmarkStart w:name="z1981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1911"/>
    <w:bookmarkStart w:name="z1982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1912"/>
    <w:bookmarkStart w:name="z1983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1913"/>
    <w:bookmarkStart w:name="z1984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1914"/>
    <w:bookmarkStart w:name="z1985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1915"/>
    <w:bookmarkStart w:name="z1986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1916"/>
    <w:bookmarkStart w:name="z1987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1917"/>
    <w:bookmarkStart w:name="z1988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1918"/>
    <w:bookmarkStart w:name="z1989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1919"/>
    <w:bookmarkStart w:name="z1990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1920"/>
    <w:bookmarkStart w:name="z1991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1921"/>
    <w:bookmarkStart w:name="z1992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1922"/>
    <w:bookmarkStart w:name="z1993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1923"/>
    <w:bookmarkStart w:name="z1994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1924"/>
    <w:bookmarkStart w:name="z1995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1925"/>
    <w:bookmarkStart w:name="z1996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1926"/>
    <w:bookmarkStart w:name="z1997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1927"/>
    <w:bookmarkStart w:name="z1998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1928"/>
    <w:bookmarkStart w:name="z1999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1929"/>
    <w:bookmarkStart w:name="z2000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1930"/>
    <w:bookmarkStart w:name="z2001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1931"/>
    <w:bookmarkStart w:name="z2002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1932"/>
    <w:bookmarkStart w:name="z2003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1933"/>
    <w:bookmarkStart w:name="z2004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1934"/>
    <w:bookmarkStart w:name="z2005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1935"/>
    <w:bookmarkStart w:name="z2006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1936"/>
    <w:bookmarkStart w:name="z2007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1937"/>
    <w:bookmarkStart w:name="z2008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1938"/>
    <w:bookmarkStart w:name="z2009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1939"/>
    <w:bookmarkStart w:name="z2010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40"/>
    <w:bookmarkStart w:name="z2011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1941"/>
    <w:bookmarkStart w:name="z2012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1942"/>
    <w:bookmarkStart w:name="z2013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1943"/>
    <w:bookmarkStart w:name="z2014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1944"/>
    <w:bookmarkStart w:name="z2015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1945"/>
    <w:bookmarkStart w:name="z2016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1946"/>
    <w:bookmarkStart w:name="z2017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1947"/>
    <w:bookmarkStart w:name="z2018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1948"/>
    <w:bookmarkStart w:name="z2019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1949"/>
    <w:bookmarkStart w:name="z2020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1950"/>
    <w:bookmarkStart w:name="z2021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1951"/>
    <w:bookmarkStart w:name="z2022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1952"/>
    <w:bookmarkStart w:name="z2023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1953"/>
    <w:bookmarkStart w:name="z2024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1954"/>
    <w:bookmarkStart w:name="z2025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1955"/>
    <w:bookmarkStart w:name="z2026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1956"/>
    <w:bookmarkStart w:name="z2027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1957"/>
    <w:bookmarkStart w:name="z2028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1958"/>
    <w:bookmarkStart w:name="z2029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1959"/>
    <w:bookmarkStart w:name="z2030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1960"/>
    <w:bookmarkStart w:name="z2031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1961"/>
    <w:bookmarkStart w:name="z203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1962"/>
    <w:bookmarkStart w:name="z203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1963"/>
    <w:bookmarkStart w:name="z203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1964"/>
    <w:bookmarkStart w:name="z203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1965"/>
    <w:bookmarkStart w:name="z2036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1966"/>
    <w:bookmarkStart w:name="z2037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1967"/>
    <w:bookmarkStart w:name="z2038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1968"/>
    <w:bookmarkStart w:name="z2039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1969"/>
    <w:bookmarkStart w:name="z2040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1970"/>
    <w:bookmarkStart w:name="z2041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1971"/>
    <w:bookmarkStart w:name="z2042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1972"/>
    <w:bookmarkStart w:name="z2043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1973"/>
    <w:bookmarkStart w:name="z2044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1974"/>
    <w:bookmarkStart w:name="z2045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1975"/>
    <w:bookmarkStart w:name="z2046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1976"/>
    <w:bookmarkStart w:name="z2047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77"/>
    <w:bookmarkStart w:name="z2048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78"/>
    <w:bookmarkStart w:name="z2049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1979"/>
    <w:bookmarkStart w:name="z2050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1980"/>
    <w:bookmarkStart w:name="z2051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981"/>
    <w:bookmarkStart w:name="z2052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1982"/>
    <w:bookmarkStart w:name="z2053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1983"/>
    <w:bookmarkStart w:name="z2054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1984"/>
    <w:bookmarkStart w:name="z2055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1985"/>
    <w:bookmarkStart w:name="z2056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1986"/>
    <w:bookmarkStart w:name="z2057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1987"/>
    <w:bookmarkStart w:name="z2058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1988"/>
    <w:bookmarkStart w:name="z2059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1989"/>
    <w:bookmarkStart w:name="z2060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1990"/>
    <w:bookmarkStart w:name="z2061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1991"/>
    <w:bookmarkStart w:name="z2062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1992"/>
    <w:bookmarkStart w:name="z2063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1993"/>
    <w:bookmarkStart w:name="z2064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1994"/>
    <w:bookmarkStart w:name="z2065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1995"/>
    <w:bookmarkStart w:name="z2066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1996"/>
    <w:bookmarkStart w:name="z2067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1997"/>
    <w:bookmarkStart w:name="z2068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1998"/>
    <w:bookmarkStart w:name="z2069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999"/>
    <w:bookmarkStart w:name="z2070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000"/>
    <w:bookmarkStart w:name="z2071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001"/>
    <w:bookmarkStart w:name="z2072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002"/>
    <w:bookmarkStart w:name="z2073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003"/>
    <w:bookmarkStart w:name="z2074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004"/>
    <w:bookmarkStart w:name="z2075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005"/>
    <w:bookmarkStart w:name="z2076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006"/>
    <w:bookmarkStart w:name="z2077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007"/>
    <w:bookmarkStart w:name="z2078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008"/>
    <w:bookmarkStart w:name="z2079" w:id="2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9"/>
    <w:bookmarkStart w:name="z2080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10"/>
    <w:bookmarkStart w:name="z2081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11"/>
    <w:bookmarkStart w:name="z2082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12"/>
    <w:bookmarkStart w:name="z2083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13"/>
    <w:bookmarkStart w:name="z2084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14"/>
    <w:bookmarkStart w:name="z2085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088" w:id="2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Костанайской области Министерства по чрезвычайным ситуациям Республики Казахстан</w:t>
      </w:r>
    </w:p>
    <w:bookmarkEnd w:id="2016"/>
    <w:bookmarkStart w:name="z2089" w:id="2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7"/>
    <w:bookmarkStart w:name="z2090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Костанайской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018"/>
    <w:bookmarkStart w:name="z2091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9"/>
    <w:bookmarkStart w:name="z2092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20"/>
    <w:bookmarkStart w:name="z2093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21"/>
    <w:bookmarkStart w:name="z2094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022"/>
    <w:bookmarkStart w:name="z2095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023"/>
    <w:bookmarkStart w:name="z2096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24"/>
    <w:bookmarkStart w:name="z2097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110000, Костанайская область, город Костанай, улица Баймагамбетова, дом 150.</w:t>
      </w:r>
    </w:p>
    <w:bookmarkEnd w:id="2025"/>
    <w:bookmarkStart w:name="z2098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Костанайской области Министерства по чрезвычайным ситуациям Республики Казахстан".</w:t>
      </w:r>
    </w:p>
    <w:bookmarkEnd w:id="2026"/>
    <w:bookmarkStart w:name="z2099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27"/>
    <w:bookmarkStart w:name="z2100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028"/>
    <w:bookmarkStart w:name="z2101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29"/>
    <w:bookmarkStart w:name="z2102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30"/>
    <w:bookmarkStart w:name="z2103" w:id="2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31"/>
    <w:bookmarkStart w:name="z2104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32"/>
    <w:bookmarkStart w:name="z2105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033"/>
    <w:bookmarkStart w:name="z2106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034"/>
    <w:bookmarkStart w:name="z2107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035"/>
    <w:bookmarkStart w:name="z2108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036"/>
    <w:bookmarkStart w:name="z2109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037"/>
    <w:bookmarkStart w:name="z2110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038"/>
    <w:bookmarkStart w:name="z2111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39"/>
    <w:bookmarkStart w:name="z2112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040"/>
    <w:bookmarkStart w:name="z2113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041"/>
    <w:bookmarkStart w:name="z2114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042"/>
    <w:bookmarkStart w:name="z2115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043"/>
    <w:bookmarkStart w:name="z2116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044"/>
    <w:bookmarkStart w:name="z2117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045"/>
    <w:bookmarkStart w:name="z2118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046"/>
    <w:bookmarkStart w:name="z2119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047"/>
    <w:bookmarkStart w:name="z2120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048"/>
    <w:bookmarkStart w:name="z2121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49"/>
    <w:bookmarkStart w:name="z2122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050"/>
    <w:bookmarkStart w:name="z2123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051"/>
    <w:bookmarkStart w:name="z2124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052"/>
    <w:bookmarkStart w:name="z2125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053"/>
    <w:bookmarkStart w:name="z2126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054"/>
    <w:bookmarkStart w:name="z2127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055"/>
    <w:bookmarkStart w:name="z2128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056"/>
    <w:bookmarkStart w:name="z2129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057"/>
    <w:bookmarkStart w:name="z2130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058"/>
    <w:bookmarkStart w:name="z2131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059"/>
    <w:bookmarkStart w:name="z2132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060"/>
    <w:bookmarkStart w:name="z2133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061"/>
    <w:bookmarkStart w:name="z2134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062"/>
    <w:bookmarkStart w:name="z2135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063"/>
    <w:bookmarkStart w:name="z2136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064"/>
    <w:bookmarkStart w:name="z2137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065"/>
    <w:bookmarkStart w:name="z2138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066"/>
    <w:bookmarkStart w:name="z2139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067"/>
    <w:bookmarkStart w:name="z2140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068"/>
    <w:bookmarkStart w:name="z2141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069"/>
    <w:bookmarkStart w:name="z2142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070"/>
    <w:bookmarkStart w:name="z2143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071"/>
    <w:bookmarkStart w:name="z2144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072"/>
    <w:bookmarkStart w:name="z2145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073"/>
    <w:bookmarkStart w:name="z2146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074"/>
    <w:bookmarkStart w:name="z2147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075"/>
    <w:bookmarkStart w:name="z2148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076"/>
    <w:bookmarkStart w:name="z2149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077"/>
    <w:bookmarkStart w:name="z2150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078"/>
    <w:bookmarkStart w:name="z2151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079"/>
    <w:bookmarkStart w:name="z2152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080"/>
    <w:bookmarkStart w:name="z2153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081"/>
    <w:bookmarkStart w:name="z2154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082"/>
    <w:bookmarkStart w:name="z2155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083"/>
    <w:bookmarkStart w:name="z2156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084"/>
    <w:bookmarkStart w:name="z2157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085"/>
    <w:bookmarkStart w:name="z2158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086"/>
    <w:bookmarkStart w:name="z2159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087"/>
    <w:bookmarkStart w:name="z2160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088"/>
    <w:bookmarkStart w:name="z2161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089"/>
    <w:bookmarkStart w:name="z2162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090"/>
    <w:bookmarkStart w:name="z2163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091"/>
    <w:bookmarkStart w:name="z2164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092"/>
    <w:bookmarkStart w:name="z2165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093"/>
    <w:bookmarkStart w:name="z2166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094"/>
    <w:bookmarkStart w:name="z2167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095"/>
    <w:bookmarkStart w:name="z2168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096"/>
    <w:bookmarkStart w:name="z2169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097"/>
    <w:bookmarkStart w:name="z2170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098"/>
    <w:bookmarkStart w:name="z2171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099"/>
    <w:bookmarkStart w:name="z2172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100"/>
    <w:bookmarkStart w:name="z2173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101"/>
    <w:bookmarkStart w:name="z2174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102"/>
    <w:bookmarkStart w:name="z2175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103"/>
    <w:bookmarkStart w:name="z2176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104"/>
    <w:bookmarkStart w:name="z2177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105"/>
    <w:bookmarkStart w:name="z2178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106"/>
    <w:bookmarkStart w:name="z2179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107"/>
    <w:bookmarkStart w:name="z2180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108"/>
    <w:bookmarkStart w:name="z2181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109"/>
    <w:bookmarkStart w:name="z2182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110"/>
    <w:bookmarkStart w:name="z2183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111"/>
    <w:bookmarkStart w:name="z2184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112"/>
    <w:bookmarkStart w:name="z2185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113"/>
    <w:bookmarkStart w:name="z2186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114"/>
    <w:bookmarkStart w:name="z2187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115"/>
    <w:bookmarkStart w:name="z2188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116"/>
    <w:bookmarkStart w:name="z2189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117"/>
    <w:bookmarkStart w:name="z2190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118"/>
    <w:bookmarkStart w:name="z2191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119"/>
    <w:bookmarkStart w:name="z2192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120"/>
    <w:bookmarkStart w:name="z2193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121"/>
    <w:bookmarkStart w:name="z2194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122"/>
    <w:bookmarkStart w:name="z2195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123"/>
    <w:bookmarkStart w:name="z2196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124"/>
    <w:bookmarkStart w:name="z2197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125"/>
    <w:bookmarkStart w:name="z2198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126"/>
    <w:bookmarkStart w:name="z2199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127"/>
    <w:bookmarkStart w:name="z2200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128"/>
    <w:bookmarkStart w:name="z2201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129"/>
    <w:bookmarkStart w:name="z2202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130"/>
    <w:bookmarkStart w:name="z2203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131"/>
    <w:bookmarkStart w:name="z2204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132"/>
    <w:bookmarkStart w:name="z2205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133"/>
    <w:bookmarkStart w:name="z2206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134"/>
    <w:bookmarkStart w:name="z2207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135"/>
    <w:bookmarkStart w:name="z2208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136"/>
    <w:bookmarkStart w:name="z2209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137"/>
    <w:bookmarkStart w:name="z2210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138"/>
    <w:bookmarkStart w:name="z2211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139"/>
    <w:bookmarkStart w:name="z2212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140"/>
    <w:bookmarkStart w:name="z2213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141"/>
    <w:bookmarkStart w:name="z2214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142"/>
    <w:bookmarkStart w:name="z2215" w:id="2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43"/>
    <w:bookmarkStart w:name="z2216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44"/>
    <w:bookmarkStart w:name="z221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145"/>
    <w:bookmarkStart w:name="z221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146"/>
    <w:bookmarkStart w:name="z2219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47"/>
    <w:bookmarkStart w:name="z222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148"/>
    <w:bookmarkStart w:name="z222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149"/>
    <w:bookmarkStart w:name="z222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150"/>
    <w:bookmarkStart w:name="z222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151"/>
    <w:bookmarkStart w:name="z2224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152"/>
    <w:bookmarkStart w:name="z222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153"/>
    <w:bookmarkStart w:name="z2226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154"/>
    <w:bookmarkStart w:name="z2227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155"/>
    <w:bookmarkStart w:name="z2228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156"/>
    <w:bookmarkStart w:name="z2229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157"/>
    <w:bookmarkStart w:name="z2230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158"/>
    <w:bookmarkStart w:name="z2231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159"/>
    <w:bookmarkStart w:name="z2232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160"/>
    <w:bookmarkStart w:name="z2233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161"/>
    <w:bookmarkStart w:name="z2234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162"/>
    <w:bookmarkStart w:name="z2235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163"/>
    <w:bookmarkStart w:name="z2236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164"/>
    <w:bookmarkStart w:name="z2237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165"/>
    <w:bookmarkStart w:name="z2238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166"/>
    <w:bookmarkStart w:name="z2239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167"/>
    <w:bookmarkStart w:name="z2240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168"/>
    <w:bookmarkStart w:name="z2241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169"/>
    <w:bookmarkStart w:name="z2242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170"/>
    <w:bookmarkStart w:name="z2243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171"/>
    <w:bookmarkStart w:name="z2244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172"/>
    <w:bookmarkStart w:name="z2245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173"/>
    <w:bookmarkStart w:name="z224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174"/>
    <w:bookmarkStart w:name="z2247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75"/>
    <w:bookmarkStart w:name="z224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76"/>
    <w:bookmarkStart w:name="z224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77"/>
    <w:bookmarkStart w:name="z225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78"/>
    <w:bookmarkStart w:name="z225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79"/>
    <w:bookmarkStart w:name="z2252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180"/>
    <w:bookmarkStart w:name="z225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256" w:id="2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Кызылординской области Министерства по чрезвычайным ситуациям Республики Казахстан</w:t>
      </w:r>
    </w:p>
    <w:bookmarkEnd w:id="2182"/>
    <w:bookmarkStart w:name="z2257" w:id="2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83"/>
    <w:bookmarkStart w:name="z225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Кызылординской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184"/>
    <w:bookmarkStart w:name="z225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85"/>
    <w:bookmarkStart w:name="z226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86"/>
    <w:bookmarkStart w:name="z226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87"/>
    <w:bookmarkStart w:name="z226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188"/>
    <w:bookmarkStart w:name="z226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189"/>
    <w:bookmarkStart w:name="z2264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90"/>
    <w:bookmarkStart w:name="z226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120014, Кызылординская область, город Кызылорда, улица Алихан Букейхана, строение 69.</w:t>
      </w:r>
    </w:p>
    <w:bookmarkEnd w:id="2191"/>
    <w:bookmarkStart w:name="z226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Кызылординской области Министерства по чрезвычайным ситуациям Республики Казахстан".</w:t>
      </w:r>
    </w:p>
    <w:bookmarkEnd w:id="2192"/>
    <w:bookmarkStart w:name="z226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93"/>
    <w:bookmarkStart w:name="z226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194"/>
    <w:bookmarkStart w:name="z226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95"/>
    <w:bookmarkStart w:name="z227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96"/>
    <w:bookmarkStart w:name="z2271" w:id="2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97"/>
    <w:bookmarkStart w:name="z227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98"/>
    <w:bookmarkStart w:name="z227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199"/>
    <w:bookmarkStart w:name="z227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200"/>
    <w:bookmarkStart w:name="z227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201"/>
    <w:bookmarkStart w:name="z227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202"/>
    <w:bookmarkStart w:name="z227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203"/>
    <w:bookmarkStart w:name="z227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204"/>
    <w:bookmarkStart w:name="z227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205"/>
    <w:bookmarkStart w:name="z228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206"/>
    <w:bookmarkStart w:name="z228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207"/>
    <w:bookmarkStart w:name="z228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208"/>
    <w:bookmarkStart w:name="z228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209"/>
    <w:bookmarkStart w:name="z228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210"/>
    <w:bookmarkStart w:name="z228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211"/>
    <w:bookmarkStart w:name="z228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212"/>
    <w:bookmarkStart w:name="z228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213"/>
    <w:bookmarkStart w:name="z228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214"/>
    <w:bookmarkStart w:name="z228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15"/>
    <w:bookmarkStart w:name="z229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216"/>
    <w:bookmarkStart w:name="z229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217"/>
    <w:bookmarkStart w:name="z229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218"/>
    <w:bookmarkStart w:name="z229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219"/>
    <w:bookmarkStart w:name="z229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220"/>
    <w:bookmarkStart w:name="z229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221"/>
    <w:bookmarkStart w:name="z229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222"/>
    <w:bookmarkStart w:name="z229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223"/>
    <w:bookmarkStart w:name="z229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224"/>
    <w:bookmarkStart w:name="z229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225"/>
    <w:bookmarkStart w:name="z230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226"/>
    <w:bookmarkStart w:name="z230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227"/>
    <w:bookmarkStart w:name="z230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228"/>
    <w:bookmarkStart w:name="z230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229"/>
    <w:bookmarkStart w:name="z230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230"/>
    <w:bookmarkStart w:name="z230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231"/>
    <w:bookmarkStart w:name="z230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232"/>
    <w:bookmarkStart w:name="z230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233"/>
    <w:bookmarkStart w:name="z230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234"/>
    <w:bookmarkStart w:name="z230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235"/>
    <w:bookmarkStart w:name="z2310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236"/>
    <w:bookmarkStart w:name="z231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237"/>
    <w:bookmarkStart w:name="z2312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238"/>
    <w:bookmarkStart w:name="z2313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239"/>
    <w:bookmarkStart w:name="z2314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240"/>
    <w:bookmarkStart w:name="z2315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241"/>
    <w:bookmarkStart w:name="z2316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242"/>
    <w:bookmarkStart w:name="z231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243"/>
    <w:bookmarkStart w:name="z231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244"/>
    <w:bookmarkStart w:name="z231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245"/>
    <w:bookmarkStart w:name="z232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246"/>
    <w:bookmarkStart w:name="z232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247"/>
    <w:bookmarkStart w:name="z232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248"/>
    <w:bookmarkStart w:name="z232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249"/>
    <w:bookmarkStart w:name="z232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250"/>
    <w:bookmarkStart w:name="z232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251"/>
    <w:bookmarkStart w:name="z232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252"/>
    <w:bookmarkStart w:name="z232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253"/>
    <w:bookmarkStart w:name="z2328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254"/>
    <w:bookmarkStart w:name="z2329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255"/>
    <w:bookmarkStart w:name="z2330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256"/>
    <w:bookmarkStart w:name="z2331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257"/>
    <w:bookmarkStart w:name="z2332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258"/>
    <w:bookmarkStart w:name="z2333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259"/>
    <w:bookmarkStart w:name="z2334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260"/>
    <w:bookmarkStart w:name="z233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261"/>
    <w:bookmarkStart w:name="z233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262"/>
    <w:bookmarkStart w:name="z233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263"/>
    <w:bookmarkStart w:name="z233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264"/>
    <w:bookmarkStart w:name="z233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265"/>
    <w:bookmarkStart w:name="z234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266"/>
    <w:bookmarkStart w:name="z234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267"/>
    <w:bookmarkStart w:name="z234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268"/>
    <w:bookmarkStart w:name="z234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269"/>
    <w:bookmarkStart w:name="z234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270"/>
    <w:bookmarkStart w:name="z234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271"/>
    <w:bookmarkStart w:name="z234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272"/>
    <w:bookmarkStart w:name="z2347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273"/>
    <w:bookmarkStart w:name="z234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274"/>
    <w:bookmarkStart w:name="z234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275"/>
    <w:bookmarkStart w:name="z235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276"/>
    <w:bookmarkStart w:name="z235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277"/>
    <w:bookmarkStart w:name="z235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278"/>
    <w:bookmarkStart w:name="z235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279"/>
    <w:bookmarkStart w:name="z235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280"/>
    <w:bookmarkStart w:name="z235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281"/>
    <w:bookmarkStart w:name="z235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282"/>
    <w:bookmarkStart w:name="z235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283"/>
    <w:bookmarkStart w:name="z235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284"/>
    <w:bookmarkStart w:name="z235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285"/>
    <w:bookmarkStart w:name="z236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286"/>
    <w:bookmarkStart w:name="z236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287"/>
    <w:bookmarkStart w:name="z236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288"/>
    <w:bookmarkStart w:name="z2363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289"/>
    <w:bookmarkStart w:name="z236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290"/>
    <w:bookmarkStart w:name="z236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291"/>
    <w:bookmarkStart w:name="z2366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292"/>
    <w:bookmarkStart w:name="z236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293"/>
    <w:bookmarkStart w:name="z236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294"/>
    <w:bookmarkStart w:name="z2369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295"/>
    <w:bookmarkStart w:name="z2370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296"/>
    <w:bookmarkStart w:name="z2371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297"/>
    <w:bookmarkStart w:name="z2372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298"/>
    <w:bookmarkStart w:name="z2373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299"/>
    <w:bookmarkStart w:name="z2374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300"/>
    <w:bookmarkStart w:name="z2375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301"/>
    <w:bookmarkStart w:name="z2376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302"/>
    <w:bookmarkStart w:name="z237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303"/>
    <w:bookmarkStart w:name="z2378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304"/>
    <w:bookmarkStart w:name="z237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305"/>
    <w:bookmarkStart w:name="z238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306"/>
    <w:bookmarkStart w:name="z238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307"/>
    <w:bookmarkStart w:name="z238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308"/>
    <w:bookmarkStart w:name="z2383" w:id="2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309"/>
    <w:bookmarkStart w:name="z238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10"/>
    <w:bookmarkStart w:name="z238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311"/>
    <w:bookmarkStart w:name="z238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312"/>
    <w:bookmarkStart w:name="z238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13"/>
    <w:bookmarkStart w:name="z238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314"/>
    <w:bookmarkStart w:name="z238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315"/>
    <w:bookmarkStart w:name="z239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316"/>
    <w:bookmarkStart w:name="z2391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317"/>
    <w:bookmarkStart w:name="z239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318"/>
    <w:bookmarkStart w:name="z239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319"/>
    <w:bookmarkStart w:name="z239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320"/>
    <w:bookmarkStart w:name="z239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321"/>
    <w:bookmarkStart w:name="z2396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322"/>
    <w:bookmarkStart w:name="z239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323"/>
    <w:bookmarkStart w:name="z2398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324"/>
    <w:bookmarkStart w:name="z2399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325"/>
    <w:bookmarkStart w:name="z2400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326"/>
    <w:bookmarkStart w:name="z2401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327"/>
    <w:bookmarkStart w:name="z2402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328"/>
    <w:bookmarkStart w:name="z2403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329"/>
    <w:bookmarkStart w:name="z2404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330"/>
    <w:bookmarkStart w:name="z2405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331"/>
    <w:bookmarkStart w:name="z2406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332"/>
    <w:bookmarkStart w:name="z2407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333"/>
    <w:bookmarkStart w:name="z2408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334"/>
    <w:bookmarkStart w:name="z2409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335"/>
    <w:bookmarkStart w:name="z2410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336"/>
    <w:bookmarkStart w:name="z2411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337"/>
    <w:bookmarkStart w:name="z2412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338"/>
    <w:bookmarkStart w:name="z2413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339"/>
    <w:bookmarkStart w:name="z2414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340"/>
    <w:bookmarkStart w:name="z2415" w:id="2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341"/>
    <w:bookmarkStart w:name="z2416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42"/>
    <w:bookmarkStart w:name="z2417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43"/>
    <w:bookmarkStart w:name="z2418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44"/>
    <w:bookmarkStart w:name="z2419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45"/>
    <w:bookmarkStart w:name="z2420" w:id="2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346"/>
    <w:bookmarkStart w:name="z2421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424" w:id="2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Мангистауской области Министерства по чрезвычайным ситуациям Республики Казахстан</w:t>
      </w:r>
    </w:p>
    <w:bookmarkEnd w:id="2348"/>
    <w:bookmarkStart w:name="z2425" w:id="2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49"/>
    <w:bookmarkStart w:name="z242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Мангистауской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350"/>
    <w:bookmarkStart w:name="z242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51"/>
    <w:bookmarkStart w:name="z242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52"/>
    <w:bookmarkStart w:name="z242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53"/>
    <w:bookmarkStart w:name="z243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354"/>
    <w:bookmarkStart w:name="z243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355"/>
    <w:bookmarkStart w:name="z243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56"/>
    <w:bookmarkStart w:name="z243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130000, Мангистауская область, город Актау, 24 микрорайон, здание 6.</w:t>
      </w:r>
    </w:p>
    <w:bookmarkEnd w:id="2357"/>
    <w:bookmarkStart w:name="z243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Мангистауской области Министерства по чрезвычайным ситуациям Республики Казахстан".</w:t>
      </w:r>
    </w:p>
    <w:bookmarkEnd w:id="2358"/>
    <w:bookmarkStart w:name="z243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59"/>
    <w:bookmarkStart w:name="z243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360"/>
    <w:bookmarkStart w:name="z243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61"/>
    <w:bookmarkStart w:name="z243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62"/>
    <w:bookmarkStart w:name="z2439" w:id="2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63"/>
    <w:bookmarkStart w:name="z244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64"/>
    <w:bookmarkStart w:name="z244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365"/>
    <w:bookmarkStart w:name="z244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366"/>
    <w:bookmarkStart w:name="z244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367"/>
    <w:bookmarkStart w:name="z244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368"/>
    <w:bookmarkStart w:name="z244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369"/>
    <w:bookmarkStart w:name="z244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370"/>
    <w:bookmarkStart w:name="z244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371"/>
    <w:bookmarkStart w:name="z244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372"/>
    <w:bookmarkStart w:name="z244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373"/>
    <w:bookmarkStart w:name="z245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374"/>
    <w:bookmarkStart w:name="z245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375"/>
    <w:bookmarkStart w:name="z245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376"/>
    <w:bookmarkStart w:name="z245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377"/>
    <w:bookmarkStart w:name="z245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378"/>
    <w:bookmarkStart w:name="z245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379"/>
    <w:bookmarkStart w:name="z245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380"/>
    <w:bookmarkStart w:name="z245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81"/>
    <w:bookmarkStart w:name="z245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382"/>
    <w:bookmarkStart w:name="z245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383"/>
    <w:bookmarkStart w:name="z246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384"/>
    <w:bookmarkStart w:name="z246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385"/>
    <w:bookmarkStart w:name="z246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386"/>
    <w:bookmarkStart w:name="z246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387"/>
    <w:bookmarkStart w:name="z246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388"/>
    <w:bookmarkStart w:name="z246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389"/>
    <w:bookmarkStart w:name="z246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390"/>
    <w:bookmarkStart w:name="z246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391"/>
    <w:bookmarkStart w:name="z246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392"/>
    <w:bookmarkStart w:name="z246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393"/>
    <w:bookmarkStart w:name="z247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394"/>
    <w:bookmarkStart w:name="z247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395"/>
    <w:bookmarkStart w:name="z247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396"/>
    <w:bookmarkStart w:name="z247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397"/>
    <w:bookmarkStart w:name="z247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398"/>
    <w:bookmarkStart w:name="z247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399"/>
    <w:bookmarkStart w:name="z247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400"/>
    <w:bookmarkStart w:name="z247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401"/>
    <w:bookmarkStart w:name="z2478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402"/>
    <w:bookmarkStart w:name="z247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403"/>
    <w:bookmarkStart w:name="z248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404"/>
    <w:bookmarkStart w:name="z248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405"/>
    <w:bookmarkStart w:name="z248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406"/>
    <w:bookmarkStart w:name="z248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407"/>
    <w:bookmarkStart w:name="z248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408"/>
    <w:bookmarkStart w:name="z248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409"/>
    <w:bookmarkStart w:name="z248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410"/>
    <w:bookmarkStart w:name="z248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411"/>
    <w:bookmarkStart w:name="z248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412"/>
    <w:bookmarkStart w:name="z248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413"/>
    <w:bookmarkStart w:name="z249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414"/>
    <w:bookmarkStart w:name="z249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415"/>
    <w:bookmarkStart w:name="z249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416"/>
    <w:bookmarkStart w:name="z249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417"/>
    <w:bookmarkStart w:name="z249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418"/>
    <w:bookmarkStart w:name="z249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419"/>
    <w:bookmarkStart w:name="z249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420"/>
    <w:bookmarkStart w:name="z249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421"/>
    <w:bookmarkStart w:name="z249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422"/>
    <w:bookmarkStart w:name="z249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423"/>
    <w:bookmarkStart w:name="z250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424"/>
    <w:bookmarkStart w:name="z250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425"/>
    <w:bookmarkStart w:name="z250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426"/>
    <w:bookmarkStart w:name="z250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427"/>
    <w:bookmarkStart w:name="z250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428"/>
    <w:bookmarkStart w:name="z250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429"/>
    <w:bookmarkStart w:name="z250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430"/>
    <w:bookmarkStart w:name="z250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431"/>
    <w:bookmarkStart w:name="z250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432"/>
    <w:bookmarkStart w:name="z250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433"/>
    <w:bookmarkStart w:name="z251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434"/>
    <w:bookmarkStart w:name="z2511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435"/>
    <w:bookmarkStart w:name="z251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436"/>
    <w:bookmarkStart w:name="z251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437"/>
    <w:bookmarkStart w:name="z251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438"/>
    <w:bookmarkStart w:name="z251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439"/>
    <w:bookmarkStart w:name="z251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440"/>
    <w:bookmarkStart w:name="z251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441"/>
    <w:bookmarkStart w:name="z251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442"/>
    <w:bookmarkStart w:name="z251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443"/>
    <w:bookmarkStart w:name="z252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444"/>
    <w:bookmarkStart w:name="z252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445"/>
    <w:bookmarkStart w:name="z252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446"/>
    <w:bookmarkStart w:name="z252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447"/>
    <w:bookmarkStart w:name="z252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448"/>
    <w:bookmarkStart w:name="z252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449"/>
    <w:bookmarkStart w:name="z252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450"/>
    <w:bookmarkStart w:name="z252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451"/>
    <w:bookmarkStart w:name="z252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452"/>
    <w:bookmarkStart w:name="z2529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453"/>
    <w:bookmarkStart w:name="z253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454"/>
    <w:bookmarkStart w:name="z253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455"/>
    <w:bookmarkStart w:name="z253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456"/>
    <w:bookmarkStart w:name="z253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457"/>
    <w:bookmarkStart w:name="z253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458"/>
    <w:bookmarkStart w:name="z253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459"/>
    <w:bookmarkStart w:name="z253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460"/>
    <w:bookmarkStart w:name="z253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461"/>
    <w:bookmarkStart w:name="z253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462"/>
    <w:bookmarkStart w:name="z253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463"/>
    <w:bookmarkStart w:name="z254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464"/>
    <w:bookmarkStart w:name="z254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465"/>
    <w:bookmarkStart w:name="z2542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466"/>
    <w:bookmarkStart w:name="z254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467"/>
    <w:bookmarkStart w:name="z254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468"/>
    <w:bookmarkStart w:name="z254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469"/>
    <w:bookmarkStart w:name="z254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470"/>
    <w:bookmarkStart w:name="z254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471"/>
    <w:bookmarkStart w:name="z254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472"/>
    <w:bookmarkStart w:name="z254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473"/>
    <w:bookmarkStart w:name="z255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474"/>
    <w:bookmarkStart w:name="z2551" w:id="2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475"/>
    <w:bookmarkStart w:name="z255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76"/>
    <w:bookmarkStart w:name="z255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477"/>
    <w:bookmarkStart w:name="z255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478"/>
    <w:bookmarkStart w:name="z255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79"/>
    <w:bookmarkStart w:name="z255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480"/>
    <w:bookmarkStart w:name="z255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481"/>
    <w:bookmarkStart w:name="z255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482"/>
    <w:bookmarkStart w:name="z255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483"/>
    <w:bookmarkStart w:name="z256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484"/>
    <w:bookmarkStart w:name="z256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485"/>
    <w:bookmarkStart w:name="z2562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486"/>
    <w:bookmarkStart w:name="z256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487"/>
    <w:bookmarkStart w:name="z256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488"/>
    <w:bookmarkStart w:name="z256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489"/>
    <w:bookmarkStart w:name="z256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490"/>
    <w:bookmarkStart w:name="z256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491"/>
    <w:bookmarkStart w:name="z256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492"/>
    <w:bookmarkStart w:name="z256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493"/>
    <w:bookmarkStart w:name="z257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494"/>
    <w:bookmarkStart w:name="z257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495"/>
    <w:bookmarkStart w:name="z257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496"/>
    <w:bookmarkStart w:name="z257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497"/>
    <w:bookmarkStart w:name="z257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498"/>
    <w:bookmarkStart w:name="z257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499"/>
    <w:bookmarkStart w:name="z257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500"/>
    <w:bookmarkStart w:name="z257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501"/>
    <w:bookmarkStart w:name="z257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502"/>
    <w:bookmarkStart w:name="z257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503"/>
    <w:bookmarkStart w:name="z258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504"/>
    <w:bookmarkStart w:name="z258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505"/>
    <w:bookmarkStart w:name="z258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506"/>
    <w:bookmarkStart w:name="z2583" w:id="2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507"/>
    <w:bookmarkStart w:name="z258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508"/>
    <w:bookmarkStart w:name="z258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09"/>
    <w:bookmarkStart w:name="z258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510"/>
    <w:bookmarkStart w:name="z258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1"/>
    <w:bookmarkStart w:name="z2588" w:id="2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512"/>
    <w:bookmarkStart w:name="z258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592" w:id="2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Павлодарской области Министерства по чрезвычайным ситуациям Республики Казахстан</w:t>
      </w:r>
    </w:p>
    <w:bookmarkEnd w:id="2514"/>
    <w:bookmarkStart w:name="z2593" w:id="2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15"/>
    <w:bookmarkStart w:name="z2594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Павлодарской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516"/>
    <w:bookmarkStart w:name="z2595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17"/>
    <w:bookmarkStart w:name="z2596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518"/>
    <w:bookmarkStart w:name="z2597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19"/>
    <w:bookmarkStart w:name="z2598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520"/>
    <w:bookmarkStart w:name="z2599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521"/>
    <w:bookmarkStart w:name="z2600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522"/>
    <w:bookmarkStart w:name="z2601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140000, Павлодарская область, город Павлодар, улица Олжабай батыра, дом 14.</w:t>
      </w:r>
    </w:p>
    <w:bookmarkEnd w:id="2523"/>
    <w:bookmarkStart w:name="z2602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Павлодарской области Министерства по чрезвычайным ситуациям Республики Казахстан".</w:t>
      </w:r>
    </w:p>
    <w:bookmarkEnd w:id="2524"/>
    <w:bookmarkStart w:name="z2603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25"/>
    <w:bookmarkStart w:name="z2604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526"/>
    <w:bookmarkStart w:name="z2605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27"/>
    <w:bookmarkStart w:name="z2606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28"/>
    <w:bookmarkStart w:name="z2607" w:id="2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529"/>
    <w:bookmarkStart w:name="z2608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30"/>
    <w:bookmarkStart w:name="z2609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531"/>
    <w:bookmarkStart w:name="z2610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532"/>
    <w:bookmarkStart w:name="z2611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533"/>
    <w:bookmarkStart w:name="z2612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534"/>
    <w:bookmarkStart w:name="z2613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535"/>
    <w:bookmarkStart w:name="z2614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536"/>
    <w:bookmarkStart w:name="z2615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37"/>
    <w:bookmarkStart w:name="z2616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538"/>
    <w:bookmarkStart w:name="z2617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539"/>
    <w:bookmarkStart w:name="z2618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540"/>
    <w:bookmarkStart w:name="z2619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541"/>
    <w:bookmarkStart w:name="z2620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542"/>
    <w:bookmarkStart w:name="z2621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543"/>
    <w:bookmarkStart w:name="z2622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544"/>
    <w:bookmarkStart w:name="z2623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545"/>
    <w:bookmarkStart w:name="z2624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546"/>
    <w:bookmarkStart w:name="z2625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547"/>
    <w:bookmarkStart w:name="z2626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548"/>
    <w:bookmarkStart w:name="z2627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549"/>
    <w:bookmarkStart w:name="z2628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550"/>
    <w:bookmarkStart w:name="z2629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551"/>
    <w:bookmarkStart w:name="z2630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552"/>
    <w:bookmarkStart w:name="z2631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553"/>
    <w:bookmarkStart w:name="z2632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554"/>
    <w:bookmarkStart w:name="z2633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555"/>
    <w:bookmarkStart w:name="z2634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556"/>
    <w:bookmarkStart w:name="z2635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557"/>
    <w:bookmarkStart w:name="z2636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558"/>
    <w:bookmarkStart w:name="z2637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559"/>
    <w:bookmarkStart w:name="z2638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560"/>
    <w:bookmarkStart w:name="z2639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561"/>
    <w:bookmarkStart w:name="z2640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562"/>
    <w:bookmarkStart w:name="z2641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563"/>
    <w:bookmarkStart w:name="z2642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564"/>
    <w:bookmarkStart w:name="z2643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565"/>
    <w:bookmarkStart w:name="z2644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566"/>
    <w:bookmarkStart w:name="z2645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567"/>
    <w:bookmarkStart w:name="z2646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568"/>
    <w:bookmarkStart w:name="z2647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569"/>
    <w:bookmarkStart w:name="z2648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570"/>
    <w:bookmarkStart w:name="z2649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571"/>
    <w:bookmarkStart w:name="z2650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572"/>
    <w:bookmarkStart w:name="z2651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573"/>
    <w:bookmarkStart w:name="z2652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574"/>
    <w:bookmarkStart w:name="z2653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575"/>
    <w:bookmarkStart w:name="z2654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576"/>
    <w:bookmarkStart w:name="z2655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577"/>
    <w:bookmarkStart w:name="z2656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578"/>
    <w:bookmarkStart w:name="z2657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579"/>
    <w:bookmarkStart w:name="z2658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580"/>
    <w:bookmarkStart w:name="z2659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581"/>
    <w:bookmarkStart w:name="z2660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582"/>
    <w:bookmarkStart w:name="z2661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583"/>
    <w:bookmarkStart w:name="z2662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584"/>
    <w:bookmarkStart w:name="z2663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585"/>
    <w:bookmarkStart w:name="z2664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586"/>
    <w:bookmarkStart w:name="z2665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587"/>
    <w:bookmarkStart w:name="z2666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588"/>
    <w:bookmarkStart w:name="z2667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589"/>
    <w:bookmarkStart w:name="z2668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590"/>
    <w:bookmarkStart w:name="z2669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591"/>
    <w:bookmarkStart w:name="z2670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592"/>
    <w:bookmarkStart w:name="z2671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593"/>
    <w:bookmarkStart w:name="z2672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594"/>
    <w:bookmarkStart w:name="z2673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595"/>
    <w:bookmarkStart w:name="z2674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596"/>
    <w:bookmarkStart w:name="z2675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597"/>
    <w:bookmarkStart w:name="z2676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598"/>
    <w:bookmarkStart w:name="z2677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599"/>
    <w:bookmarkStart w:name="z2678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600"/>
    <w:bookmarkStart w:name="z2679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601"/>
    <w:bookmarkStart w:name="z2680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602"/>
    <w:bookmarkStart w:name="z2681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603"/>
    <w:bookmarkStart w:name="z2682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604"/>
    <w:bookmarkStart w:name="z2683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605"/>
    <w:bookmarkStart w:name="z2684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606"/>
    <w:bookmarkStart w:name="z2685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607"/>
    <w:bookmarkStart w:name="z2686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608"/>
    <w:bookmarkStart w:name="z2687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609"/>
    <w:bookmarkStart w:name="z2688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610"/>
    <w:bookmarkStart w:name="z2689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611"/>
    <w:bookmarkStart w:name="z2690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612"/>
    <w:bookmarkStart w:name="z2691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613"/>
    <w:bookmarkStart w:name="z2692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614"/>
    <w:bookmarkStart w:name="z2693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615"/>
    <w:bookmarkStart w:name="z2694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616"/>
    <w:bookmarkStart w:name="z2695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617"/>
    <w:bookmarkStart w:name="z2696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618"/>
    <w:bookmarkStart w:name="z2697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619"/>
    <w:bookmarkStart w:name="z2698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620"/>
    <w:bookmarkStart w:name="z269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621"/>
    <w:bookmarkStart w:name="z270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622"/>
    <w:bookmarkStart w:name="z270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623"/>
    <w:bookmarkStart w:name="z270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624"/>
    <w:bookmarkStart w:name="z270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625"/>
    <w:bookmarkStart w:name="z270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626"/>
    <w:bookmarkStart w:name="z270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627"/>
    <w:bookmarkStart w:name="z270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628"/>
    <w:bookmarkStart w:name="z270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629"/>
    <w:bookmarkStart w:name="z270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630"/>
    <w:bookmarkStart w:name="z2709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631"/>
    <w:bookmarkStart w:name="z271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632"/>
    <w:bookmarkStart w:name="z2711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633"/>
    <w:bookmarkStart w:name="z271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634"/>
    <w:bookmarkStart w:name="z271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635"/>
    <w:bookmarkStart w:name="z271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636"/>
    <w:bookmarkStart w:name="z2715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637"/>
    <w:bookmarkStart w:name="z271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638"/>
    <w:bookmarkStart w:name="z2717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639"/>
    <w:bookmarkStart w:name="z2718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640"/>
    <w:bookmarkStart w:name="z2719" w:id="2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41"/>
    <w:bookmarkStart w:name="z272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642"/>
    <w:bookmarkStart w:name="z272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643"/>
    <w:bookmarkStart w:name="z272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644"/>
    <w:bookmarkStart w:name="z2723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45"/>
    <w:bookmarkStart w:name="z272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646"/>
    <w:bookmarkStart w:name="z272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647"/>
    <w:bookmarkStart w:name="z272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648"/>
    <w:bookmarkStart w:name="z272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649"/>
    <w:bookmarkStart w:name="z272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650"/>
    <w:bookmarkStart w:name="z2729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651"/>
    <w:bookmarkStart w:name="z2730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652"/>
    <w:bookmarkStart w:name="z273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653"/>
    <w:bookmarkStart w:name="z273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654"/>
    <w:bookmarkStart w:name="z273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655"/>
    <w:bookmarkStart w:name="z273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656"/>
    <w:bookmarkStart w:name="z273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657"/>
    <w:bookmarkStart w:name="z273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658"/>
    <w:bookmarkStart w:name="z273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659"/>
    <w:bookmarkStart w:name="z273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660"/>
    <w:bookmarkStart w:name="z273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661"/>
    <w:bookmarkStart w:name="z274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662"/>
    <w:bookmarkStart w:name="z274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663"/>
    <w:bookmarkStart w:name="z2742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664"/>
    <w:bookmarkStart w:name="z2743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665"/>
    <w:bookmarkStart w:name="z2744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666"/>
    <w:bookmarkStart w:name="z2745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667"/>
    <w:bookmarkStart w:name="z2746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668"/>
    <w:bookmarkStart w:name="z2747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669"/>
    <w:bookmarkStart w:name="z2748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670"/>
    <w:bookmarkStart w:name="z2749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671"/>
    <w:bookmarkStart w:name="z2750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672"/>
    <w:bookmarkStart w:name="z2751" w:id="2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73"/>
    <w:bookmarkStart w:name="z2752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74"/>
    <w:bookmarkStart w:name="z2753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75"/>
    <w:bookmarkStart w:name="z2754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76"/>
    <w:bookmarkStart w:name="z2755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77"/>
    <w:bookmarkStart w:name="z2756" w:id="2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678"/>
    <w:bookmarkStart w:name="z2757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760" w:id="2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Северо-Казахстанской области Министерства по чрезвычайным ситуациям Республики Казахстан</w:t>
      </w:r>
    </w:p>
    <w:bookmarkEnd w:id="2680"/>
    <w:bookmarkStart w:name="z2761" w:id="2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81"/>
    <w:bookmarkStart w:name="z2762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Северо-Казахстанской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2682"/>
    <w:bookmarkStart w:name="z2763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83"/>
    <w:bookmarkStart w:name="z2764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84"/>
    <w:bookmarkStart w:name="z2765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85"/>
    <w:bookmarkStart w:name="z2766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686"/>
    <w:bookmarkStart w:name="z2767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687"/>
    <w:bookmarkStart w:name="z2768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88"/>
    <w:bookmarkStart w:name="z2769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150010, Северо-Казахстанская область, город Петропавловск, улица Г. Мусрепова дом № 32.</w:t>
      </w:r>
    </w:p>
    <w:bookmarkEnd w:id="2689"/>
    <w:bookmarkStart w:name="z2770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Северо-Казахстанской области Министерства по чрезвычайным ситуациям Республики Казахстан".</w:t>
      </w:r>
    </w:p>
    <w:bookmarkEnd w:id="2690"/>
    <w:bookmarkStart w:name="z2771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91"/>
    <w:bookmarkStart w:name="z2772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692"/>
    <w:bookmarkStart w:name="z2773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93"/>
    <w:bookmarkStart w:name="z2774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94"/>
    <w:bookmarkStart w:name="z2775" w:id="2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95"/>
    <w:bookmarkStart w:name="z2776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96"/>
    <w:bookmarkStart w:name="z2777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697"/>
    <w:bookmarkStart w:name="z2778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698"/>
    <w:bookmarkStart w:name="z2779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699"/>
    <w:bookmarkStart w:name="z2780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700"/>
    <w:bookmarkStart w:name="z2781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701"/>
    <w:bookmarkStart w:name="z2782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702"/>
    <w:bookmarkStart w:name="z2783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03"/>
    <w:bookmarkStart w:name="z2784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04"/>
    <w:bookmarkStart w:name="z2785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705"/>
    <w:bookmarkStart w:name="z2786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706"/>
    <w:bookmarkStart w:name="z2787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707"/>
    <w:bookmarkStart w:name="z2788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708"/>
    <w:bookmarkStart w:name="z2789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709"/>
    <w:bookmarkStart w:name="z2790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2710"/>
    <w:bookmarkStart w:name="z2791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711"/>
    <w:bookmarkStart w:name="z2792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712"/>
    <w:bookmarkStart w:name="z2793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13"/>
    <w:bookmarkStart w:name="z2794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714"/>
    <w:bookmarkStart w:name="z2795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715"/>
    <w:bookmarkStart w:name="z2796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2716"/>
    <w:bookmarkStart w:name="z2797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717"/>
    <w:bookmarkStart w:name="z2798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718"/>
    <w:bookmarkStart w:name="z2799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719"/>
    <w:bookmarkStart w:name="z2800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720"/>
    <w:bookmarkStart w:name="z2801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721"/>
    <w:bookmarkStart w:name="z2802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722"/>
    <w:bookmarkStart w:name="z2803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723"/>
    <w:bookmarkStart w:name="z2804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724"/>
    <w:bookmarkStart w:name="z2805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725"/>
    <w:bookmarkStart w:name="z2806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726"/>
    <w:bookmarkStart w:name="z2807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2727"/>
    <w:bookmarkStart w:name="z2808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2728"/>
    <w:bookmarkStart w:name="z2809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2729"/>
    <w:bookmarkStart w:name="z2810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730"/>
    <w:bookmarkStart w:name="z2811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731"/>
    <w:bookmarkStart w:name="z2812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732"/>
    <w:bookmarkStart w:name="z2813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2733"/>
    <w:bookmarkStart w:name="z2814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734"/>
    <w:bookmarkStart w:name="z2815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735"/>
    <w:bookmarkStart w:name="z2816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736"/>
    <w:bookmarkStart w:name="z2817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2737"/>
    <w:bookmarkStart w:name="z2818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2738"/>
    <w:bookmarkStart w:name="z2819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739"/>
    <w:bookmarkStart w:name="z2820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740"/>
    <w:bookmarkStart w:name="z2821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2741"/>
    <w:bookmarkStart w:name="z2822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742"/>
    <w:bookmarkStart w:name="z2823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2743"/>
    <w:bookmarkStart w:name="z2824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744"/>
    <w:bookmarkStart w:name="z2825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2745"/>
    <w:bookmarkStart w:name="z282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2746"/>
    <w:bookmarkStart w:name="z282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747"/>
    <w:bookmarkStart w:name="z282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748"/>
    <w:bookmarkStart w:name="z282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749"/>
    <w:bookmarkStart w:name="z283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750"/>
    <w:bookmarkStart w:name="z283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751"/>
    <w:bookmarkStart w:name="z283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752"/>
    <w:bookmarkStart w:name="z283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753"/>
    <w:bookmarkStart w:name="z283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754"/>
    <w:bookmarkStart w:name="z2835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755"/>
    <w:bookmarkStart w:name="z283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756"/>
    <w:bookmarkStart w:name="z283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757"/>
    <w:bookmarkStart w:name="z283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758"/>
    <w:bookmarkStart w:name="z283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759"/>
    <w:bookmarkStart w:name="z2840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760"/>
    <w:bookmarkStart w:name="z2841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761"/>
    <w:bookmarkStart w:name="z2842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762"/>
    <w:bookmarkStart w:name="z2843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2763"/>
    <w:bookmarkStart w:name="z2844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2764"/>
    <w:bookmarkStart w:name="z2845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2765"/>
    <w:bookmarkStart w:name="z2846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766"/>
    <w:bookmarkStart w:name="z2847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767"/>
    <w:bookmarkStart w:name="z2848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768"/>
    <w:bookmarkStart w:name="z2849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769"/>
    <w:bookmarkStart w:name="z2850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770"/>
    <w:bookmarkStart w:name="z2851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771"/>
    <w:bookmarkStart w:name="z2852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772"/>
    <w:bookmarkStart w:name="z285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773"/>
    <w:bookmarkStart w:name="z285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774"/>
    <w:bookmarkStart w:name="z285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775"/>
    <w:bookmarkStart w:name="z285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776"/>
    <w:bookmarkStart w:name="z285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777"/>
    <w:bookmarkStart w:name="z285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778"/>
    <w:bookmarkStart w:name="z285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779"/>
    <w:bookmarkStart w:name="z286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780"/>
    <w:bookmarkStart w:name="z286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781"/>
    <w:bookmarkStart w:name="z286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782"/>
    <w:bookmarkStart w:name="z286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783"/>
    <w:bookmarkStart w:name="z286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784"/>
    <w:bookmarkStart w:name="z286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785"/>
    <w:bookmarkStart w:name="z2866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786"/>
    <w:bookmarkStart w:name="z286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787"/>
    <w:bookmarkStart w:name="z286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788"/>
    <w:bookmarkStart w:name="z286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789"/>
    <w:bookmarkStart w:name="z287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790"/>
    <w:bookmarkStart w:name="z287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791"/>
    <w:bookmarkStart w:name="z287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792"/>
    <w:bookmarkStart w:name="z287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793"/>
    <w:bookmarkStart w:name="z287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794"/>
    <w:bookmarkStart w:name="z287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795"/>
    <w:bookmarkStart w:name="z287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796"/>
    <w:bookmarkStart w:name="z287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797"/>
    <w:bookmarkStart w:name="z287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798"/>
    <w:bookmarkStart w:name="z287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799"/>
    <w:bookmarkStart w:name="z288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800"/>
    <w:bookmarkStart w:name="z288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801"/>
    <w:bookmarkStart w:name="z288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802"/>
    <w:bookmarkStart w:name="z288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803"/>
    <w:bookmarkStart w:name="z288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804"/>
    <w:bookmarkStart w:name="z288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805"/>
    <w:bookmarkStart w:name="z288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806"/>
    <w:bookmarkStart w:name="z2887" w:id="28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807"/>
    <w:bookmarkStart w:name="z288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08"/>
    <w:bookmarkStart w:name="z288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809"/>
    <w:bookmarkStart w:name="z289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810"/>
    <w:bookmarkStart w:name="z289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11"/>
    <w:bookmarkStart w:name="z289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812"/>
    <w:bookmarkStart w:name="z289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813"/>
    <w:bookmarkStart w:name="z2894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814"/>
    <w:bookmarkStart w:name="z289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815"/>
    <w:bookmarkStart w:name="z289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816"/>
    <w:bookmarkStart w:name="z289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817"/>
    <w:bookmarkStart w:name="z289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818"/>
    <w:bookmarkStart w:name="z289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819"/>
    <w:bookmarkStart w:name="z290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820"/>
    <w:bookmarkStart w:name="z290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821"/>
    <w:bookmarkStart w:name="z290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822"/>
    <w:bookmarkStart w:name="z290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823"/>
    <w:bookmarkStart w:name="z290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2824"/>
    <w:bookmarkStart w:name="z290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825"/>
    <w:bookmarkStart w:name="z2906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826"/>
    <w:bookmarkStart w:name="z2907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827"/>
    <w:bookmarkStart w:name="z2908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828"/>
    <w:bookmarkStart w:name="z2909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829"/>
    <w:bookmarkStart w:name="z291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830"/>
    <w:bookmarkStart w:name="z291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831"/>
    <w:bookmarkStart w:name="z291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832"/>
    <w:bookmarkStart w:name="z291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833"/>
    <w:bookmarkStart w:name="z291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2834"/>
    <w:bookmarkStart w:name="z291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2835"/>
    <w:bookmarkStart w:name="z291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2836"/>
    <w:bookmarkStart w:name="z291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2837"/>
    <w:bookmarkStart w:name="z291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2838"/>
    <w:bookmarkStart w:name="z2919" w:id="28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839"/>
    <w:bookmarkStart w:name="z2920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840"/>
    <w:bookmarkStart w:name="z2921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41"/>
    <w:bookmarkStart w:name="z292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842"/>
    <w:bookmarkStart w:name="z292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843"/>
    <w:bookmarkStart w:name="z2924" w:id="2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844"/>
    <w:bookmarkStart w:name="z292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8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2928" w:id="2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Шымкента Министерства по чрезвычайным ситуациям Республики Казахстан</w:t>
      </w:r>
    </w:p>
    <w:bookmarkEnd w:id="2846"/>
    <w:bookmarkStart w:name="z2929" w:id="2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47"/>
    <w:bookmarkStart w:name="z2930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Шымкента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функций по проведению аварийно-спасательных и неотложных работ.</w:t>
      </w:r>
    </w:p>
    <w:bookmarkEnd w:id="2848"/>
    <w:bookmarkStart w:name="z2931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849"/>
    <w:bookmarkStart w:name="z2932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850"/>
    <w:bookmarkStart w:name="z2933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851"/>
    <w:bookmarkStart w:name="z2934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2852"/>
    <w:bookmarkStart w:name="z2935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853"/>
    <w:bookmarkStart w:name="z2936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854"/>
    <w:bookmarkStart w:name="z2937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индекс 160023, город Шымкент, район Каратау, жилой массив Нурсат, здание 4542.</w:t>
      </w:r>
    </w:p>
    <w:bookmarkEnd w:id="2855"/>
    <w:bookmarkStart w:name="z2938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Шымкента Министерства по чрезвычайным ситуациям Республики Казахстан".</w:t>
      </w:r>
    </w:p>
    <w:bookmarkEnd w:id="2856"/>
    <w:bookmarkStart w:name="z2939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57"/>
    <w:bookmarkStart w:name="z2940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2858"/>
    <w:bookmarkStart w:name="z2941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59"/>
    <w:bookmarkStart w:name="z2942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60"/>
    <w:bookmarkStart w:name="z2943" w:id="2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861"/>
    <w:bookmarkStart w:name="z2944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62"/>
    <w:bookmarkStart w:name="z2945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2863"/>
    <w:bookmarkStart w:name="z2946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2864"/>
    <w:bookmarkStart w:name="z2947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2865"/>
    <w:bookmarkStart w:name="z2948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2866"/>
    <w:bookmarkStart w:name="z2949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2867"/>
    <w:bookmarkStart w:name="z2950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2868"/>
    <w:bookmarkStart w:name="z2951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869"/>
    <w:bookmarkStart w:name="z2952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870"/>
    <w:bookmarkStart w:name="z2953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2871"/>
    <w:bookmarkStart w:name="z2954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2872"/>
    <w:bookmarkStart w:name="z2955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2873"/>
    <w:bookmarkStart w:name="z2956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2874"/>
    <w:bookmarkStart w:name="z2957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2875"/>
    <w:bookmarkStart w:name="z2958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2876"/>
    <w:bookmarkStart w:name="z2959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2877"/>
    <w:bookmarkStart w:name="z2960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2878"/>
    <w:bookmarkStart w:name="z2961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879"/>
    <w:bookmarkStart w:name="z2962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2880"/>
    <w:bookmarkStart w:name="z2963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2881"/>
    <w:bookmarkStart w:name="z2964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города;</w:t>
      </w:r>
    </w:p>
    <w:bookmarkEnd w:id="2882"/>
    <w:bookmarkStart w:name="z2965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2883"/>
    <w:bookmarkStart w:name="z2966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2884"/>
    <w:bookmarkStart w:name="z2967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2885"/>
    <w:bookmarkStart w:name="z2968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2886"/>
    <w:bookmarkStart w:name="z2969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2887"/>
    <w:bookmarkStart w:name="z2970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2888"/>
    <w:bookmarkStart w:name="z2971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2889"/>
    <w:bookmarkStart w:name="z2972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2890"/>
    <w:bookmarkStart w:name="z2973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2891"/>
    <w:bookmarkStart w:name="z2974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2892"/>
    <w:bookmarkStart w:name="z2975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города;</w:t>
      </w:r>
    </w:p>
    <w:bookmarkEnd w:id="2893"/>
    <w:bookmarkStart w:name="z2976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города;</w:t>
      </w:r>
    </w:p>
    <w:bookmarkEnd w:id="2894"/>
    <w:bookmarkStart w:name="z2977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2895"/>
    <w:bookmarkStart w:name="z2978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2896"/>
    <w:bookmarkStart w:name="z2979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2897"/>
    <w:bookmarkStart w:name="z2980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2898"/>
    <w:bookmarkStart w:name="z2981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2899"/>
    <w:bookmarkStart w:name="z2982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2900"/>
    <w:bookmarkStart w:name="z2983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2901"/>
    <w:bookmarkStart w:name="z2984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2902"/>
    <w:bookmarkStart w:name="z2985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города и районов;</w:t>
      </w:r>
    </w:p>
    <w:bookmarkEnd w:id="2903"/>
    <w:bookmarkStart w:name="z2986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2904"/>
    <w:bookmarkStart w:name="z2987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2905"/>
    <w:bookmarkStart w:name="z2988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2906"/>
    <w:bookmarkStart w:name="z2989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города;</w:t>
      </w:r>
    </w:p>
    <w:bookmarkEnd w:id="2907"/>
    <w:bookmarkStart w:name="z2990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2908"/>
    <w:bookmarkStart w:name="z2991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органом;</w:t>
      </w:r>
    </w:p>
    <w:bookmarkEnd w:id="2909"/>
    <w:bookmarkStart w:name="z2992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2910"/>
    <w:bookmarkStart w:name="z2993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города;</w:t>
      </w:r>
    </w:p>
    <w:bookmarkEnd w:id="2911"/>
    <w:bookmarkStart w:name="z2994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2912"/>
    <w:bookmarkStart w:name="z2995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2913"/>
    <w:bookmarkStart w:name="z2996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2914"/>
    <w:bookmarkStart w:name="z2997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2915"/>
    <w:bookmarkStart w:name="z2998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2916"/>
    <w:bookmarkStart w:name="z2999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2917"/>
    <w:bookmarkStart w:name="z3000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2918"/>
    <w:bookmarkStart w:name="z3001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2919"/>
    <w:bookmarkStart w:name="z3002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2920"/>
    <w:bookmarkStart w:name="z3003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2921"/>
    <w:bookmarkStart w:name="z3004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2922"/>
    <w:bookmarkStart w:name="z3005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2923"/>
    <w:bookmarkStart w:name="z3006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2924"/>
    <w:bookmarkStart w:name="z3007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2925"/>
    <w:bookmarkStart w:name="z3008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2926"/>
    <w:bookmarkStart w:name="z3009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2927"/>
    <w:bookmarkStart w:name="z3010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2928"/>
    <w:bookmarkStart w:name="z3011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городского штаба по борьбе с терроризмом;</w:t>
      </w:r>
    </w:p>
    <w:bookmarkEnd w:id="2929"/>
    <w:bookmarkStart w:name="z3012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городской Антитеррористической комиссии;</w:t>
      </w:r>
    </w:p>
    <w:bookmarkEnd w:id="2930"/>
    <w:bookmarkStart w:name="z3013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городу;</w:t>
      </w:r>
    </w:p>
    <w:bookmarkEnd w:id="2931"/>
    <w:bookmarkStart w:name="z3014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2932"/>
    <w:bookmarkStart w:name="z3015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2933"/>
    <w:bookmarkStart w:name="z3016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2934"/>
    <w:bookmarkStart w:name="z3017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2935"/>
    <w:bookmarkStart w:name="z3018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2936"/>
    <w:bookmarkStart w:name="z3019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2937"/>
    <w:bookmarkStart w:name="z3020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2938"/>
    <w:bookmarkStart w:name="z3021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2939"/>
    <w:bookmarkStart w:name="z3022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2940"/>
    <w:bookmarkStart w:name="z3023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2941"/>
    <w:bookmarkStart w:name="z3024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2942"/>
    <w:bookmarkStart w:name="z3025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2943"/>
    <w:bookmarkStart w:name="z3026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2944"/>
    <w:bookmarkStart w:name="z3027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2945"/>
    <w:bookmarkStart w:name="z3028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2946"/>
    <w:bookmarkStart w:name="z3029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2947"/>
    <w:bookmarkStart w:name="z3030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2948"/>
    <w:bookmarkStart w:name="z3031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2949"/>
    <w:bookmarkStart w:name="z3032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2950"/>
    <w:bookmarkStart w:name="z3033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2951"/>
    <w:bookmarkStart w:name="z3034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2952"/>
    <w:bookmarkStart w:name="z3035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2953"/>
    <w:bookmarkStart w:name="z3036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2954"/>
    <w:bookmarkStart w:name="z3037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2955"/>
    <w:bookmarkStart w:name="z3038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2956"/>
    <w:bookmarkStart w:name="z3039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2957"/>
    <w:bookmarkStart w:name="z3040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2958"/>
    <w:bookmarkStart w:name="z3041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2959"/>
    <w:bookmarkStart w:name="z3042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2960"/>
    <w:bookmarkStart w:name="z3043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2961"/>
    <w:bookmarkStart w:name="z3044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2962"/>
    <w:bookmarkStart w:name="z3045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2963"/>
    <w:bookmarkStart w:name="z3046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2964"/>
    <w:bookmarkStart w:name="z3047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2965"/>
    <w:bookmarkStart w:name="z3048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2966"/>
    <w:bookmarkStart w:name="z3049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2967"/>
    <w:bookmarkStart w:name="z3050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2968"/>
    <w:bookmarkStart w:name="z3051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2969"/>
    <w:bookmarkStart w:name="z3052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2970"/>
    <w:bookmarkStart w:name="z3053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2971"/>
    <w:bookmarkStart w:name="z3054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2972"/>
    <w:bookmarkStart w:name="z3055" w:id="2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973"/>
    <w:bookmarkStart w:name="z3056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974"/>
    <w:bookmarkStart w:name="z3057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2975"/>
    <w:bookmarkStart w:name="z3058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2976"/>
    <w:bookmarkStart w:name="z3059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977"/>
    <w:bookmarkStart w:name="z3060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2978"/>
    <w:bookmarkStart w:name="z3061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2979"/>
    <w:bookmarkStart w:name="z3062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2980"/>
    <w:bookmarkStart w:name="z3063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2981"/>
    <w:bookmarkStart w:name="z3064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2982"/>
    <w:bookmarkStart w:name="z3065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2983"/>
    <w:bookmarkStart w:name="z3066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2984"/>
    <w:bookmarkStart w:name="z3067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2985"/>
    <w:bookmarkStart w:name="z3068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2986"/>
    <w:bookmarkStart w:name="z3069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2987"/>
    <w:bookmarkStart w:name="z3070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2988"/>
    <w:bookmarkStart w:name="z3071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2989"/>
    <w:bookmarkStart w:name="z3072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Министром;</w:t>
      </w:r>
    </w:p>
    <w:bookmarkEnd w:id="2990"/>
    <w:bookmarkStart w:name="z3073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2991"/>
    <w:bookmarkStart w:name="z3074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2992"/>
    <w:bookmarkStart w:name="z3075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2993"/>
    <w:bookmarkStart w:name="z3076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2994"/>
    <w:bookmarkStart w:name="z3077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2995"/>
    <w:bookmarkStart w:name="z3078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2996"/>
    <w:bookmarkStart w:name="z3079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2997"/>
    <w:bookmarkStart w:name="z3080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2998"/>
    <w:bookmarkStart w:name="z3081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2999"/>
    <w:bookmarkStart w:name="z3082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000"/>
    <w:bookmarkStart w:name="z3083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001"/>
    <w:bookmarkStart w:name="z3084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002"/>
    <w:bookmarkStart w:name="z3085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003"/>
    <w:bookmarkStart w:name="z3086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004"/>
    <w:bookmarkStart w:name="z3087" w:id="3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005"/>
    <w:bookmarkStart w:name="z3088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06"/>
    <w:bookmarkStart w:name="z3089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07"/>
    <w:bookmarkStart w:name="z3090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08"/>
    <w:bookmarkStart w:name="z3091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09"/>
    <w:bookmarkStart w:name="z3092" w:id="3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010"/>
    <w:bookmarkStart w:name="z3093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096" w:id="3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Туркестанской области Министерства по чрезвычайным ситуациям Республики Казахстан</w:t>
      </w:r>
    </w:p>
    <w:bookmarkEnd w:id="3012"/>
    <w:bookmarkStart w:name="z3097" w:id="3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13"/>
    <w:bookmarkStart w:name="z3098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Туркестанской области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014"/>
    <w:bookmarkStart w:name="z3099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15"/>
    <w:bookmarkStart w:name="z3100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16"/>
    <w:bookmarkStart w:name="z3101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17"/>
    <w:bookmarkStart w:name="z3102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3018"/>
    <w:bookmarkStart w:name="z3103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019"/>
    <w:bookmarkStart w:name="z3104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20"/>
    <w:bookmarkStart w:name="z3105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161200, Туркестанская область, город Туркестан, микрорайон Жаңа Қала, улица 13, строение 23.</w:t>
      </w:r>
    </w:p>
    <w:bookmarkEnd w:id="3021"/>
    <w:bookmarkStart w:name="z3106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Туркестанской области Министерства по чрезвычайным ситуациям Республики Казахстан".</w:t>
      </w:r>
    </w:p>
    <w:bookmarkEnd w:id="3022"/>
    <w:bookmarkStart w:name="z3107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23"/>
    <w:bookmarkStart w:name="z3108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3024"/>
    <w:bookmarkStart w:name="z3109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25"/>
    <w:bookmarkStart w:name="z3110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26"/>
    <w:bookmarkStart w:name="z3111" w:id="3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027"/>
    <w:bookmarkStart w:name="z3112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28"/>
    <w:bookmarkStart w:name="z3113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029"/>
    <w:bookmarkStart w:name="z3114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030"/>
    <w:bookmarkStart w:name="z3115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031"/>
    <w:bookmarkStart w:name="z3116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032"/>
    <w:bookmarkStart w:name="z3117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033"/>
    <w:bookmarkStart w:name="z3118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034"/>
    <w:bookmarkStart w:name="z3119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035"/>
    <w:bookmarkStart w:name="z3120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3036"/>
    <w:bookmarkStart w:name="z3121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037"/>
    <w:bookmarkStart w:name="z3122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038"/>
    <w:bookmarkStart w:name="z3123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039"/>
    <w:bookmarkStart w:name="z3124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040"/>
    <w:bookmarkStart w:name="z3125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041"/>
    <w:bookmarkStart w:name="z3126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042"/>
    <w:bookmarkStart w:name="z3127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043"/>
    <w:bookmarkStart w:name="z3128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044"/>
    <w:bookmarkStart w:name="z3129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45"/>
    <w:bookmarkStart w:name="z3130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046"/>
    <w:bookmarkStart w:name="z3131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047"/>
    <w:bookmarkStart w:name="z3132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048"/>
    <w:bookmarkStart w:name="z3133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049"/>
    <w:bookmarkStart w:name="z3134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050"/>
    <w:bookmarkStart w:name="z3135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051"/>
    <w:bookmarkStart w:name="z3136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052"/>
    <w:bookmarkStart w:name="z3137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053"/>
    <w:bookmarkStart w:name="z3138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054"/>
    <w:bookmarkStart w:name="z3139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055"/>
    <w:bookmarkStart w:name="z3140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056"/>
    <w:bookmarkStart w:name="z3141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057"/>
    <w:bookmarkStart w:name="z3142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058"/>
    <w:bookmarkStart w:name="z3143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059"/>
    <w:bookmarkStart w:name="z3144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060"/>
    <w:bookmarkStart w:name="z3145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061"/>
    <w:bookmarkStart w:name="z3146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062"/>
    <w:bookmarkStart w:name="z3147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063"/>
    <w:bookmarkStart w:name="z3148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064"/>
    <w:bookmarkStart w:name="z3149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065"/>
    <w:bookmarkStart w:name="z3150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066"/>
    <w:bookmarkStart w:name="z3151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067"/>
    <w:bookmarkStart w:name="z3152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068"/>
    <w:bookmarkStart w:name="z3153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069"/>
    <w:bookmarkStart w:name="z3154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070"/>
    <w:bookmarkStart w:name="z3155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071"/>
    <w:bookmarkStart w:name="z3156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072"/>
    <w:bookmarkStart w:name="z3157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073"/>
    <w:bookmarkStart w:name="z3158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074"/>
    <w:bookmarkStart w:name="z3159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075"/>
    <w:bookmarkStart w:name="z3160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076"/>
    <w:bookmarkStart w:name="z3161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077"/>
    <w:bookmarkStart w:name="z3162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078"/>
    <w:bookmarkStart w:name="z3163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079"/>
    <w:bookmarkStart w:name="z3164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080"/>
    <w:bookmarkStart w:name="z3165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081"/>
    <w:bookmarkStart w:name="z3166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082"/>
    <w:bookmarkStart w:name="z3167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083"/>
    <w:bookmarkStart w:name="z3168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084"/>
    <w:bookmarkStart w:name="z3169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085"/>
    <w:bookmarkStart w:name="z3170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086"/>
    <w:bookmarkStart w:name="z3171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087"/>
    <w:bookmarkStart w:name="z3172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088"/>
    <w:bookmarkStart w:name="z3173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089"/>
    <w:bookmarkStart w:name="z3174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090"/>
    <w:bookmarkStart w:name="z3175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091"/>
    <w:bookmarkStart w:name="z3176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092"/>
    <w:bookmarkStart w:name="z3177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093"/>
    <w:bookmarkStart w:name="z3178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094"/>
    <w:bookmarkStart w:name="z3179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095"/>
    <w:bookmarkStart w:name="z3180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096"/>
    <w:bookmarkStart w:name="z3181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097"/>
    <w:bookmarkStart w:name="z3182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098"/>
    <w:bookmarkStart w:name="z3183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099"/>
    <w:bookmarkStart w:name="z3184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100"/>
    <w:bookmarkStart w:name="z3185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101"/>
    <w:bookmarkStart w:name="z3186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102"/>
    <w:bookmarkStart w:name="z3187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103"/>
    <w:bookmarkStart w:name="z3188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104"/>
    <w:bookmarkStart w:name="z3189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105"/>
    <w:bookmarkStart w:name="z3190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106"/>
    <w:bookmarkStart w:name="z3191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107"/>
    <w:bookmarkStart w:name="z3192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108"/>
    <w:bookmarkStart w:name="z3193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109"/>
    <w:bookmarkStart w:name="z3194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110"/>
    <w:bookmarkStart w:name="z3195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111"/>
    <w:bookmarkStart w:name="z3196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112"/>
    <w:bookmarkStart w:name="z3197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113"/>
    <w:bookmarkStart w:name="z3198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114"/>
    <w:bookmarkStart w:name="z3199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115"/>
    <w:bookmarkStart w:name="z3200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116"/>
    <w:bookmarkStart w:name="z3201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117"/>
    <w:bookmarkStart w:name="z3202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118"/>
    <w:bookmarkStart w:name="z3203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119"/>
    <w:bookmarkStart w:name="z3204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120"/>
    <w:bookmarkStart w:name="z3205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121"/>
    <w:bookmarkStart w:name="z3206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122"/>
    <w:bookmarkStart w:name="z3207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123"/>
    <w:bookmarkStart w:name="z3208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124"/>
    <w:bookmarkStart w:name="z3209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125"/>
    <w:bookmarkStart w:name="z3210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126"/>
    <w:bookmarkStart w:name="z3211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127"/>
    <w:bookmarkStart w:name="z3212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128"/>
    <w:bookmarkStart w:name="z3213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129"/>
    <w:bookmarkStart w:name="z3214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130"/>
    <w:bookmarkStart w:name="z3215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131"/>
    <w:bookmarkStart w:name="z3216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132"/>
    <w:bookmarkStart w:name="z3217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133"/>
    <w:bookmarkStart w:name="z3218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134"/>
    <w:bookmarkStart w:name="z3219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135"/>
    <w:bookmarkStart w:name="z3220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136"/>
    <w:bookmarkStart w:name="z3221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137"/>
    <w:bookmarkStart w:name="z3222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138"/>
    <w:bookmarkStart w:name="z3223" w:id="3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39"/>
    <w:bookmarkStart w:name="z3224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40"/>
    <w:bookmarkStart w:name="z3225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141"/>
    <w:bookmarkStart w:name="z3226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142"/>
    <w:bookmarkStart w:name="z3227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43"/>
    <w:bookmarkStart w:name="z3228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144"/>
    <w:bookmarkStart w:name="z3229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145"/>
    <w:bookmarkStart w:name="z3230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146"/>
    <w:bookmarkStart w:name="z3231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147"/>
    <w:bookmarkStart w:name="z3232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148"/>
    <w:bookmarkStart w:name="z3233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149"/>
    <w:bookmarkStart w:name="z3234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150"/>
    <w:bookmarkStart w:name="z3235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151"/>
    <w:bookmarkStart w:name="z3236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152"/>
    <w:bookmarkStart w:name="z3237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153"/>
    <w:bookmarkStart w:name="z3238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154"/>
    <w:bookmarkStart w:name="z3239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155"/>
    <w:bookmarkStart w:name="z3240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156"/>
    <w:bookmarkStart w:name="z3241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157"/>
    <w:bookmarkStart w:name="z3242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158"/>
    <w:bookmarkStart w:name="z3243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159"/>
    <w:bookmarkStart w:name="z3244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160"/>
    <w:bookmarkStart w:name="z3245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161"/>
    <w:bookmarkStart w:name="z3246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162"/>
    <w:bookmarkStart w:name="z3247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163"/>
    <w:bookmarkStart w:name="z3248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164"/>
    <w:bookmarkStart w:name="z3249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165"/>
    <w:bookmarkStart w:name="z3250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166"/>
    <w:bookmarkStart w:name="z3251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167"/>
    <w:bookmarkStart w:name="z3252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168"/>
    <w:bookmarkStart w:name="z3253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169"/>
    <w:bookmarkStart w:name="z3254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170"/>
    <w:bookmarkStart w:name="z3255" w:id="3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71"/>
    <w:bookmarkStart w:name="z3256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172"/>
    <w:bookmarkStart w:name="z3257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173"/>
    <w:bookmarkStart w:name="z3258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174"/>
    <w:bookmarkStart w:name="z3259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75"/>
    <w:bookmarkStart w:name="z3260" w:id="3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176"/>
    <w:bookmarkStart w:name="z3261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2025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16</w:t>
            </w:r>
          </w:p>
        </w:tc>
      </w:tr>
    </w:tbl>
    <w:bookmarkStart w:name="z3264" w:id="3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области Ұлытау Министерства по чрезвычайным ситуациям Республики Казахстан</w:t>
      </w:r>
    </w:p>
    <w:bookmarkEnd w:id="3178"/>
    <w:bookmarkStart w:name="z3265" w:id="3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9"/>
    <w:bookmarkStart w:name="z326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области Ұлытау Министерства по чрезвычайным ситуациям Республики Казахстан (далее - Департамент) является территориальным органом Министерства по чрезвычайным ситуациям Республики Казахстан (далее - Министерство) и осуществляет руководство в сферах предупреждения и ликвидации чрезвычайных ситуаций природного и техногенного характера, гражданской обороны, пожарной и промышленной безопасности, обеспечения функционирования и дальнейшего развития государственной системы гражданской защиты, организации предупреждения и тушения пожаров, а также осуществляет функции по проведению аварийно-спасательных и неотложных работ.</w:t>
      </w:r>
    </w:p>
    <w:bookmarkEnd w:id="3180"/>
    <w:bookmarkStart w:name="z326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181"/>
    <w:bookmarkStart w:name="z326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182"/>
    <w:bookmarkStart w:name="z3269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83"/>
    <w:bookmarkStart w:name="z327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184"/>
    <w:bookmarkStart w:name="z327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185"/>
    <w:bookmarkStart w:name="z327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186"/>
    <w:bookmarkStart w:name="z327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индекс 100600, область Ұлытау, город Жезказган, ул. Тарадая, 6.</w:t>
      </w:r>
    </w:p>
    <w:bookmarkEnd w:id="3187"/>
    <w:bookmarkStart w:name="z327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области Ұлытау Министерства по чрезвычайным ситуациям Республики Казахстан".</w:t>
      </w:r>
    </w:p>
    <w:bookmarkEnd w:id="3188"/>
    <w:bookmarkStart w:name="z327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89"/>
    <w:bookmarkStart w:name="z327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190"/>
    <w:bookmarkStart w:name="z327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191"/>
    <w:bookmarkStart w:name="z3278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92"/>
    <w:bookmarkStart w:name="z3279" w:id="3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193"/>
    <w:bookmarkStart w:name="z328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94"/>
    <w:bookmarkStart w:name="z328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3195"/>
    <w:bookmarkStart w:name="z328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3196"/>
    <w:bookmarkStart w:name="z328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и надзора в области пожарной безопасности;</w:t>
      </w:r>
    </w:p>
    <w:bookmarkEnd w:id="3197"/>
    <w:bookmarkStart w:name="z328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в области гражданской обороны;</w:t>
      </w:r>
    </w:p>
    <w:bookmarkEnd w:id="3198"/>
    <w:bookmarkStart w:name="z328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вредного воздействия опасных производственных факторов, возникающих при авариях, инцидентах на опасных производственных объектах, обеспечение государственного контроля и надзора в области промышленной безопасности;</w:t>
      </w:r>
    </w:p>
    <w:bookmarkEnd w:id="3199"/>
    <w:bookmarkStart w:name="z3286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предупреждения и тушения пожаров и аварийно-спасательных и неотложных работ.</w:t>
      </w:r>
    </w:p>
    <w:bookmarkEnd w:id="3200"/>
    <w:bookmarkStart w:name="z328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201"/>
    <w:bookmarkStart w:name="z328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правовые акты в пределах своей компетенции;</w:t>
      </w:r>
    </w:p>
    <w:bookmarkEnd w:id="3202"/>
    <w:bookmarkStart w:name="z328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3203"/>
    <w:bookmarkStart w:name="z329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3204"/>
    <w:bookmarkStart w:name="z329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3205"/>
    <w:bookmarkStart w:name="z329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3206"/>
    <w:bookmarkStart w:name="z329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3207"/>
    <w:bookmarkStart w:name="z329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области и учений по гражданской защите;</w:t>
      </w:r>
    </w:p>
    <w:bookmarkEnd w:id="3208"/>
    <w:bookmarkStart w:name="z329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3209"/>
    <w:bookmarkStart w:name="z329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3210"/>
    <w:bookmarkStart w:name="z329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11"/>
    <w:bookmarkStart w:name="z3298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3212"/>
    <w:bookmarkStart w:name="z329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213"/>
    <w:bookmarkStart w:name="z330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и промышленной безопасности и организации гражданской обороны на территории области;</w:t>
      </w:r>
    </w:p>
    <w:bookmarkEnd w:id="3214"/>
    <w:bookmarkStart w:name="z330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3215"/>
    <w:bookmarkStart w:name="z330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Департамента;</w:t>
      </w:r>
    </w:p>
    <w:bookmarkEnd w:id="3216"/>
    <w:bookmarkStart w:name="z330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3217"/>
    <w:bookmarkStart w:name="z330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3218"/>
    <w:bookmarkStart w:name="z330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3219"/>
    <w:bookmarkStart w:name="z330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в пределах своей компетенции в составе комиссии расследования аварий, бедствий и катастроф, приведших к возникновению чрезвычайных ситуаций;</w:t>
      </w:r>
    </w:p>
    <w:bookmarkEnd w:id="3220"/>
    <w:bookmarkStart w:name="z330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мобилизация материально-технических ресурсов организаций при ликвидации чрезвычайных ситуаций в соответствии с законодательством;</w:t>
      </w:r>
    </w:p>
    <w:bookmarkEnd w:id="3221"/>
    <w:bookmarkStart w:name="z330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в Министерство и в местный исполнительный орган для определения потребности в средствах гражданской защиты;</w:t>
      </w:r>
    </w:p>
    <w:bookmarkEnd w:id="3222"/>
    <w:bookmarkStart w:name="z330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постановки на учет и снятие с учета защитных сооружений;</w:t>
      </w:r>
    </w:p>
    <w:bookmarkEnd w:id="3223"/>
    <w:bookmarkStart w:name="z331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плана мероприятий по подготовке органов управления и сил гражданской защиты;</w:t>
      </w:r>
    </w:p>
    <w:bookmarkEnd w:id="3224"/>
    <w:bookmarkStart w:name="z331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гражданской обороны и внесение его на утверждение начальнику гражданской обороны – акиму области;</w:t>
      </w:r>
    </w:p>
    <w:bookmarkEnd w:id="3225"/>
    <w:bookmarkStart w:name="z331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согласование планов гражданской обороны районов области;</w:t>
      </w:r>
    </w:p>
    <w:bookmarkEnd w:id="3226"/>
    <w:bookmarkStart w:name="z331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планов действий по ликвидации чрезвычайных ситуаций местного масштаба и представление их на утверждение акиму области;</w:t>
      </w:r>
    </w:p>
    <w:bookmarkEnd w:id="3227"/>
    <w:bookmarkStart w:name="z331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согласование планов действий по ликвидации чрезвычайных ситуаций районов города;</w:t>
      </w:r>
    </w:p>
    <w:bookmarkEnd w:id="3228"/>
    <w:bookmarkStart w:name="z331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внесение предложений в Комитет по гражданской обороне и воинским частям по определению структуры планов гражданской обороны и планов действий по ликвидации чрезвычайных ситуаций;</w:t>
      </w:r>
    </w:p>
    <w:bookmarkEnd w:id="3229"/>
    <w:bookmarkStart w:name="z331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гражданской обороне и воинским частям по объемам и содержанию инженерно-технических мероприятий гражданской обороны;</w:t>
      </w:r>
    </w:p>
    <w:bookmarkEnd w:id="3230"/>
    <w:bookmarkStart w:name="z331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начальнику гражданской обороны – акиму области по созданию запасных (городских, загородных), вспомогательных и подвижных пунктов управления;</w:t>
      </w:r>
    </w:p>
    <w:bookmarkEnd w:id="3231"/>
    <w:bookmarkStart w:name="z331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охраны от пожаров территорий населенных пунктов и особо важных объектов государственной собственности;</w:t>
      </w:r>
    </w:p>
    <w:bookmarkEnd w:id="3232"/>
    <w:bookmarkStart w:name="z3319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ведение реестра добровольных противопожарных формирований;</w:t>
      </w:r>
    </w:p>
    <w:bookmarkEnd w:id="3233"/>
    <w:bookmarkStart w:name="z332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планов по предупреждению чрезвычайных ситуаций;</w:t>
      </w:r>
    </w:p>
    <w:bookmarkEnd w:id="3234"/>
    <w:bookmarkStart w:name="z332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паспортов безопасности и каталогов угроз чрезвычайных ситуаций природного и техногенного характера области, городов и районов;</w:t>
      </w:r>
    </w:p>
    <w:bookmarkEnd w:id="3235"/>
    <w:bookmarkStart w:name="z332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внесение предложений в местный исполнительный орган об объявлении чрезвычайной ситуации природного и техногенного характера акимом области при чрезвычайных ситуациях местного масштаба;</w:t>
      </w:r>
    </w:p>
    <w:bookmarkEnd w:id="3236"/>
    <w:bookmarkStart w:name="z332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тушения пожаров и проведение аварийно-спасательных и неотложных работ при чрезвычайных ситуациях;</w:t>
      </w:r>
    </w:p>
    <w:bookmarkEnd w:id="3237"/>
    <w:bookmarkStart w:name="z332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водно-спасательных и водолазно-поисковых работ;</w:t>
      </w:r>
    </w:p>
    <w:bookmarkEnd w:id="3238"/>
    <w:bookmarkStart w:name="z332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противопожарных и аварийно-спасательных служб и формирований на территории области;</w:t>
      </w:r>
    </w:p>
    <w:bookmarkEnd w:id="3239"/>
    <w:bookmarkStart w:name="z332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проведение профилактической работы, направленной на предупреждение чрезвычайных ситуаций на водоемах;</w:t>
      </w:r>
    </w:p>
    <w:bookmarkEnd w:id="3240"/>
    <w:bookmarkStart w:name="z332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развитие в пределах своей компетенции систем управления, оповещения и связи и поддержание их в готовности к использованию на территории области совместно с местным исполнительным органом;</w:t>
      </w:r>
    </w:p>
    <w:bookmarkEnd w:id="3241"/>
    <w:bookmarkStart w:name="z332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3242"/>
    <w:bookmarkStart w:name="z332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обеспечение развития и функционирования единой дежурно-диспетчерской службы "112" на территории области;</w:t>
      </w:r>
    </w:p>
    <w:bookmarkEnd w:id="3243"/>
    <w:bookmarkStart w:name="z333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взаимодействия автоматизированных систем мониторинга с единой дежурно-диспетчерской службой "112" на территории области;</w:t>
      </w:r>
    </w:p>
    <w:bookmarkEnd w:id="3244"/>
    <w:bookmarkStart w:name="z333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функционирования корпоративной информационно-коммуникационной системы государственной системы гражданской защиты, центров планирования и оперативного управления в пределах своей компетенции;</w:t>
      </w:r>
    </w:p>
    <w:bookmarkEnd w:id="3245"/>
    <w:bookmarkStart w:name="z333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внесение предложений о проведении научных исследований, организация и пропаганда знаний, обучения населения и специалистов в сфере гражданской защиты;</w:t>
      </w:r>
    </w:p>
    <w:bookmarkEnd w:id="3246"/>
    <w:bookmarkStart w:name="z333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3247"/>
    <w:bookmarkStart w:name="z333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утверждение программы последующей подготовки добровольных пожарных;</w:t>
      </w:r>
    </w:p>
    <w:bookmarkEnd w:id="3248"/>
    <w:bookmarkStart w:name="z333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государственного контроля и надзора в области пожарной безопасности;</w:t>
      </w:r>
    </w:p>
    <w:bookmarkEnd w:id="3249"/>
    <w:bookmarkStart w:name="z333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государственного контроля в области гражданской обороны;</w:t>
      </w:r>
    </w:p>
    <w:bookmarkEnd w:id="3250"/>
    <w:bookmarkStart w:name="z333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государственного контроля и надзора в области промышленной безопасности;</w:t>
      </w:r>
    </w:p>
    <w:bookmarkEnd w:id="3251"/>
    <w:bookmarkStart w:name="z333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готовностью пожарных подразделений в населенных пунктах и на объектах к борьбе с пожарами;</w:t>
      </w:r>
    </w:p>
    <w:bookmarkEnd w:id="3252"/>
    <w:bookmarkStart w:name="z333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за соблюдением правил безопасности на водоемах;</w:t>
      </w:r>
    </w:p>
    <w:bookmarkEnd w:id="3253"/>
    <w:bookmarkStart w:name="z334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производства дел об административных правонарушениях в области пожарной и промышленной безопасности, гражданской обороны;</w:t>
      </w:r>
    </w:p>
    <w:bookmarkEnd w:id="3254"/>
    <w:bookmarkStart w:name="z334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3255"/>
    <w:bookmarkStart w:name="z3342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3256"/>
    <w:bookmarkStart w:name="z334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 и юридическим лицам предписаний за несоблюдения правил безопасности на водоемах;</w:t>
      </w:r>
    </w:p>
    <w:bookmarkEnd w:id="3257"/>
    <w:bookmarkStart w:name="z334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3258"/>
    <w:bookmarkStart w:name="z334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3259"/>
    <w:bookmarkStart w:name="z334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внесение предложений в Министерство по совершенствованию системы национальной безопасности в пределах своей компетенции;</w:t>
      </w:r>
    </w:p>
    <w:bookmarkEnd w:id="3260"/>
    <w:bookmarkStart w:name="z334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участие, в пределах своей компетенции, в работе областного штаба по борьбе с терроризмом;</w:t>
      </w:r>
    </w:p>
    <w:bookmarkEnd w:id="3261"/>
    <w:bookmarkStart w:name="z334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участие, в пределах своей компетенции, в работе областной Антитеррористической комиссии;</w:t>
      </w:r>
    </w:p>
    <w:bookmarkEnd w:id="3262"/>
    <w:bookmarkStart w:name="z334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области;</w:t>
      </w:r>
    </w:p>
    <w:bookmarkEnd w:id="3263"/>
    <w:bookmarkStart w:name="z335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внесение предложений в Министерство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3264"/>
    <w:bookmarkStart w:name="z335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исполняет судебные акты, требования судей, постановления, предписания и требования прокурора, письменные поручения дознавателя в ходе досудебного производства по уголовным делам;</w:t>
      </w:r>
    </w:p>
    <w:bookmarkEnd w:id="3265"/>
    <w:bookmarkStart w:name="z335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своей компетенции организует и осуществляет предупреждение и раскрытие уголовных правонарушений отнесенных к компетенции органов государственной противопожарной службы;</w:t>
      </w:r>
    </w:p>
    <w:bookmarkEnd w:id="3266"/>
    <w:bookmarkStart w:name="z335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досудебное расследование по уголовным правонарушениям, отнесенным к компетенции органов государственной противопожарной службы;</w:t>
      </w:r>
    </w:p>
    <w:bookmarkEnd w:id="3267"/>
    <w:bookmarkStart w:name="z335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268"/>
    <w:bookmarkStart w:name="z335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осуществляют организацию и проведение совместно с заинтересованными государственными органами в пределах своей компетенции расследования аварий и несчастных случаев, произошедших в следствии аварий на опасных производственных объектах;</w:t>
      </w:r>
    </w:p>
    <w:bookmarkEnd w:id="3269"/>
    <w:bookmarkStart w:name="z335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приемочных испытаниях, технических освидетельствованиях опасного производственного объекта при вводе его в эксплуатацию;</w:t>
      </w:r>
    </w:p>
    <w:bookmarkEnd w:id="3270"/>
    <w:bookmarkStart w:name="z335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выдает разрешение на производство взрывных работ;</w:t>
      </w:r>
    </w:p>
    <w:bookmarkEnd w:id="3271"/>
    <w:bookmarkStart w:name="z335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применяют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предпринимателей, организаций, связанных с эксплуатацией опасных производственных объектов и (или) технических устройств в случаях, представляющих угрозу жизни и (или) здоровью людей;</w:t>
      </w:r>
    </w:p>
    <w:bookmarkEnd w:id="3272"/>
    <w:bookmarkStart w:name="z335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согласовывает проектную документацию на строительство, расширение, реконструкцию, модернизацию, консервацию и ликвидацию опасных производственных объектов, за исключением опасного производственного объекта, размещаемого в пределах двух и более областей, а также стратегических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защите";</w:t>
      </w:r>
    </w:p>
    <w:bookmarkEnd w:id="3273"/>
    <w:bookmarkStart w:name="z3360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постановку на учет и снятие с учета опасных производственных объектов, опасных технических устройств, за исключением опасных технических устройств на объектах социальной инфраструктуры;</w:t>
      </w:r>
    </w:p>
    <w:bookmarkEnd w:id="3274"/>
    <w:bookmarkStart w:name="z336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участвует в проведении учебных тревог на опасном производственных объектах;</w:t>
      </w:r>
    </w:p>
    <w:bookmarkEnd w:id="3275"/>
    <w:bookmarkStart w:name="z336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в комиссии по проведению контрольных и приемочных испытаний взрывчатых веществ и изделий на их основе;</w:t>
      </w:r>
    </w:p>
    <w:bookmarkEnd w:id="3276"/>
    <w:bookmarkStart w:name="z336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соблюдением опасными производственными объектами и организациями, эксплуатирующими опасные технические устройства, требований промышленной безопасности;</w:t>
      </w:r>
    </w:p>
    <w:bookmarkEnd w:id="3277"/>
    <w:bookmarkStart w:name="z336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осуществляют государственный контроль и надзор за своевременностью проведения технических освидетельствований производственных зданий, технологических сооружений и технических устройств опасных производственных объектов, опасных технических устройств;</w:t>
      </w:r>
    </w:p>
    <w:bookmarkEnd w:id="3278"/>
    <w:bookmarkStart w:name="z336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государственный контроль и надзор за готовностью опасных производственных объектов и организаций, эксплуатирующих опасные технические устройства, к проведению работ по ликвидации и локализации аварий и их последствий;</w:t>
      </w:r>
    </w:p>
    <w:bookmarkEnd w:id="3279"/>
    <w:bookmarkStart w:name="z336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осуществляет государственный контроль и надзор в области промышленной безопасности при эксплуатации магистрального трубопровода;</w:t>
      </w:r>
    </w:p>
    <w:bookmarkEnd w:id="3280"/>
    <w:bookmarkStart w:name="z336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газоснабжения, за исключением газопотребляющих систем и газового оборудования бытовых и коммунально-бытовых потребителей;</w:t>
      </w:r>
    </w:p>
    <w:bookmarkEnd w:id="3281"/>
    <w:bookmarkStart w:name="z336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выдает физическим и юридическим лицам акт о результатах проверки, предписания по выявленным нарушениям, акт о запрещении либо приостановлении деятельности или отдельных видов деятельности в области промышленной безопасности;</w:t>
      </w:r>
    </w:p>
    <w:bookmarkEnd w:id="3282"/>
    <w:bookmarkStart w:name="z336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согласовывает план горных работ по добыче твердых полезных ископаемых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3283"/>
    <w:bookmarkStart w:name="z337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согласовывает проект эксплуатации пространства недр в порядке, установленном Кодексом Республики Казахстан "О недрах и недропользовании";</w:t>
      </w:r>
    </w:p>
    <w:bookmarkEnd w:id="3284"/>
    <w:bookmarkStart w:name="z337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разрешительный контроль соответствия заявителя квалификационным и/или разрешительным требованиям в пределах компетенции Департамента;</w:t>
      </w:r>
    </w:p>
    <w:bookmarkEnd w:id="3285"/>
    <w:bookmarkStart w:name="z3372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участвует в составе комиссии по уничтожению взрывчатых материалов совместно с компетентными органами;</w:t>
      </w:r>
    </w:p>
    <w:bookmarkEnd w:id="3286"/>
    <w:bookmarkStart w:name="z337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участвует в комиссии по ликвидации последствий операций на участке добычи (его части) твердых полезных ископаемых, в порядке, установленном Кодексом Республики Казахстан "О недрах и недропользовании";</w:t>
      </w:r>
    </w:p>
    <w:bookmarkEnd w:id="3287"/>
    <w:bookmarkStart w:name="z337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комиссии по консервации участка недр добычи твердых полезных ископаемых, в порядке, установленном Кодексом Республики Казахстан "О недрах и недропользовании";</w:t>
      </w:r>
    </w:p>
    <w:bookmarkEnd w:id="3288"/>
    <w:bookmarkStart w:name="z337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участвует в комиссии по ликвидации последствий операций по использованию пространства недр, в порядке, установленном Кодексом Республики Казахстан "О недрах и недропользовании";</w:t>
      </w:r>
    </w:p>
    <w:bookmarkEnd w:id="3289"/>
    <w:bookmarkStart w:name="z337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проводит проверки знаний (экзаменов) руководителей юридических лиц опасных производственных объектов, декларирующих промышленную безопасность, а также членов постоянно действующих экзаменационных комиссий указанных юридических лиц;</w:t>
      </w:r>
    </w:p>
    <w:bookmarkEnd w:id="3290"/>
    <w:bookmarkStart w:name="z337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291"/>
    <w:bookmarkStart w:name="z337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292"/>
    <w:bookmarkStart w:name="z337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организовывает курсы по подготовке инструкторов по безопасности на водоемах;</w:t>
      </w:r>
    </w:p>
    <w:bookmarkEnd w:id="3293"/>
    <w:bookmarkStart w:name="z338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оказывает необходимую помощь туристам, терпящим бедствие;</w:t>
      </w:r>
    </w:p>
    <w:bookmarkEnd w:id="3294"/>
    <w:bookmarkStart w:name="z338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обеспечение готовности сил и средств к тушению пожаров и ведению аварийно-спасательных и неотложных работ;</w:t>
      </w:r>
    </w:p>
    <w:bookmarkEnd w:id="3295"/>
    <w:bookmarkStart w:name="z338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принятие мер, направленных на совершенствование профессионального мастерства личного состава и поддержания сил и средств органов гражданской защиты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3296"/>
    <w:bookmarkStart w:name="z338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планирования, подготовки и проведения тактических учений, смотров и соревнований, а также других общегарнизонных мероприятий;</w:t>
      </w:r>
    </w:p>
    <w:bookmarkEnd w:id="3297"/>
    <w:bookmarkStart w:name="z338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организация изучения и разбора пожаров, разработке на этой основе мероприятий по повышению и совершенствованию готовности;</w:t>
      </w:r>
    </w:p>
    <w:bookmarkEnd w:id="3298"/>
    <w:bookmarkStart w:name="z338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обеспечение и контроль эксплуатации зданий пожарных депо, ремонту и техническому обслуживанию пожарной, спасательной и другой техники, пожарно-технического вооружения, аварийно-спасательного оборудования, средств связи, инвентаря и другого имущества;</w:t>
      </w:r>
    </w:p>
    <w:bookmarkEnd w:id="3299"/>
    <w:bookmarkStart w:name="z3386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привлечения сил и средств органов гражданской защиты;</w:t>
      </w:r>
    </w:p>
    <w:bookmarkEnd w:id="3300"/>
    <w:bookmarkStart w:name="z338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участие в организации своевременного накопления, освежения, хранения пожарной техники, противопожарного оборудования и другого имущества для специальных формирований на период военного времени;</w:t>
      </w:r>
    </w:p>
    <w:bookmarkEnd w:id="3301"/>
    <w:bookmarkStart w:name="z338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организация в подразделениях мероприятий по пропаганде знаний в сфере гражданской защиты, популяризации профессии пожарного и спасателя среди учащихся и детей дошкольного возраста;</w:t>
      </w:r>
    </w:p>
    <w:bookmarkEnd w:id="3302"/>
    <w:bookmarkStart w:name="z338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организация профориентационной работы по поступлению на обучение в специальное учебное заведение Министерства. Формирование и направление личных дел кандидатов в специальное учебное заведение Министерства;</w:t>
      </w:r>
    </w:p>
    <w:bookmarkEnd w:id="3303"/>
    <w:bookmarkStart w:name="z339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3304"/>
    <w:bookmarkStart w:name="z3391" w:id="3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 при организации его деятельности</w:t>
      </w:r>
    </w:p>
    <w:bookmarkEnd w:id="3305"/>
    <w:bookmarkStart w:name="z339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06"/>
    <w:bookmarkStart w:name="z339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по чрезвычайным ситуациям Республики Казахстан по согласованию с Администрацией Президента Республики Казахстан.</w:t>
      </w:r>
    </w:p>
    <w:bookmarkEnd w:id="3307"/>
    <w:bookmarkStart w:name="z339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Министром по чрезвычайным ситуациям Республики Казахстан.</w:t>
      </w:r>
    </w:p>
    <w:bookmarkEnd w:id="3308"/>
    <w:bookmarkStart w:name="z339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09"/>
    <w:bookmarkStart w:name="z339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3310"/>
    <w:bookmarkStart w:name="z339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3311"/>
    <w:bookmarkStart w:name="z339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досрочно или на одну ступень выше воинских и специальных званий, предусмотренных занимаемой штатной должностью;</w:t>
      </w:r>
    </w:p>
    <w:bookmarkEnd w:id="3312"/>
    <w:bookmarkStart w:name="z339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3313"/>
    <w:bookmarkStart w:name="z340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Министерством, выполняет акты и поручения Министра;</w:t>
      </w:r>
    </w:p>
    <w:bookmarkEnd w:id="3314"/>
    <w:bookmarkStart w:name="z3401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3315"/>
    <w:bookmarkStart w:name="z340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3316"/>
    <w:bookmarkStart w:name="z340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выполнения, возложенных на него задач организует проведение государственных закупок;</w:t>
      </w:r>
    </w:p>
    <w:bookmarkEnd w:id="3317"/>
    <w:bookmarkStart w:name="z340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3318"/>
    <w:bookmarkStart w:name="z340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3319"/>
    <w:bookmarkStart w:name="z340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3320"/>
    <w:bookmarkStart w:name="z340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3321"/>
    <w:bookmarkStart w:name="z340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области и Республики Казахстан осуществляется по согласованию с Министром;</w:t>
      </w:r>
    </w:p>
    <w:bookmarkEnd w:id="3322"/>
    <w:bookmarkStart w:name="z340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3323"/>
    <w:bookmarkStart w:name="z341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 в соответствии с утвержденной номенклатурой должностей;</w:t>
      </w:r>
    </w:p>
    <w:bookmarkEnd w:id="3324"/>
    <w:bookmarkStart w:name="z341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предоставленных прав применяет меры поощрения и налагает дисциплинарные взыскания на сотрудников Департамента, в порядке установленном законодательством Республики Казахстан;</w:t>
      </w:r>
    </w:p>
    <w:bookmarkEnd w:id="3325"/>
    <w:bookmarkStart w:name="z341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3326"/>
    <w:bookmarkStart w:name="z3413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3327"/>
    <w:bookmarkStart w:name="z341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(подтверждает) классную квалификацию сотрудникам и военнослужащим Департамента;</w:t>
      </w:r>
    </w:p>
    <w:bookmarkEnd w:id="3328"/>
    <w:bookmarkStart w:name="z341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вносит в Министерство представления к присвоению первых специальных званий среднего начальствующего состава, очередных специальных званий старшего начальствующего состава, зачислении в кадры органов гражданской защиты, первого воинского звания офицерского состава, специальных и воинских званий в порядке приравнивания и переаттестации;</w:t>
      </w:r>
    </w:p>
    <w:bookmarkEnd w:id="3329"/>
    <w:bookmarkStart w:name="z341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по чрезвычайным ситуациям;</w:t>
      </w:r>
    </w:p>
    <w:bookmarkEnd w:id="3330"/>
    <w:bookmarkStart w:name="z341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меры, направленные на противодействие коррупции в Департаменте и несет персональную ответственность за реализацию антикоррупционных мер;</w:t>
      </w:r>
    </w:p>
    <w:bookmarkEnd w:id="3331"/>
    <w:bookmarkStart w:name="z341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привлекает к ответственности сотрудников Департамента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3332"/>
    <w:bookmarkStart w:name="z341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утверждение ежегодного плана работы Департамента;</w:t>
      </w:r>
    </w:p>
    <w:bookmarkEnd w:id="3333"/>
    <w:bookmarkStart w:name="z342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иные полномочия в соответствии с законодательством Республики Казахстан.</w:t>
      </w:r>
    </w:p>
    <w:bookmarkEnd w:id="3334"/>
    <w:bookmarkStart w:name="z342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законодательством.</w:t>
      </w:r>
    </w:p>
    <w:bookmarkEnd w:id="3335"/>
    <w:bookmarkStart w:name="z342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законодательством.</w:t>
      </w:r>
    </w:p>
    <w:bookmarkEnd w:id="3336"/>
    <w:bookmarkStart w:name="z3423" w:id="3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37"/>
    <w:bookmarkStart w:name="z342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38"/>
    <w:bookmarkStart w:name="z3425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39"/>
    <w:bookmarkStart w:name="z342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340"/>
    <w:bookmarkStart w:name="z342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41"/>
    <w:bookmarkStart w:name="z3428" w:id="3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342"/>
    <w:bookmarkStart w:name="z342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