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ecb" w14:textId="0577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"Гражданская оборона"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января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"Гражданская оборона".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"Гражданская оборона"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"Гражданская оборона"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в области профессиональной компетенции специалиста по организации и ведению гражданской обороны, в части обладания навыками, умениями и знаниями, которые ему предъявляются при назначении на должность, подтверждения квалификации, аттестации, оценки, сертификации, подготовки и переподготовки и предназначен для формирования образовательных программ, в том числе обучения работников в организациях и для использования широким кругом пользователей: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применения установленных требований к профессии в отрасли, планирования повышения своей квалификации и карьерного продвижения;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при разработке должностных инструкций и обязанностей работников, формирования критериев при найме и аттестации работников, а также составления программ повышения квалификации, развития, продвижения и ротации кадров;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(органами), осуществляющими деятельность по сертификации и присвоению квалификации – при разработке оценочных материалов при сертификации персонала и выработки критериев квалификации работников по уровню соответствия;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в качестве критериев при мониторинге и прогнозировании рынка труда.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– структурированное описание квалификационных уровней, признаваемых в отрасли;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трудовой деятельности – выделенный завершенный этап технологического процесса, объединяющий занятия (профессии/должности) в профессиональный стандарт;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навык – способность применять знания и умения, позволяющая выполнять профессиональную задачу целиком;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– изученная и усвоенная информация, необходимая для выполнения действий в рамках профессиональной задачи;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образования – учебные заведения, реализующие образовательные программы технического и профессионального, после среднего, высшего и послевузовского образования, а также организации образования отраслевых ассоциаций работодателей;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гражданская оборона – составная часть государственной системы гражданской защиты, предназначенная для реализации общегосударственного комплекса мероприятий, проводимых в мирное и военное время, по защите населения и территории Республики Казахстан от воздействия поражающих (разрушающих) факторов современных средств поражения, чрезвычайных ситуаций природного и техногенного характера;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фонд защитных сооружений гражданской обороны – совокупность инженерных сооружений, специально оборудованных и предназначенных для защиты работников организаций, отнесенных к категориям по гражданской обороне, и населения от воздействия поражающих (разрушающих) факторов современных средств поражения, а также при чрезвычайных ситуациях;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защитное сооружение гражданской обороны – инженерное сооружение, специально оборудованное и предназначенное для защиты населения от воздействия поражающих (разрушающих) факторов современных средств поражения;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службы гражданской защиты – республиканские, областные, городские, районные системы органов управления и сил гражданской защиты, предназначенные для выполнения специальных мероприятий гражданской защиты;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пункты управления – специально оборудованные и оснащенные техническими средствами, элементами жизнеобеспечения сооружения или транспортные средства государственных органов, предназначенные для размещения и обеспечения работы органов управления гражданской защиты;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современные средства поражения – устройства и средства, поражающие (разрушающие) факторы которых рассчитаны на поражение людей, животных и растений, повреждение или разрушение объектов, появление вторичных поражающих факторов, включающие в себя оружие массового уничтожения и обычные средства поражения, в том числе ракетное, авиационное и огнестрельное оружие;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эвакуационные мероприятия – рассредоточение работников организаций, отнесенных к категориям по гражданской обороне, эвакуация населения и материальных средств из городов и зон чрезвычайной ситуации в мирное и военное время.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КС – квалификационный справочник.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"Гражданская оборона".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О84220.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 О - Государственное управление и оборона: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Государственное управление и оборона;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84.22 Оборонная деятельность;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84.22.0 Оборонная деятельность;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устанавливает требования в области профессиональной компетенции специалиста по организации и ведению гражданской обороны, в части обладания навыками, умениями и знаниями, которые ему предъявляются при назначении на должность, подтверждения квалификации, аттестации, оценки, сертификации, подготовки и переподготовки.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 Специалист по организации и ведению гражданской обороны, 6 и 7 уровни ОРК.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"Специалист по организации и ведению гражданской обороны"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и ведению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Бакалавриат, высшее (6В12 Национальная безопасность и военное дело)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2149-3-018 Специалист гражданской обороны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2149-3-005 Инженер по гражданской обороне, мобилизационной работе и пожарной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гражданской обороны, системное и структурированное описание трудовых функций, отвечающих современным потребностям рынка труда и соответствующих требований к навыкам, умениям, знаниям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технической документацией, знание требований нормативных правовых актов в области гражданской обороны,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ведение мероприятий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Приобретение, хранение, учет, списание и утилизация имущества гражданской обороны.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Работа с технической документацией, знание требований нормативных правовых актов в области гражданской обороны, охраны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Соблюдение требований нормативных правовых актов в области гражданской обороны и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требования, нормативных правовых актов в сфере гражданской защиты, охраны труда, производственной санитарии и требовании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мер безопасности при ведении аварийно-спасательных и неотложных работ в условиях чрезвычайной ситуации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Направлять при наличии в территориальные органы уполномоченного органа в сфере гражданской защиты с учетом практического опыта предложения по совершенствованию законодательства по вопросам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проведение мероприятий гражданской обороны в строгом в соответствии с законодательством.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нормативных правовых актов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по безопасности и охране труда, производственной санитарии,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приемов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Санитарных норм и требований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Применение требований нормативных правовых актов в области гражданской обороны и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организацию и ведение мероприятий гражданской обороны в строгом соответствии с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создании запасных (городских, загородных), вспомогательных и подвижных пунктов управления для оперативного управления силами и средствами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по организации размещения технических средств оповещения и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обеспечении жизнеобеспечения населения в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созданию и поддержанию в постоянной готовности сил и средств территориальной подсистемы управления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проведении сборов, учений и тренировок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исполнение поручении касательно гражданской обороны данных по итогам заседания комиссии по предупреждению и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Структуры плановых документов по ведению гражданской обороны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Исходных данных для планирования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нормативных правовых актов к разработке плановых документов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Классификаций чрезвычайных ситуаций.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Исходных данных для планирования мероприятий по предупреждению 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Структуры плановых документов по проведению мероприятий по предупреждению и ликвидации чрезвычайных ситуаций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с топографической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Основных поражающих факторов и свойств опасных химических веществ, способов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поражающих факторов современных средств поражения, методов, способов и средств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Основных характеристик и защитных свойств защитных сооружений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Организации эвакуационных мероприятий.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Разработка планирующих документов и предложений по вопросам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разработке планов гражданской обороны.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планировании и выполнение мероприятий по устойчивому функционированию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при разработке плана проведения учений и тренировок и плана комплектования категорий групп слушателями для обучения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 штабной тренировки по переводу гражданской защиты с мирного на военное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Корректировать сведения по укомплектованности сил гражданской защиты личным составом, оснащенности основными видами имущества, приборами и техникой, необходимыми для выполнения задач согласно предназначению, наличия планов приведения в готовность.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предложения для принятия решений по привлечению сил и средств гражданской защиты, необходимых для выполнения спасательных и неотложных работ при чрезвычайных ситуациях различного характера, вносить предложения по наиболее эффективному и действенному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решения по отнесению городов к группам по гражданской обороне, организации к категориям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информационно-аналитическую работу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меры по развитию систем управления, оповещения и связи и поддержание их в готовности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Поддерживать в готовности силы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Направлять своевременно на подготовку и переподготовку в сфере гражданской защиты соответствующие категории должностных лиц в организации и территориальные подразделения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Обеспечить проведение инвентаризации защитных сооружений гражданской обороны, содержание их в готовности к функционированию.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Принимать участие при оповещении об угрозе и применении современных средств поражения, информирования населения о порядке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Владеть порядком по укрытию населения в защитных сооружениях гражданской обороны, при необходимости – использование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Взаимодействовать с организациями по переводу на безопасные реагенты 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Организовывать комплекс мероприятий по радиационной, химической и биологической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Планировать эвакуационные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Участвовать в разработке методических пособии, буклетов, памяток по вопросам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Уметь оказывать первую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деятельности государственной системы гражданской защиты" от 24 февраля 2015 года № 149 (зарегистрирован в Реестре государственной регистрации нормативных правовых актов № 11097).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структуры планов гражданской обороны и планов действий по ликвидации чрезвычайных ситуаций" от 29 мая 2014 года № 258 (зарегистрирован в Реестре государственной регистрации нормативных правовых актов № 9554).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Приказ Министра по чрезвычайным ситуациям Республики Казахстан "Об утверждении Методики управления биологическими рисками" от 11 октября 2022 года № 139 (зарегистрирован в Реестре государственной регистрации нормативных правовых актов № 30157).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Реализация эвакуационных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при создании эвакуационных органов: эвакуационные комиссии, эвакоприемные комиссии, сборные эвакуационные пункты, промежуточные пункты эвакуации; приемные эвакуационные пункты, пункты приема пострадавшего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на утверждение начальнику гражданской обороны области состав и положение эвакуационной (эвакоприемной) комиссий.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соответствующие изменения в типовую структуру администрации эвакуационной (эвакоприемной) комиссии, сборного эвакуационного пункта, промежуточного пункта эвакуации, приемного эвакуационного пункта, пункта приема пострадавшего населения с учетом количества прибывающего населения и объема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Актуализировать информацию по основным исходным данным для планирования эвакуационных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эвакуационным мероприятиям с учетом расчета населения по основным группам.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 Республики Казахстан в области государственных секретов.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ноября 2014 года № 1210 "Об утверждении перечня республиканских служб гражданской защиты".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Положения о республиканских службах гражданской защиты" от 18 июня 2014 года № 303 (зарегистрирован в Реестре государственной регистрации нормативных правовых актов № 9593).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структуры планов гражданской обороны и планов действий по ликвидации чрезвычайных ситуаций" от 29 мая 2014 года № 258 (зарегистрирован в Реестре государственной регистрации нормативных правовых актов № 9554).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хранение, учет, списание и утилизация имущества гражданской обороны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по созданию, накоплению и своевременному освежению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своевременное оснащение средствами связи и оповещения, а также их готовность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Направлять информацию о создании (изменении) имущества гражданской обороны в территориальные подразделения уполномоченного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использование по прямому предназначению имущества гражданской обороны, для обеспечения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в план гражданской обороны предложения по определению пунктов выдачи имущества гражданской обороны, сроков, количества и очередности распределения по объектам, лицам, ответственным за получение со складов и доставку к пунктам выдачи, организацию выдачи, подгонки и проверки имущества гражданской обороны, порядку обеспечения транспортом для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организации проведения своевременных работ по восстановлению нарушенных систем управления, оповещения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предложения по оснащению классов гражданской защиты согласно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организации инженерно-технических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Обеспечить организацию своевременного оснащения формировании гражданской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создания, содержания, материально-технического обеспечения, подготовки и привлечения формирований гражданской защиты" от 23 апреля 2015 года № 387 (зарегистрирован в Реестре государственной регистрации нормативных правовых актов № 11243).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хранения, учета, списания и утилизации имущества гражданской обороны" от 10 июня 2016 года № 611 (зарегистрирован в Реестре государственной регистрации нормативных правовых актов под № 13905).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от 27 июня 2015 года № 567 (зарегистрирован в Реестре государственной регистрации нормативных правовых актов под № 11808).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работы по списанию и утилизации имущества гражданской обороны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списанию по истечении предельного срока хранения, а также при выявлении отклонений от нормативных показателей, установленных государственными стандартами или техническими характеристиками.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имущества гражданской обороны, числящихся в подотчете.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 предельные сроки хранения имущества гражданской обороны для длительного хранения согласно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акт технического (качественного) состояния имущества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Обновлять (освежать) с учетом потребности для конкретного объекта в настоящий момент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акт списания имущества гражданской обороны с составлением акта приема-передачи имущества гражданской обороны на утилизацию согласно установленного образца.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Приказ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Приказ Министра внутренних дел Республики Казахстан "Об утверждении Правил хранения, учета, списания и утилизации имущества гражданской обороны" от 10 июня 2016 года № 611 (зарегистрирован в Реестре государственной регистрации нормативных правовых актов под № 13905).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способности; аналитические способности; самообладание, самоорганизация; коммуникативные и исполнительские способности; стрессоустойчивость; работа в команде; взаимовыручка; дисциплинированность; ориентированность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"Специалист по организации и ведению гражданской обороны"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и ведению гражданской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(7М12 Национальная безопасность и военное дело)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2149-3-018 Специалист гражданской обороны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2149-3-005 Инженер по гражданской обороне, мобилизационной работе и пожарной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гражданской обороны, системное и структурированное описание трудовых функций, отвечающих современным потребностям рынка труда и соответствующих требований к навыкам, умениям, знаниям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требований, установленных законодательством по вопросам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ведение мероприятий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запасов имущества гражданской обороны.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Изучение требований, установленных законодательством по вопросам гражданской обороны.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Ведение плановых документов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требования, нормативных правовых актов в сфере гражданской защиты, охраны труда, производственной санитарии и требовании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своевременно корректировать разделы плановых документов по ведению гражданской обороны, подлежащие корректировке в связи с изменениями возможной обстановки на территории, организационно-штатной структуры и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при планировании мероприятий гражданской обороны предоставляемую вышестоящими органами управления информацию, вытекающую из общей оценки возможной обстановки при применении противником современных средств поражения.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картографическими материалами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определяемые вышестоящими органами управления методы и способы защиты работников, материальных и культурных ценностей организации от опасностей, возникающих при военных конфликтах или вследствие этих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 закреплять количество транспорта, необходимого для эвакуации работников и материальных ценностей организации в безопасные районы.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порядок укрытия работников организации в защитных сооружениях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Применять определяемые вышестоящими органами управления методы и способы защиты работников организации от воздействия поражающих факторов.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в работе современные подходы в том числе, разработанные приложения для выполнения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Проводить отбор мероприятий, касающихся деятельности организации, из ежегодного комплекса основных мероприятий по вопросам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деятельности государственной системы гражданской защиты" от 24 февраля 2015 года № 149 (зарегистрирован в Реестре государственной регистрации нормативных правовых актов № 11097).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структуры планов гражданской обороны и планов действий по ликвидации чрезвычайных ситуаций" от 29 мая 2014 года № 258 (зарегистрирован в Реестре государственной регистрации нормативных правовых актов № 9554).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от 26 декабря 2014 года № 945 (зарегистрирован в Реестре государственной регистрации нормативных правовых актов № 10151).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информирования, пропаганды знаний, обучения населения и специалистов в сфере гражданской защиты" от 2 июля 2020 года № 494 (зарегистрирован в Реестре государственной регистрации нормативных правовых актов № 20990).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от 20 мая 2014 года № 235 (зарегистрирован в Реестре государственной регистрации нормативных правовых актов № 9509).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Требований по безопасности и охране труда, производственной санитарии,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Структуры плановых документов по ведению гражданской обороны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Исходных данных для планирования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Требований нормативных правовых актов к разработке плановых документов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Классификаций чрезвычайных ситуаций.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Исходных данных для планирования мероприятий по предупреждению 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Структуры плановых документов по проведению мероприятий по предупреждению и ликвидации чрезвычайных ситуаций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Работы с топографической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Основных поражающих факторов и свойств опасных химических веществ, способов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Основных поражающих факторов современных средств поражения, методов, способов и средств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Основных характеристик и защитных свойств защитных сооружений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защите работников организации от опасностей, возникающих при военных конфликтах или вследствие этих конфликтов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маршруты следования работников организации на сборные эвакуационные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количество транспортных и пеших колонн и порядок их следования к сборным эвакуационным пунктам.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 количества подлежащих эвакуации работников организации и членов их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текстовые и звуковые сообщения по оповещению работников организации об угрозе возникновения военных конфликтов 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способы оповещения работников, не охваченных техническими средствами оповещения.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пользоваться техническими средствами оповещения, имеющимися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работу пункта выдачи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количество средств индивидуальной защиты для обеспечения ими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подготовку средств индивидуальной защиты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работу формирования по обслуживанию защитных сооружений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вид, количество и порядок возведения (оборудования) простейших защитных сооружений гражданской обороны, необходимых для защиты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порядок укрытия в защитных сооружениях гражданской обороны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Проводить расчет укрытия работников организации в защитных сооружениях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объема и содержания инженерно-технических мероприятий гражданской обороны" от 24 октября 2014 года № 732 (зарегистрирован в Реестре государственной регистрации нормативных правовых актов № 9922).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Правил постановки на учет и снятия с учета защитных сооружений гражданской обороны" от 30 мая 2014 года № 265 (зарегистрирован в Реестре государственной регистрации нормативных правовых актов № 9506).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Оповещения работников при угрозе возникновения и возникновении военных конфликтов 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Эксплуатаций технических средств оповещения, имеющихся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Организаций получения, выдачи, применения, обслуживания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Создания и содержания убежищ и иных объектов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Классификаций защитных сооружений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Технических требований к защитным сооружениям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Местонахождения определенных вышестоящими органами управления безопасных районов для размещения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Местонахождения и порядок работы сборных эвакуационных пунктов и пунктов посадки на эвакуационный транспорт.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и ведение мероприятий гражданской обороны.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выполнение мероприятий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План гражданской обороны.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выдачи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 обеспечения работников организации коллективными средствами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расчет укрываемых в защитных сооружениях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возможной обстановки при возникновении аварий на опасных производственных объектах на территории размещения объектов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методы и способы защиты работников организации от воздействия поражающих факторов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оценку возможной обстановки при применении противником современных средств поражения на территории размещения объектов организации на основании данных, предоставляемых органами местного самоуправления.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объекты и территории организации, попадающие в зоны возможных разрушений, опасного химического заражения, радиоактивного загрязнения и катастрофического затопления.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методы и способы защиты работников, материальных и культурных ценностей организации от опасностей, возникающих при военных конфликтах или вследствие этих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расчет обеспечения работников организации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оценку возможной обстановки при возникновении чрезвычайных ситуаций природного характера на территории размещения объектов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методы и способы защиты работников организации от воздействия поражающих факторов природного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Определять ежегодный комплекс мероприятий, направленных на повышение качества решения задач гражданской обороны и защиты работников организации от поражающих факторов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своевременное оснащение средствами связи и оповещения, а также их готовность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Вносить предложения при разработке плана проведения учений и тренировок и плана комплектования категорий групп слушателями для обучения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Подготавливать документы (материалы) и участвовать в командно-штабных учений по переводу гражданской защиты с мирного на военное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Корректировать сведения по укомплектованности сил гражданской защиты личным составом, оснащенности основными видами имущества, приборами и техникой, необходимыми для выполнения задач согласно предназначению.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Подготавливать предложения для принятия решений по привлечению сил и средств гражданской защиты, необходимых для выполнения спасательных и других неотложных работ при чрезвычайных ситуациях различного характера, вносить предложения по наиболее эффективному и действенному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Подготавливать решения по отнесению городов к группам по гражданской обороне, организации к категориям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Проводить информационно-аналитическую работу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Принимать меры по развитию систем управления, оповещения и связи и поддержание их в готовности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Поддерживать в готовности силы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Направлять своевременно на подготовку органов управления гражданской защиты и обучение населения способам защиты и действиям в случаях применения современных средств поражения.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Проводить инвентаризацию защитных сооружений гражданской обороны, содержание их в готовности к функционированию.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Принимать участие при оповещении об угрозе и применении современных средств поражения, информирования населения о порядке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Владеть порядком по укрытию населения в защитных сооружениях гражданской обороны, при необходимости – использование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Взаимодействовать с организациями по переводу на безопасные реагенты 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Организовывать комплекс мероприятии по радиационной, химической и биологической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Вносить предложения в список служб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Вносить предложения по созданию, оснащению и подготовке формирований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Разрабатывать план приведения в готовность формирований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Организовывать работу сети наблюдения и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Подготавливать анализ биологических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Уметь оказывать первую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Постановление Правительства Республики Казахстан от 19 ноября 2014 года № 1210 "Об утверждении перечня республиканских служб гражданской защиты".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Приказ Министра по чрезвычайным ситуациям Республики Казахстан "Об утверждении Положения о республиканских службах гражданской защиты" от 18 июня 2014 года № 303 (зарегистрирован в Реестре государственной регистрации нормативных правовых актов № 9593).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Приказ Министра внутренних дел Республики Казахстан "Об утверждении Правил организации и деятельности государственной системы гражданской защиты" от 24 февраля 2015 года № 149 (зарегистрирован в Реестре государственной регистрации нормативных правовых актов № 11097).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Приказ Министра внутренних дел Республики Казахстан "Об утверждении Правил организации и ведения мероприятий гражданской обороны" от 6 марта 2015 года № 190 (зарегистрирован в Реестре государственной регистрации нормативных правовых актов № 10716).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Приказ Министра по чрезвычайным ситуациям Республики Казахстан "Об утверждении структуры планов гражданской обороны и планов действий по ликвидации чрезвычайных ситуаций" от 29 мая 2014 года № 258 (зарегистрирован в Реестре государственной регистрации нормативных правовых актов № 9554).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Министра внутренних дел Республики Казахстан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от 26 декабря 2014 года № 945 (зарегистрирован в Реестре государственной регистрации нормативных правовых актов № 10151).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Приказ Министра внутренних дел Республики Казахстан "Об утверждении Правил информирования, пропаганды знаний, обучения населения и специалистов в сфере гражданской защиты" от 2 июля 2020 года № 494 (зарегистрирован в Реестре государственной регистрации нормативных правовых актов № 20990).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Приказ Министра по чрезвычайным ситуациям Республики Казахстан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от 20 мая 2014 года № 235 (зарегистрирован в Реестре государственной регистрации нормативных правовых актов № 9509).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Приказ Министра внутренних дел Республики Казахстан "Об утверждении объема и содержания инженерно-технических мероприятий гражданской обороны" от 24 октября 2014 года № 732 (зарегистрирован в Реестре государственной регистрации нормативных правовых актов № 9922).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Приказ Министра по чрезвычайным ситуациям Республики Казахстан "Об утверждении Методики управления биологическими рисками" от 11 октября 2022 года № 139 (зарегистрирован в Реестре государственной регистрации нормативных правовых актов № 30157).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Основных мероприятий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Классификаций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Основных поражающих факторов сильнодействующих ядовитых веществ, способов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Основных поражающих факторов современных средств поражения, способов защиты от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Основных характеристик и защитных свойств защитных сооружений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Основных характеристик и защитных свойств средств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Обеспечения средствами индивидуальной защиты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Создания защитных сооружении и иных объектов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Режимов радиационной защиты и порядка их введения.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Структуры и порядка согласования плана гражданской обороны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Структуры и порядка согласования плана действий по предупреждению и ликвидации чрезвычайных ситуаций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Структуры и порядка согласования плана основных мероприятий по вопросам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Требований нормативных правовых актов к разработке плановых документов по гражданской обороне.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Работы с топографической картой.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Общих и специальных топографических знаков, условных обозначений, применяемых при оформлении картографических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подготовки (обучения) персонала организации по гражданской обороне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учет подготовки (повышения квалификации) должностных лиц организации в организациях уполномоченного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формы и методы подготовки работников организации, подлежащих обязательной подготовке в области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заявки для включения должностных лиц организации в план комплектования слушателями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занятия по обучению в области гражданской защиты в организации и вести учет их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программы обучения в области гражданской защиты, в том числе для личного состава формирований гражданской защиты, а также работников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учебные группы для проведения обучения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памятки и листовки по действиям работников организации в условиях опасностей, возникающих при военных конфликтах или вследствие этих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технические средства информирования работников организации в целях пропаганды знаний в области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конкурсы, викторины, тренинги по знанию работниками организации способов защиты от опасностей, возникающих при военных конфликтах или вследствие этих конфликтов.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от 26 декабря 2014 года № 945 (зарегистрирован в Реестре государственной регистрации нормативных правовых актов № 10151).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информирования, пропаганды знаний, обучения населения и специалистов в сфере гражданской защиты" от 2 июля 2020 года № 494 (зарегистрирован в Реестре государственной регистрации нормативных правовых актов № 20990).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создания, содержания, материально-технического обеспечения, подготовки и привлечения формирований гражданской защиты" от 23 апреля 2015 года № 387 (зарегистрирован в Реестре государственной регистрации нормативных правовых актов № 11243).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Периодичности подготовки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 и методов подготовки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Нормативных правовых актов по организации обучения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 обучения в области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Применения средств индивидуальной защиты, порядок их применения 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Историй развития и эволюции гражданской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Современных методов и способов защиты от опасностей, возникающих при военных конфликтах или вследствие этих конфликтов.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Эксплуатаций технических средств информирования, имеющихся 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Создание запасов имущества гражданской обороны.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по созданию, накоплению и своевременному освежению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своевременное оснащение средствами связи и оповещения, а также их готовность к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Направлять информацию о создании (изменении) имущества гражданской обороны в территориальные подразделения уполномоченного органа в сфере гражданской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использование по прямому предназначению имущества гражданской обороны, для обеспечения мероприятий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в план гражданской обороны предложения по определению пунктов выдачи имущества гражданской обороны, сроков, количества и очередности распределения по объектам, лицам, ответственным за получение со складов и доставку к пунктам выдачи, организацию выдачи, подгонки и проверки имущества гражданской обороны, порядку обеспечения транспортом для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организации проведения своевременных работ по восстановлению нарушенных систем управления, оповещения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предложении по оснащению классов гражданской защиты согласно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организации инженерно-технических мероприятии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организацию своевременного оснащения формировании гражданской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Правил хранения, учета, списания и утилизации имущества гражданской обороны" от 10 июня 2016 года № 611 (зарегистрирован в Реестре государственной регистрации нормативных правовых актов под № 13905).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от 27 июня 2015 года № 567 (зарегистрирован в Реестре государственной регистрации нормативных правовых актов под № 11808).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списания и утилизации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меры по списанию по истечении предельного срока хранения, а также при выявлении отклонений от нормативных показателей, установленных государственными стандартами или техническими характеристиками.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Списывать или продлевать сроки хранения имущества гражданской обороны на основании заключения аккредитованной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акт технического (качественного) состояния имущества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Обновлять (освежать) с учетом потребности для конкретного объекта в настоящий момент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Отслеживать предельные сроки хранения имущества гражданской обороны для длительного хранения согласно действующих требовании.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наличия имущества гражданской обороны по карточкам, где содержится информация об оприходовании, закладке, отпуске, замене, освежении или списании имущества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акт передачи имущества гражданской обороны на утилизацию, на основании акта списания имущества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 Министра внутренних дел Республики Казахстан "Об утверждении Правил хранения, учета, списания и утилизации имущества гражданской обороны" от 10 июня 2016 года № 611 (зарегистрирован в Реестре государственной регистрации нормативных правовых актов под № 13905).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Министра внутренних дел Республики Казахстан "Об утверждении Правил приобретения, создания и использования имущества гражданской обороны" от 8 июня 2015 года № 510 (зарегистрирован в Реестре государственной регистрации нормативных правовых актов № 11587).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Приказ Министра по чрезвычайным ситуациям Республики Казахстан "Об утверждении Инструкции по определению потребности в средствах гражданской защиты" от 29 мая 2014 года № 260 (зарегистрирован в Реестре государственной регистрации нормативных правовых актов № 9552).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Приказ Министра внутренних дел Республики Казахстан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от 27 июня 2015 года № 567 (зарегистрирован в Реестре государственной регистрации нормативных правовых актов под № 11808).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 организаторские способности; умение работать в команде; аналитические способности; коммуникативные и исполнительские способности; дисциплинированность; ориентированность на результат; терпеливость; аккуратность; стрессоустойчивость.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4"/>
    <w:bookmarkStart w:name="z3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по чрезвычайным ситуациям Республики Казахстан, исполнитель: старший офицер Управления планирования мероприятий гражданской обороны и обучения населения, контактный номер: +7 (7172) 60-21-02.</w:t>
      </w:r>
    </w:p>
    <w:bookmarkEnd w:id="85"/>
    <w:bookmarkStart w:name="z3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86"/>
    <w:bookmarkStart w:name="z3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гражданской защиты имени М.Габдуллина Министерства по чрезвычайным ситуациям Республики Казахстан;</w:t>
      </w:r>
    </w:p>
    <w:bookmarkEnd w:id="87"/>
    <w:bookmarkStart w:name="z3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"Национальный центр научных исследований, подготовки и обучения в сфере гражданской защиты".</w:t>
      </w:r>
    </w:p>
    <w:bookmarkEnd w:id="88"/>
    <w:bookmarkStart w:name="z3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в области гражданской обороны: протокол заседания от 26 декабря 2024 года.</w:t>
      </w:r>
    </w:p>
    <w:bookmarkEnd w:id="89"/>
    <w:bookmarkStart w:name="z3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 по итогам экспертизы проекта профессионального стандарта: заключение от 9 сентября 2024 года.</w:t>
      </w:r>
    </w:p>
    <w:bookmarkEnd w:id="90"/>
    <w:bookmarkStart w:name="z3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2 октября 2024 года.</w:t>
      </w:r>
    </w:p>
    <w:bookmarkEnd w:id="91"/>
    <w:bookmarkStart w:name="z3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2025 год.</w:t>
      </w:r>
    </w:p>
    <w:bookmarkEnd w:id="92"/>
    <w:bookmarkStart w:name="z3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5 января 2028 года.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