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1054" w14:textId="d131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Бюро национальной статистики Агентства по стратегическому планированию и реформам Республики Казахстан от 16 января 2024 года № 5 "Об утверждении Плана мероприятий по проведению национальной сельскохозяйственной переписи Республики Казахстан в 2025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10 декабря 2025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Бюро национальной статистики Агентства по стратегическому планированию и реформам Республики Казахстан от 16 января 2024 года № 5 "Об утверждении Плана мероприятий по проведению национальной сельскохозяйственной переписи Республики Казахстан в 2025 году"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сельскохозяйственной переписи Республики Казахстан в 2025 году,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баз данных национальной сельскохозяйственной переписи Республики Казахстан в 2025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выходных таблиц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ИВЦ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года-IV квартал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публикация итогов национальной сельскохозяйственной переписи Республики Казахстан в 2025 году: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краткие предварительные итоги;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окончательные детализированные итоги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публикации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декабрь 2025 года-январь 2026 года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III-IV кварталы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средств, в рамках бюджетной программы 002 "Обеспечение представления статистической информации" подпрограммы 101 "Проведение национальной переписи населения и сельскохозяйственной переписи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сельского хозяйства и национальных переписей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заинтересованных государственных и местных исполнительных органов,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и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для сведения.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Руководителя Бюро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статистики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Шауенова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