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2362" w14:textId="c952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дополнений в постановление акимата Федоровского района от 1 апреля 2022 года № 68 "Об утверждении положения о государственном учреждении "Отдел культуры и развития языков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декабря 2025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"Отдел культуры и развития языков акимата Федоровского района" от 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Федоровского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Федоровского района"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