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b41c" w14:textId="86db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 декабря 2025 года № 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 – Министр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Федоровского района" государственного учреждения "Отдел занятости и социальных программ акимата Федоровского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68899,57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