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3a0e" w14:textId="d8d3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Федоровского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29 декабря 2025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Банновского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38976,0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16743,0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22179,0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38976,0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Банновского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22179,0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Вишневого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29908,0 тысяч тенге, в том числе по: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5898,0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23949,0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29908,0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Вишневого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23949,0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Воронежского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35855,0 тысяч тенге, в том числе по: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21633,0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420,0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13802,0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35855,0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Воронежского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13802,0 тысяч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Камышинского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39228,0 тысяч тенге, в том числе по: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14232,0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221,0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24775,0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39228,0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Камышинского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24775,0 тысяч тенге.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Коржинкольского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31343,0 тысяч тенге, в том числе по: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14820,0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3000,0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13523,0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31343,0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Коржинкольского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13523,0 тысяч тенге.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Косаральского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28368,0 тысяч тенге, в том числе по: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10353,0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17965,0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28368,0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Косаральского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17965,0 тысяч тенге.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Костряковского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33984,0 тысяч тенге, в том числе по: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9042,0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24942,0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33984,0 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Костряковского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24942,0 тысяч тенге.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Ленинского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35513,0 тысяч тенге, в том числе по: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14553,0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41,0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114,0 тысяч тенге;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20805,0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35513,0 тысяч тенге;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Ленинского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20805,0 тысяч тенге.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Первомайского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34157,0 тысяч тенге, в том числе по: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7418,0 тысяч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26739,0 тысяч тенге;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34157,0 тысяч тенге;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Первомайского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26739,0 тысяч тенге.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Пешковского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50925,0 тысяч тенге, в том числе по: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50925,0 тысяч тенге;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0,0 тысяч тенге;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50925,0 тысяч тенге;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Пешковского сельского округа Федоровского района на 2026 год предусмотрены объемы бюджетных изъятий, передаваемых из сельского округа в районный бюджет в сумме 958,0 тысяч тенге.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Федоровского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193032,0 тысяч тенге, в том числе по: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165700,0 тысяч тенге;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27332,0 тысяч тенге;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193032,0 тысяч тенге;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Федоровского сельского округа Федоровского района на 2026 год предусмотрены объемы бюджетных изъятий, передаваемых из сельского округа в районный бюджет в сумме 13494,0 тысяч тенге.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Федоровского сельского округа Федоровского района на 2026 год предусмотрена выплата вознаграждений по займам из районного бюджета в сумме 27332,0 тысяч тенге.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Новошумное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30770,0 тысяч тенге, в том числе по: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10115,0 тысяч тенге;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20655,0 тысяч тенге;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30770,0 тысяч тенге;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села Новошумное Федоровского района на 2026 год предусмотрены объемы бюджетных субвенций, передаваемых из районного бюджета в бюджет села в сумме 20655,0 тысяч тенге.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перечень бюджетных программ на очередной финансовый год в бюджетах села, сельских округов Федоровского района, подлежащих секвестру не установлен.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2026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19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2026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19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2027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0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2028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0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2026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1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2027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1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2028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2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2026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2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2027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3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2028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3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2026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4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2027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4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2028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5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2026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5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2027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6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2028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6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2026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7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2027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7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2028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8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2026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8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2027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9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2028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9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2026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0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2027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0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2028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1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2026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1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2027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2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2028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2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2026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3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2027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3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2028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4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2026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4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2027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5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2028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5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Новошумное Федоровского района на 2026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6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Новошумное Федоровского района на 2027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6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Новошумное Федоровского района на 2028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