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d028" w14:textId="350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декабря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5139424,1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2566980,0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60430,0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2532,0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2509482,1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4121008,2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8353,0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60847,0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1010062,9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- 1010062,9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объемы субвенций, передаваемых из районного бюджета бюджетам села, сельских округов в сумме 209334,0 тысяч тенге, в том числе: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22179,0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23949,0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13802,0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24775,0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17965,0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24942,0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13523,0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20805,0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20655,0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26739,0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бюджетных изъятий из бюджета района в областной бюджет в сумме 690614,0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изъятий из бюджетов сельских округов в районный бюджет в сумме 14452,0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Федоровскому сельскому округу 13494,0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Пешковскому сельскому округу 958,0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2026 год в сумме 58960,0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Федоровского района Костанайской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-1 010 062,9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2028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Федоровского района Костанайской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