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994f" w14:textId="333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154 "О районном бюджете Федоровского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октября 2025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7450220,3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3307435,0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52232,2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43326,0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4047227,1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8642719,2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-183241,0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90436,0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273677,0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- 1009257,9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1009257,9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-1 009 257,9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