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83a9" w14:textId="3f58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9 октября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Федоровского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Федоровского района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Федоровского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Федоровского района" (далее – служба управления персоналом), в том числе посредством информационной системы.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