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33f2" w14:textId="d073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30 сентября 2025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автомобильных дорог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Банновского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Вишневого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Воронежского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Камышинского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Косаральского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Коржинкольского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Новошумное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 Федоровского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Пешковского сельского округа Федоровского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