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1bcc" w14:textId="20a1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154 "О районном бюджете Федоровского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июня 2025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Федоровского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7445167,4 тысячи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3323115,0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79281,0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4042173,4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8636778,7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-183241,0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90436,0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273677,0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- 1008370,3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1008370,3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-1 008 370,3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района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2 941 221,2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района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