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bdb3" w14:textId="0e6b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Федоровскому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30 апреля 2025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Федоровскому району на 2025-2029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Федоровскому району на 2025-2029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Федоровскому району на 2025-2029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(зарегистрировано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 263 "Об утверждении типового плана по управлению пастбищами и их использованию" (зарегистрирован в Министерстве юстиции Республики Казахстан 29 июля 2024 года № 34831).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учитывает: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скотомогильниках (биометрических ямах);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следующие схемы: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Схема (карта) расположения пастбищ на территории административно-территориальной единицы в разрезе категорий земель, с указанием границ, площадей и видов пастбищ, в том числе отгонных, сезонных, аридных и культурных, сведений об их собственниках или землепользователях на основании правоустанавливающих и идентификационных документов на земельный участок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Схема (карта) с обозначением рекомендуемых схем пастбищеоборотов, с указанием схем пастбищеоборотов, рекомендуемых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 указанием сервитутов для прогона сельскохозяйственных животных, скотопрогонных трасс, объектов пастбищной инфраструктуры, месторасположения скотомогильников (биометрических ям)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Схема (карта) с обозначением пастбищ, которые могут быть предоставлены в землепользование пастбищепользователям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 указанием границ и площадей пастбищ, подлежащих резервированию в целях удовлетворения нужд населения по выпасу сельскохозяйственных животных личного подворья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 указанием маршрутов передвижения животных к водоисточникам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Схема размещения поголовья сельскохозяйственных животных на отгонных пастбищах, с указанием границ и площадей отгонных пастбищ для размещения поголовья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Федоровскому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 государственного земельного кадастра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Федоровского района, гектаров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с/х назнач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ВишнҰвый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2011,7136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104167,63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2507,3134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81598,3548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721028</w:t>
            </w: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гектаров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 по выпасу сельскохозяйственных животных личного подворья,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Банновка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Цабелевка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Чеховка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Вишневое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Балыкты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Белояровка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Придорожное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Лысановка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Успеновка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Чистый Чандак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Алабутала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Камышный Чандак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Дорожное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Малороссийка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Дубровка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Костряковка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Запасное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Ленино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Заозерное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Новошумное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Новошумное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Трактовое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Пешковка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Кравцово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Полтавка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Александрополь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Владыкинка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Затышенка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Копыченка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Приозерное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Юрий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Генкуленко Наталья Алексеевна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Дмитрий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Майборода Марина Анатольевна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Николай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Стась Евгений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"Каракопа"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"Наурыз-2023"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Алтын-Инвест"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12191028229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Веременко Сергей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Давлетпаев Бактьяр Макзумович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Махмутов Дастан Батыргалиевич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Пигарев Евгений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Антон Афанасьевич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"Байгара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"Жанахай"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Алтын-Инвест"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 AGRO ВВЕДЕНКА"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12191017123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 Татьяна Владимировна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 Сергей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Нуржан Кабибуллинович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Закладний Владимир Мартынович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Кинько Евгений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Луценко Нина Прокофьевна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Оджахвердиев Мухтар Мамед-оглы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Эдгар Гашим - Оглы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Путинцева Валентина Васильевна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Анатолий Константинович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Тюлегенов Булат Ситкариевич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жаз-2004"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"Наурыз-2023"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"VELES 2015"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12191037721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Абилев Серала Кудайбергенович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Юрий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Ворнат Татьяна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12191024565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12191024564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Шабанов Максим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12191024675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12191023437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"Запасное"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"Пшеничное"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12191022152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12191025555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12191024450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"Чандак"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12191022113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Акулов Мукамбетжан Каржауович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Атепилев Бектимыс Тюлюмысович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Атепилев Мурат Тюлюмысович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Атепилева Светлана Тюлюмысовна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Бычкова Гульнара Темиргалиевна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 Федор Яковлевич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Горбань Игорь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Иващенко Александр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Коврижных Олег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Коврижных Татьяна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Махмутов Дастан Батыргалиевич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Сагенбай Сакенович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Пономаренко Дмитрий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Садаков Александр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Садаков Сергей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Сакаулов Алмас Жумаделович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Сералинова Шолпан Урумбасаровна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Анатолий Константинович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Виктор Иосифович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Сологуб Сергей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Куат 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Шегеда Виктор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Чемурзиева Диана Сулимановна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 холдинг Весна"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"Бек 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"Большанское"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"Наурыз-2023"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Алтын-Инвест"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"Светлый Джарколь"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"Assyl Orman"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"Eco Arable Land"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12191043039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Айтленов Александр Азаматович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 Абдыбек Камзинович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Бублик Владимир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12191014025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Запорожану Владислав Семенович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12191045041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Запорожану Олег Семенович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Ашимхан Ансаганович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Жанбатырова Шарвань Ирназаровна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Елеукин Касымкан Алибекович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Татьяна Алексеевна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Анатолий Константинович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12191014371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Укасов Орал Сагнаевич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Аблай Жанайдарович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Алтын-Инвест"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12191045010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12191014372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"SKL-Group"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12191015320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 Андрей Яковлевич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 Андрей Вячеславович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Найпак Александр Леонтьевич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Сакимов Нурсултан Касымканович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"Акулов"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"Гранд"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12191010079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Юрий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Ворнат Татьяна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Грибак Вячеслав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Литвина Валентина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Самохвал Николай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Алтын-Инвест"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12191019384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12191019385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"SKL-Group"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12191020195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Татьяна Анатольевна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Юрий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Бердюгина Татьяна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Николай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Татьяна Алексеевна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Мышко Виталий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Редько Анатолий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"Тогызбай-Агро"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12191011711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12191011712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12191012190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Байменов Малик Жумагалиевич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12191038705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12191038704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Бахытжан Урумбасарович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Бексеитова Орнкуль Урумбасаровна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Бексеитов Самат Айдарбекович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Галеева Жумакул Нургалиевна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Загребельная Людмила Андреевна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Кенжибаев Тюльтай Мурзаситович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Липский Борис Яковлевич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Махмутов Дастан Батыргалиевич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Нурканова Улдай Маликовна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Тулеген Салимович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Орлянский Виктор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Орлянская Любовь Захаровна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Саимова Салима Нурахметовна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Сарана Андрей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Сибекин Александр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Тесленко Константин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Тимошенко Николай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Феоктистов Александр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Хоруженко Александр Валерьевич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 Агро 2023"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12191038706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"Большанское"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"Каракопа"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12191038717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Алтын-Инвест"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"Сарана 2021"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"Сельхозтехника"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"SKL-Group"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12191039531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Баранова Светлана Сергеевна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Михаил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Бублик Владимир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Бугрей Сергей Борисович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Бугрей Татьяна Петровна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Иванько Лариса Григорьевна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Олег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Кондратенко Татьяна Васильевна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Музыченко Евгений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Пфунт Иосиф Францевич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121910291349.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121910291350.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Сауле Касымхановна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Шунушева Айгерим Жаксалыковна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"Большанское"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"Дала Жемис"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"Кварта-1"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"Трояна"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Акулов Мукамбетжан Каржауович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Юрий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Безбабный Валерий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12191007008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12191007007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Бублик Юрий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Николай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Гашим Али-оглы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Сарана Андрей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Сайлер Оксана Александровна/Жбанников Артем Евгеньевич/Сайлер Никита Иванович/Ткаченко Александр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12191032287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Тимошенко Николай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Туменбаева Бахитгуль Ерсултановна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Сауле Касымхановна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 холдинг Весна"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"БРИЗ-2020"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"Кварта-1"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Алтын-Инвест"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12191035593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Камышный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Дубравка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82 247 гектаров. 16 374 голов выпасаются на общественных пастбищах, площадью 72 044 гектаров, 918 голов выпасаются на отгонных пастбищах площадью 4040 гектаров.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Федоровскому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23Ба С-4в, 31 С-4в, 13Бб С-2г, 13Бб С-2г, 5 С-2г,12в С-2г,12б С-2г, 12а С-2г,22Б С-4в,38 С-2г, 8 С-2г,9А С-2г,39Вд С-2г, 21 С-4в,32 С-4в,15А С-4в, 2Б С-2г,25 С-4в,29 С-6а, 20 С-4в,27 С-4в,39А С-2г, 22А С-4а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1-190 (1-69)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Вишневый сельский округ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С-2а, 13а С-4в, 12 С-4в, 7 С-2а, 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1-119 (1-38)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23Аа С-2г, 19 C-6а, 23Ва С-2г, 10а С-4в, 22 С-4г, 4Аа С-2а, 8 С-4в, 31А С-2а, 13а С-4в, 12 С-4в, 7 С-2а, 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1-81 (1-15)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22Ва С-2г, 23Аа С-2г, 19 C-6а, 23Ва С-2г, 10а С-4в, 22 С-4г, 4Аа С-2а, 8 С-4в, 31А С-2а, 13а С-4в, 12 С-4в, 7 С-2а, 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1-130 (1-22)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31Га С-2г, 8Ба С-2а, 4 С-2г, 22Ва С-2г, 23Аа С-2г, 19 C-6а, 23Ва С-2г, 10а С-4в, 22 С-4г, 4Аа С-2а, 8 С-4в, 31А С-2а, 13а С-4в, 12 С-4в, 7 С-2а ,20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1-96 (1-37)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С-2а, 8Ва С-4в, 31Га С-2г, 8Ба С-2а, 4 С-2г, 22Ва С-2г, 23Аа С-2г, 19 C-6а, 23Ва С-2г, 10а С-4в, 22 С-4г, 4Аа С-2а, 8 С-4в, 31А С-2а, 13а С-4в, 12 С-4в, 7 С-2а, 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1-127 (1-54)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27Ва С-4в, 3 С-2а, 8Ва С-4в, 31Га С-2г, 8Ба С-2а, 4 С-2г, 22Ва С-2г, 23Аа С-2г, 19 C-6а, 23Ва С-2г, 10а С-4в, 22 С-4г, 4Аа С-2а, 8 С-4в, 31А С-2а, 13а С-4в, 12 С-4в, 7 С-2а, 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1-88 (1-13)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 С-2а, 27Ва С-4в, 3 С-2а, 8Ва С-4в, 31Га С-2г, 8Ба С-2а, 4 С-2г, 22Ва С-2г, 23Аа С-2г, 19 C-6а, 23Ва С-2г, 10а С-4в, 22 С-4г, 4Аа С-2а, 8 С-4в, 31А С-2а, 13а С-4в, 12 С-4в, 7 С-2а, 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1-59 (1-11)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27Вб С-4в, 1а С-2а, 27Ва С-4в, 3 С-2а, 27Аа С-2а, 8Ва С-4в, 31Га С-2г, 8Ба С-2а, 4 С-2г, 22Ва С-2г, 23Аа С-2г, 19 C-6а, 23Ва С-2г, 10а С-4в, 22 С-4г, 4Аа С-2а, 8 С-4в, 31А С-2а, 13а С-4в, 12 С-4в, 7 С-2а, 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1-117 (1-30)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С-4в, 27Вб С-4в, 1а С-2а, 27Ва С-4в, 3 С-2а, 27Аа С-2а, 8Ва С-4в, 31Га С-2г, 8Ба С-2а, 4 С-2г, 22Ва С-2г, 23Аа С-2г, 19 C-6а, 23Ва С-2г, 10а С-4в, 22 С-4г, 4Аа С-2а, 8 С-4в, 31А С-2а, 13а С-4в, 12 С-4в, 7 С-2а ,20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1-95 (1-32)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С-6а, 7 С-4в, 27Вб С-4в, 1а С-2а, 27Ва С-4в, 3 С-2а, 27Аа С-2а, 8Ва С-4в, 31Га С-2г, 8Ба С-2а, 4 С-2г, 22Ва С-2г, 23Аа С-2г, 19 C-6а, 23Ва С-2г, 10а С-4в, 22 С-4г, 4Аа С-2а, 8 С-4в, 31А С-2а, 13а С-4в, 12 С-4в, 7 С-2а, 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1-109 (1-27)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С-6а, 31Ва С-4в, 17 С-6а, 7 С-4в, 27Вб С-4в, 1а С-2а, 27Ва С-4в, 3 С-2а, 27Аа С-2а, 8Ва С-4в, 31Га С-2г, 8Ба С-2а, 4 С-2г, 22Ва С-2г, 23Аа С-2г, 19 C-6а, 23Ва С-2г, 10а С-4в, 22 С-4г, 4Аа С-2а, 8 С-4в, 31А С-2а, 13а С-4в, 12 С-4в, 7 С-2а, 20 С-4а, 31Ба С-2г, 1Ба С-2а, 9 С-2г, 21а С-4в, 11Б С-4в, 24Б С-4в, 26 С-4в, 22 С-4в, 15 С-6а, 16 С-4в, 13г С-4в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1-130 (1-36)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Замкнутое понижение Злаково-полынно-разнотравные (пырей ползучий, костер безостый, тонконог стройный, полынь Шренковская, полынь шелковистая, кермек Гмелина, солонечник обыкновенный) на луговых черноземных солончаковатых легкоглинистых почвах. Слабоволнистая равнина житняково-ковыльно-полынные (житняк, ковыль Лессинга, полынь эстрагон, полынь шелковистая) на черноземах южных среднесолонцеватых маломощных тяжелосуглинистых.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засорен-ные,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Среднесбитые, чистые, средне засоренные, сильносбитые, средне затырсованные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Весенне-летние-осенние пастбища для всех видов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Федоровскому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 для прогона сельскохозяйственных животных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 требующих строительства 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Федоровскому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Айгуль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Альмурзин Нурмухамбет Мухамедкалиевич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 Александр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Басараб Виталий Олегович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Будяк Александр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Будяк Виталий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Бычихина Алена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Светлана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Вайс Роман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Васюк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Васюк Евгений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Васюк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Верещага Анатолий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Верещага Сергей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 Лилия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Волошенко Виктор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Волошенко Сергей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Габун Оксана Борисовна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Гаценбилер Виталий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Глазарева Галина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Глазарева Виктория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Глазарева Наталья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Гнесь Николай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ДҰмик Василий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Демик Сергей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Дмитриенко Василий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Дощанова Айгуль Амангельдыевна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Евсюков Игорь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Ермоленко Юрий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Желтяник Андрей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Жигалин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Жмурко Леонид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Журба Максим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"Велиев Н.Г." Велиев Насраддин Гасан-оглы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Качко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Квитка Николай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Николай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Анатолий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Коллер Павел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Кривенко Иван Валентинович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 Владимир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Куаныш Сабирович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Найбергер Владимир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Никоненко Марина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Никонорова Анна Якубовна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Новоселецкий Валерий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Перевозняя Зинаида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Пивнюк Виктор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Плахотник Иван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Подгора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Пономаренко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Приймак Андрей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 Владимир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 Иван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Иван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 Ирина Геннадьевна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Василий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Степаненко Владимир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Танатова Айгуль Киндикпаевна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Трач Светлана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Татьяна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Труфанов Юрий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Туманова Зинаида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Фогель Иван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Фоменко Виктор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Любовь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Шапошник Андрей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Шутов Дмитрий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Эбергардт Андрей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Яцурик Виталий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Яцурик Надежда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"Рядинская Л.В."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Рядинская Людмила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Бервинская Ольга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Вдовиченко Евгений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Вдовиченко Ксения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Вдовиченко Сергей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Вороной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Вороной Сергей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Глотко Анна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Глотко Данил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Глотко Павел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Дощанова Райкан Агитаевна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Евсеев Александр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Жигалин Сергей Лазаревич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Клюшник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Колышкин Виктор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Колышкин Иван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Колышкина Наталья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Кулыгин Иван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Никушина Светлана Валентиновна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Ситникова Надежда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Такенов Талгамбай Бекитаевич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Фетенко Елена Оскаровна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Храпач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Храпач Татьяна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Глотко Раиса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Алыев Гасангусейн Мехти-Оглы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Арбузова Татьяна Геннадьевна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 Василий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Вейнгарт Игорь Наильевич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Гилязетдинова Мария Бидашевна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Гречман Геннадий Виллиевич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Ивко Андрей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Ивко Борис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 Станислав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 Александр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 Алексей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 Петр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Лукьянец Дмитрий Станиславович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Лукьянец Игорь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Лукьянец Станислав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Малисевич Юлия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Александр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Пандрак Владимир Степанович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Преснова Марина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Сайко Сергей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 Виталий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Сулейманова Алена Ахливановна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Надежда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Тахирова Мушкиназ Гумбаткызы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Чернолих Александр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Чиняев Сергей Степанович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Чучков Сергей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Чучкова Ксения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Шульц Андрей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Абдрахитов Евгений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Абдрахитов Юрий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Байдак Елена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Васюк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Верещага Михаил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Ирина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Ольга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Дедушева Нина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 Евгений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Дмитриенко Евгений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Ельцова Леля Федоровна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Жигалин Владимир Лазаревич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Жмурко Владимир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Жмурко Светлана Клавдиевна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Жмурко Юрий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Надежда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"Гусейнов Д.В." Гусейнов Джафар Вугар-оглы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Карих Алексей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Касумов Айдын Адильоглы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Катиев Руслан Мусаевич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Квитка Геннадий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Кирпота Евгений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Кожевникова Татьяна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Коллер Елена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Тамара Айдыновна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Лукомский Станислав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Лысенко Николай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Лягушин Евгений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Магамбетов Серик Алпысбаевич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 Серик Куанышпаевич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Недокус Анатолий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Никоненко Николай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Однороманенко Николай Ефимович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Пихнивский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Плахотник Анатолий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Плахотник Олег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Ровинская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Савкина Наталия Константиновна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Максим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Садыхов Гидаят Алиоглы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Дмитрий Владиирович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Синицын Сергей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Ситников Юрий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Скубенко Алексей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Олег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Старожук Екатерина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Роман Разимович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Тамахин Леонид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Сергей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Эдуард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Иван Константинович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Анна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Фиронов Андрей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Халецкий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Халецкий Владимир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Хоруженко Валерий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Храпач Светлана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Чернолих Александр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Татьяна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Шитя Евгений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Шлетгауэр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Шлетгауэр Николай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Тамахин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Бустаев Даулет Галиханович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Есенгельдинова Нурсулу Рысмухамбетовна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Жетписов Амангельды Туякович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Капабаев Марат Есильбекович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Кинтаев Сункар Акимович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Козак Семен Генадьевич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Ундасын Кажиевич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Олухова Валентина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Пелевин Вячеслав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Сермагамбетов Жандарбек Достьярович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Цунов Егор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Шаблей Сергей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Эрик Жанзакович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Абдулин Сайран Кобландыевич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Абдулина Кульпаш Нураевна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Бектимиров Сагандык Бегашович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Абдулин Кобланды Жанбусынович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Валеев Назир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Давиденко Андрей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Джапарова Тойслу Катаевна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Емельянович Максим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Еремин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Жетписов Кинжибай Туякович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Жаксылык Бигамбетович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Кинтаев Аскар Акимович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Кириченко Сергей Кузьмич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Клуниченко Алексей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Кожемякина Ирина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Комашко Петр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Люблинская Марина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Манжилевская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Жамиля Бахытбековна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Михаил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Денис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Потапов Николай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Сакун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Сакун Татьяна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Самоделко Николай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 Валентин Валентинович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Скорик Валерий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Елена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Хабибулин Рамиль Раильевич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Халипов Виктор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Хоменко АлҰна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Абдулин Мустафа Есенгазович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Андрей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 Петр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Бекмурзин Азамат Бабатырович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Бидненко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Булынко Татьяна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Александр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Ирина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Вернер Альберт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Антон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Виктор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Горнасатаева Людмила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Губова Наталья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Дасаев Серик Жетписбаевич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 Сайлау Галимбекович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Дасанов Марат Кульданович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Евенко Максим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Ельцов Константин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Ефименко Татьяна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Ехсанов Талап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Ешпанова Жанар Ережепбаевна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Зимонин Юрий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Болаткан Байгарович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"Андреев Д.А." Андреев Дмитрий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Ермек Жаксылыкович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Калганов Сергей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Комашко Александр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Комашко Виктор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Комашко Михаил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 Андрей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 Алексей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Аскар Танатканович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Немятов Алексей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Пильчук Наталья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Плетнев Сергей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Раимбеков Бесенбай Камалбекович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Саломаха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Сатмурзина Гульсара Кульдановна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Скороход Андрей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Слепченко Ирина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Травин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Хандусь Наталья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Шабаев Евгений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Шабаева Екатерина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Шмелев Виктор Егорович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ШмелҰва АлҰна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Яценко Светлана Вячеславовна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 Игорь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Буркивченко Степан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Виктор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Иван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Дмитрий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 Владимир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Ирина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Кузьмич Валерий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Кузьмич Сергей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Таликин Александр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Таликин Анатолий Леонтьевич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Чешев Сергей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Шаравьев Николай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Атнабаев Владислав Тахирович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Бернард Данил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Бернард Светлана Валентиновна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Бобрицкий Юрий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Гельмель Светлана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Гетманчук Александра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Глушкова Елена Эмильяновна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Дяченко Валерий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Лаврухин Иван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Лаврухина Марина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Марущенко Тамара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Нетеса Анатолий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Валентина Гербертовна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Татьяна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Юрий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Екатерина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Владимир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Фотина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Хисаев Айрат Ульфатович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Хорольская Наталья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Шагвалиева Рамиля Габрахмановна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Абельдинова Алмагуль Камзановна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Ангальт Николай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Атнабаев Винер Флюрович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Атнабаев Мунир Флюрович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 Замахан Гумбат-Оглы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 Елена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Гельмель Виктор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Гельмель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Гефель Елена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 Дмитрий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Губский Владимир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 Анатолий Апполонович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Дяченко Евгений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Дяченко Ольга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Нуржан Кабибулович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 Ильтай Багитбекович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Искандаров Тимури Али-Оглы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Лысюк Андрей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Мауль Дмитрий Мартынович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Мацульская Алена Дмитриевна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Молдашов Каирбек Мухаметгалиевич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Молдашова Виктория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Людмила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Музаева Лилия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Нетеса Анастасия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Нетеса Анатолий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Нурпеисова Кулунжан Кумековна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Огрызкова Татьяна Федоровна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Людмила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Ильяс Али 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Патик Игорь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Потехина Наталья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Прохоренко Игорь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Раскевич Роза Эдмундовна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Репина Валентина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Рудаков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Сафиулин Вагиз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Сафиулин Файзула Зайнулович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Токарева Елена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Хиватдолда Наурызхан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Чубатый Вячеслав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Агалямова Зинфира Шарифгалиевна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Адабаш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Алабугина Татьяна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Джамал Бакир-оглы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 Ерден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Ауганбай Майрагуль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Ахбай Калимаш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Бабинский Анатолий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Бабинский Юрий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Бейбитхан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Бобрицкий Сергей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Бохай Серикжан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Бохай Хуаныш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Волия Асылбек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Волия Жаркынбек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Волия Тилеубек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 Чингиз Гара-Оглы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 Наталья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Доновский Виктор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Елибаева Гульнар Калкамановна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 Айдынбек Намазович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Жагай Шаригат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Екатерина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Закерия Ануар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Закладний Виктор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Закладний Влалимир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Зимин Евгений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 Нургуль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 Сандигуль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 Тилекберген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Калдыбек Озбекулы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Лаврухин Андрей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 Ислам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 Шынуар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Малясова Татьяна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Микишев Аркадий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 Сарсенбай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 Шабдарбай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Мыгаз Шынар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Набок Татьяна Самагуловна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Наконечников Яков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Мария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Юрий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 Игорь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Даргер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Панкратова Тамара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Рогожкин Сергей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Симикин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Сияхан Шынуар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 Жанболат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Скачкова Татьяна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Тантакаев Нурлан Жангылышович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Терещук Анатолий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Тогтахын Бохай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Ундурбай Хуанышбек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Ховлан Володия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Хуаныш Нурсултан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Хусмар Алдаберген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Хусмар Болатбек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Хусмар Тилекберген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Айжан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Эсболат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Арсланбек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Шынуар Жоламан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Ирина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Ворохта Николай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Ирдос Артемович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Руслан Ирдосович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Зелинская Светлана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Иванько Геннадий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Касьянов Игорь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Озорин Георгий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Радушинская Наталья Иавновна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Радушинский Василий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Сливная Мила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Наталья Станиславовна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Собенин Сергей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Степаненко Ольга Станиславовна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Теремец Танзиля Уразаловна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Теремец Юля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Федюнина Ольга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Хафизов Алексей Флюнович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Хортова Елена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Хортова Марина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Цымбал Екатерина Рафильевна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Шепелев Иван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Шуртамбаев Сактаган Тюлюбаевич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Эльцессер Зинаида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Вовк Павел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Гасанова Гульсара Наушабаевна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Дущанов Бисимбай Габдикович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Жукина Алтын Сеильевна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Журкабаева Алма Салемжановна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Наталья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Исмухамбетов Тасболат Каршигаевич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Исмухамбетов Руслан Каршигаевич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Клюге Татьяна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Сорочинская Олеся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Кулатаев Абай Кусаинович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Сергей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Файзрахманов Ренат Магсумович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Халезина Тамара Афанасьевна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Айтыбаев Мейрамгали Копжасарович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Бримжанов Анатолий Касымханович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Дошанов Тлеули Олжасович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Айгерим Кадыржановна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Нуркина Гульнара Маликовна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Турсун Гаезовна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Юсубов Фарман Новруз- 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Алексеюк Юлия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Басалик Виктор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Безбабный Николай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Боревич Фрида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Вишнякова Елизавета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Габец Николай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 Амангуль Жайлаухановна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Жумекенова Гульмира Бодешовна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Золотарева Татьяна Зиновейновна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Зражевская Мария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Зражевская Валентина Адамовна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Зражевский Александр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Исмагилова Роза Жайлаухановна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Клюге Ольга Айвазовна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Козак Ян Генннадьевич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Недень Вера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Ратц Иван Эвальдович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Скотта Владимир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Тимошенко Анна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Тришин Василий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Тришин Игорь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Тульянов Марат Молдабекович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Трусевич Виталий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Якушев Николай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 Леонид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Галимханов Рафиль Фаритович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 Михаил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Виктор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Евгения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Джумаев Азиз Сулайманович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Драчук Лейла Вахитовна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Дусубаева Наталья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Забашта Светлана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Икласов Руслан Карсакович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Икласова Менслу Карсаковна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 Василий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 Николай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Карих Андрей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Карих Мария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Ковкина Оксана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Козлович Валерий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 Василий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Копейко Юрий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Коханыч Надежда Витальевна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Мажуга Людмила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Москаленко Александр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Николай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Наталья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Ольховский Леонид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Ольховский Анатолий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Пашкин Иван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Полешко Ольга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Поливцев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Полубятко Юрий Вячеславович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Предеин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Предеин Владимир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Раковский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Рахаматулина Кадица Даутовна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Семко Федор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Серафимович Мария Антоновна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Тацкий Олег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Фогель Ирина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Фощенко Максим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Черниговцев Игорь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Эйхман Валентина Антоновна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Валентин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Гузь Виталий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Компаниец Федор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 Жамбулат Жетписович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Майер Валентина Яковлевна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Инна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Нагашибай Капарович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Обогрелов Михаил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Приходько Татьяна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Павел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Шпак Дмитрий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Головань Ольга Марьяновна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Луполова Елена Оскаровна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Григорий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Раабе Людмила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Кокиева Алтынай Кайержановна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Албова Александра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Адабергенов Александр Сансызбаевич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Атепилев Болат Тюлюмысович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Байгенжина Асия Нагашбаевна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Бермухамедов Амангельды Сабитович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Бермухамедов Жарасхан Сабитович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Бочкарева Валентина Яковлевна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Ветошкина Людмила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 Елена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Александр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Асхат Темирович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Жуманияз Омырович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Марат Салыкович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Имгрунт Николай Валентинович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Имгрунт Роман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Денис Кенжегазыевич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Ситбек Исмугабетович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Каблучий Роман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Каблучий Сергей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Каибагарова Гульнара Ормбаевна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Каспаев Марат Сиржанович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Каспаева Бахыткуль Айтжановна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Каспаева Евгения Борисовна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Кемелов Асембек Бикенович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Кожокару Александр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Коктанов Асан Нургалиевич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Косюк Елена Витальевна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Лаек Надежда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Лопухова Татьяна Ильинична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Нечитайло Наталья Романовна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Олексюк Юрий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Омельянович Ирина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Полунина Наталья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 Сергей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Сакимов Марат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Светлаков Юрий Аркадьевич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Скабелкина Валентина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Тимофеенко Александр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Тимофеенко Павел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Тимофеенко Светлана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Марина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Утемисова Гульшайхар Казыкеновна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Талгат Илгарович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Цветцых Андрей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Цветцых Андрей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Шамсияров Виктор Самиохович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Шназбеков Сабит Шназбекович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Лапчинская Наталья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Альбрант Вероника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Букпанов Илюбай Турсумбекович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Букпанов Серикпай Турсумбекович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Олеся Игоревна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Наталья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Котова Ирина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Утралинов Кунуспай Хибатуллович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Маусымбаев Дияр Тулешевич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Мендыбай Ергалиевич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Шкляева Вера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"Гарник Е.В." Гарник Евгений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Светлана Вячеславовна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Бекентаев Айдарбек Аутенович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Галеев Кайрат Сактаганович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Дюгаев Айса 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Жидебаев Серик Ермекович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 Асылбек Касымович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 Бахытек Касымович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 Берик Рахимович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"Байдувлетов Т.М." Байдувлетов Талгат Мухаметжанович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"Байдувлетов Ж.М." Байдувлетов Жамбосын Мнайдарович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"Жолдыбаев М.К."Жолдыбаев Мирамбек Касымович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"Истыбаев Р.Н." Истыбаев Руслан Нуриамбекович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Жаслан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Касымхан Сабиржанович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Нурлан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Калеев Мурат Батырханович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Аскар Касенович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Темиргали Амиргалиевич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Сегизбаев Бахытбек Саканович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"Кыпшак-1"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Такенов Руслан Нургалеевич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"Дюгаев И.Л." Дюгаев Исмаил Лечивич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Яхин Рамиль Утагулович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Айтленов Берлик Айтжанович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Айтленов Ерик Берликович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Айтленов Марат Бермухамбетович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Айтленов Эрик Бермухамедович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Байкин Талгат Кауазович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Бачурин Михаил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Евгений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Бортников Леонид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Бурак Владимир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Важенников Евгений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Валеев Сайфула Рахимжанович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Вернуш Алексей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Вольвачев Владимир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Вольвачев Максим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Горевич Василий Афанасиевич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 Василий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 Николай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Дарьев Александр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 Николай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Добрыднев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Дудченко Владимир Георгиевич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Дюгаев Лечи 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Дюгаев Муса Айсаевич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Дюзельбаев Марат Сагындыкович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Булат Камальбекович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Еремина Валентина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Еренко Ольга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Есмуратов Бектемир Байгабулович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Акансеры Ансаганович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Жанбаев Леонид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Жандарбеков Руслан Бахытжанович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 Акылбек Касымович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Запорожану Александр Федосеевич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Запорожану Юлия Олеговна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 Андрей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Раис Шарифьянович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Булат 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Иост Анатолий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"Евплова Т.В." Евплова Татьяна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"Свистова Д.В." Свистова Дарья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"Шанаев" Шанаев Мирамбек Аманжолович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Иржанов Аскарбек Ирбоснович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Канюка Раумана Шарифьяновна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Кайсар Танатович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Кенжибаев Александр Кайдарович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Кенжибаев Роман Балатович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Кипкало Александр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Кипкало Анатолий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Кроттер Валерий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Кузменко Юрий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Курбатов Павел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Лунегов Петр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Мацагора Владимир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 Андрей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Мухмеджанов Ерлан Ахмеджанович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Алексей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Базарбек 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Олейник Владимир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Орымбаев Рашид Ауезханович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Осипович Елена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Патрешов Каржау Сагибаевич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Петрышов Юрий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Поляница Василий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Раимбеков Сеилхан Кауазович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Альберт Ралифович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Ручий Юрий Николвевич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 Азамат Есенгильдович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 Марат Есенгильдович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Сегизбаев Махамбет Ахатович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Седоченко Александр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Седоченко Евгений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Синявский Евгений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Сковородкин Александр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Михаил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Снегов Сергей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 Алексей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Екатерина Игоревна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Раиса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Дюсембай Тюльматович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Жамбай Тюльматович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Фролова Любовь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Шалгимбаев Марал Гумарович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Владимир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 Денис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Шумакова Ирина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Шуткова Наталья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Владимир Константинович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Эпова Людмила Кирилловна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Эрмиш Любовь Елизаровна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Леонид Яковлевич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Яблочкина Оксана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Агабекова Анара Байрамбековна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Агабекова Галимат Азизовна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 Алексей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Блонская Екатерина Францевна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Боднарь Алексей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Буйденкова Ольга Яковлевна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Гаврилова Нонна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Иванников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Иванников Дмитрий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Калинчук Наталья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Калинчук Людмила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Игорь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Мазун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Маклаков Владимир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Маркелов Николай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Алла Агалимовна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Митяев Михаил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Недушенко Мария Евгеньевна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Валентина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 Владимир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 Джонни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Ранфтель Лилия Карловна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Физическоел 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Наталья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Танасов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Андрей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Толстокор Валентина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Хандусь Вячеслав Станиславович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Шурр Ольга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Сейтембетова Юлия Францевна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 Иван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Ольга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 Александр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Калиберда Владимир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Калиевская Галина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Патрушев Дмитрий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Полищук Юрий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Полищук Василий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Романенко Светлана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Солодкий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Чубыкин Александр Барисович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Чубыкин Алексей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Чубыкин Анатолий Борисович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Чубыкин Андрей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Шипицин Андрей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Щербакова Ольга Геннадьевна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Изюмова Оксана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Агеева Антонина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Ермек Салыкович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Алексеенко Ольга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Ананишина Елена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Афонина Галина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Ашихин Анатолий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Ашихина Галина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Бекмурзин Нурлан Файзулович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Блонская Вероника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Бодрая Светлана Генадьевна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Будякин Юрий Борисович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Валеева Елизавета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Вальтер Татьяна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Войнюш Александр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Войнюш Зоя Романовна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Гаврилова Лилия Габдалхаковна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Галимова Лилия Салихзянова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Ганя Людмила Станиславовна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Гарифуллина Оксана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Гончарук Юрий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 Евгений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Гордеева Татьяна Фридриховна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Горнушенко Светлана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Горнушенко Иван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Гудкова Наталья Георгиевна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Николай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Джабага Раушан Султановна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Доспулова Зарина Ануарбековна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Евдокименко Татьяна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Марат Каирбекович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Жуматов Галимжан Зайнулович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Жуматов Самат Зайнулович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Злыденная Елизавета Францевна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Геннадий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Каела Анатолий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Кайсарин Кайрат Мусаевич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Карпулова Шярипа Мизамовна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Владимир Семенович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Михаил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Ковтун Георгий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Комашко Анатолий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Кочетков Владимир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Кочетков Михаил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Кривоспицкая Елена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Куракина Светлана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Лемеш Cергей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Лопатюк Александр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Лопатюк Наталья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 Александр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Маркаров Александр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Матюшина Надежда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Минигареева Валентина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Мефодьева Александра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Мозговой Сергей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Ирина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Нашаров Павел Жакпарович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Нашаров Сергей Жакпарович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Наталья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Чингиз Рафаилович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 Алексей Дмитреевич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Ольтуган Аубакировна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Сергей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Надежда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Росоха Татьяна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Ружьев Константин Константинович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Анастасия Игоревна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Сайпанов Александр Борисович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Сейтембетов Айдар Мухамедкалиевич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Семенюк Ольга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 Рахимжан Аубакирович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Средницкий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Стукан Сергей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Танасов Олег Николвевич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Тугульбаева Айгуль Кошкарбаевна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Турсунова Айслу Каирбековна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Феоктистов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Шарандак Иван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Шарандак Николай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Шепетовский Виктор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Эйзенбраун Марина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Эккемеева АлҰна Ринатовна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Ермек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Жанат Файзуловна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Акулов Александр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Белоброва Наталья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 Виктор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 Виктор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Гордеева Раиса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Гришкин Василий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Гузенко Оксана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Ирина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Давлетпаев Манат Кайратович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Дворский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Дробуленко Ирина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Емиленко Татьяна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Карпулов Ерлан Муратбекович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Валентина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Калкамбаева Юлия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Куракин Валерий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Куракин Сергей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Василий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Полищук Людмила Степановна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Придаткин Анатолий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Толтинова Лидия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Туриканов Тима Баймуратович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Феоктистова Надежда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Александр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Шиховцева Светлана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Шнурко Александр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Шнурко Василий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Авдюшев Андрей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Николай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 Иван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Венскене Алена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 Владимир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Грибова Анастасия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Евлоев Магамед Ахметханович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Евлоев Хаджи-Мурат Султанович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Татьяна Яковлевна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Жулева Наталья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Жулева Марина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Куласветова Вера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Куласветова Раиса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Даулет Жамбулатович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Самохвал Владимир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Самохвал Елена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Самохвал Николай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Айжан Дауренбековна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Чербунин Иван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Швенк Валерий Рудольфович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Швенк Николай Рудольфович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Бояркина Екатерина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Ванякина Татьяна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Гаркина Ирина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Дюмин Александр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Евтушенко Юрий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Есипенко Елена Витальевна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Есипенко Олег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 Надежда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Зыз Валентина Евгеньевна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Игуменов Борис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Кенжибаев Аркадий Кенжигалиевич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Крючкова Светлана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 Вячеслав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Лейпи Виталий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Онайбекова Любовь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Пряхина Татьяна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Пряхин Константин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Родиюк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Андрей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Садыгов Ризван Муса-оглы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Садыгова Светлана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Серик Ниязович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Стандарчук Андрей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Уазипа Абильхалыковна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Константин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Филатова Надежда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Фомина Елена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 Григорий Минтуллович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Авдюшев Павел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Ажигов Борис Султанович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Апчаев Артем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Ахметчин Булат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Балкин Кушербай Тюлеппергенович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 Владимир Кирилович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Биче Юрий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Алексей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Буркивченко Владимир Семенович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Буяльский Леонид Мичеславович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Былкова Вероника Владиславовна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Ванякина Надежда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Волонкина Ирина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Ворохта Валерий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Ворохта Василий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Галиулин Ганият Гафиятович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Геря Мария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Гордейчук Алеся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Грибак Николай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Дулатов Сактаган Аксаганович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Дюзельбаев Сагандык Ислямович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Дюзельбаев Айдархан Сагандыкович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Дюзельбаева Галина Сагандыковна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Евлоева Зинаида Жемолтаевна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Евтушенко Виталий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Ерумбаев Темерхан Амургазович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Есмуратов Арон Байтимирович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Жерук Ольга Набиулловна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Жусубеков Таныбек Баяхметович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Жусубекова Гульнара Гиноядовна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Жусубеков Куандык Батырович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Зуброва Зарема Рустамовна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Жусубеков Амир Таныбекович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Ковальский Алексей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 Валерий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Конобаева Мария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 Михаил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Круглова Марина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Алексей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 Вера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Асия Рашитовна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Лунегов Михаил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Лунегова Надежда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Маггерамов Вагиф Магомедоли-оглы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Акиф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Гусейн-Оглы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 Владимир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Околот Павел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 Алексей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Петелько Анатолий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 Алена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Поздеев Павел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Мурат Сактоганович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Родиюк Марина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Романенко Елена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Сактапбергенова Куляш Курмашевна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СоловьҰва Галина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Сухоруков Валерий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Чингинин Турсун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Серик Жанзакович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Шуртанбаев Мырзаш Мынайдарович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Арефьева Екатерина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Квитко Ирина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Производственый кооператив "Сельскохозяйствен-ный производственный кооператив "Байгара-СУТ"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Абдикалыков Талгат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Абелдинова Марина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Абельдинов Куанышпай Ирбусинович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Абилев Куаныш Кудайбергенович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Абилев Нуралы Кудайбергенович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Абилев Серекбай Кудайбергенович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Абилева Алмагуль Ергазаевна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Адамская Алена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Адамская Татьяна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Адамский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Адамский Виктор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Айшуаков Кенжесери Садыкович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 Асылбек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Альмамбетова Гуляйымслу Омаровна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Оксана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 Ольга Валентиновна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Бекбергенова Майра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Любовь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Боднарь Галина Семеновна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Брижан Василий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Булах Ирина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Булах Михайлина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Евгений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Вдовиченко Наталья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Волощенко Иван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Гаврилюк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Галушко Виталий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Гарькуша Владимир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Лариса Саликзяновна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Григорович Эдуард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Дибров Николай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Дорожко Людмила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Достанов Серик Гажылжанович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Дудко Николай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Ельцов Александр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Жанабергенов Ертай 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Султан Исламович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Есентай Сарсимбаевич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"БогатырҰв Е.В." Богатерев Евгений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"Давлетпаев К.М." Давлетпаев Кайрат Макзумович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"АСЛАН" Абилев Аслан Куанышевич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"Аджан" Абилева Ольга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"Нуриев А.Б." Нуриев Ануар Багдатович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"Лоран О.В."Лоран Ольга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 Александр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Кедрова Екатерина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Олег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 Тамара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Кремер Виктор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Кунцман Ольга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Орал Кадырович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Сарсенбай Мусабаевич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Курмыгин Максим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Куттугужина Сауле Сабировна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Кухаревич Егор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Лоран Владимир Валентинович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Лоран Юрий Валентинович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Мазур Николай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Миргалиева Валентина Зулькарнаевна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 Наталья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Мовчан Елена Эриховна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Сагандык Сабыржанович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Рахат Султанбекович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Светлана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Мышко Валерий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Мышко Татьяна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Нурпаисов Ильяс Тюлюбаевич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Омельянович Роман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Первова Людмила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Плахотник Марина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 Анатолий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Притуленко Владимир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Романенко Николай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Романенко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Романико Валентина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Самат Абенович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Свистова Диана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Свистова Людмила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Сергей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Сиротенко Светлана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Сергей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Наталья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Степанова Елена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Тимошенко Валентин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Титымберг Александр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Караман Батырханович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Тлеубергенов Сичан Зулькарнаевич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Гульнара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 Вера Эриховна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Ерлан Кинисович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Федоренко Владимир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Фрас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Харченко Наталья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Камшат Камалбековна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Черняков Анатолий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Чертов Константин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Раиса Максимовна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Шкаривская Наталья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Шкаривский Иван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Шнайдер Виктор Алексадрович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Шрайберт Петр Адамович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Щеголь Евгений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Щеголь Ольга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Эргардт Владимир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Юломанов Андрей Раисович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Бахчан Галимович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Абельдинов Кайрат Кнабаевич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Альмухамбетов Бауржан Шакиржан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Бексеитов Нурлан 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 Александр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 Вадим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Игорь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Бунькова Алла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Ванзитлер Лидия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Владимир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Величко Олег Григорьеивич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Вожуй Виталий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Генкуленко Татьяна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Гинц Татьяна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Голышев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Грибак Маргарита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Дамер Анастасия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Дружинина Надежда Васильнвна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Дюсембаева Жанна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"Жижко Л.В." Жижко Людмила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Жижко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Жулаева Тамара Мурзагалиевна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Александр Канатбекович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Канатбек Бекетович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Заречнева Марина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Зубова Татьяна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Зауреш Ирназаровна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Иванченко Виктор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Иванченко Евгений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Владимир Ильич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КаҰла Андрей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Карабанова Татьяна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Карловская Анастасия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Виталий Антонович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Михаил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Виталий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Александр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Юрий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Кутубаев Ренат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Кушебаев Ренат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Кушебаева Светлана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Кызыма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Марусич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Марусич Виктор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Марусич Татьяна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Митько Сергей Олегович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Михайлова Юлия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Елена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Мухамедкалиева Надежда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Мялин Александр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 Сергей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Оськин Сергей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Парханович Валерий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Елена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Полтавцев Анатолий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Полтавцев Владимир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Потеряйло Владимир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Потеряйло Надежда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Саимова Салима Нурахметовна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Синкевич Владимир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Спицын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Елена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Титаренко Андрей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Анатолий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Олеся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Тургунова Индира Разифовна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Унгер Андрей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 Анатолий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Фрайбергер Анна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Хоруженко Валерия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Хыхыртдинова Анастасия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Черноус Владимир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Чулакова Динара Аблаевна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Шевякова Надежда Геннадьевна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Шелудько Галина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Булатова Наталья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Жармухамбетов Бураш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"Хоруженко В.В." Хоруженко Валентин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Колядич Валерий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Коротьян Александр Семенович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Леднева Раиса Семеновна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Лясота Анатолий Станиславович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Марусич Валерий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Мусиенко Анатолий Степанович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Алена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Педяш Ольга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Поликарп Елена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Помаз Валентина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Потеряйло Олег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Придуха Павел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Топчакова Марьям Айдархановна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Чепиль Анатолий Дементьевич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Акперов Джахан Кадир-Оглы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 Сергей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Жодь Александр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Краузе Анатолий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Краузе Андрей ФҰдорович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Краузе Федор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 Виктор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 Яков Яковлевич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Белогрудов Сергей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Борисевич Светлана Даниловна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 Зинаида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Ейкель Владимир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"Борисевич С.Д." Борисевич Светлана Даниловна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Кляин Юлия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Кляйн Любовь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Мотуз Григорий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Погорелова Нина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Цыхлер Андрей Робертович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Екатерина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Наталья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Байдин Сергей Сереевич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Байдина Людмила Гавриловна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 Надежда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Бодрая Наталья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ПҰтр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Александр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Глухова Евгения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Гнояной Александр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"Сарана Л.В." Сарана Людмила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Кляин Фрида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Кляйн Ольга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Кляин Надежда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 Илья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Дмитрий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Кривобок Антонина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Куцепалова Лидия Адамовна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Лазарчик Василий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Лазарчик Геннадий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Лымарь Алексей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 Николай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Ольга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Моор Юрий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Набок Николай Тимофеевич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Николаенко Валентина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 Иван Станиславович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Виталий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Синицин Владимир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Слепченкова Ольга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Тынынбаев Мирамбек Сартаевич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Фукалова Людмила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Чернуха Григорий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"Панчук Н.А." Панчук Наталья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Аманжол Сейтбекович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Гульшат Ахметжановна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Абишов Бауржан Есжанович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Агеев Василий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 Виталий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Бакалов Андрей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Бакалова Ирина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Бакалова Юлия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Басмурзин Жумабек Асылбекович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 Елена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Батуева Светлана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 Сергей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Белоконь Александр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Белоконь Владимир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Надежда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Александр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Наталия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Буянова Виктория Адамовна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Бычихин Николай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Вальтер Ольга Евгеньевна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Волковская Ирина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Воробьева Татьяна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Гавель Денис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Гапонова Лариса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Гончарук Евгений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Гурименко Александр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Гурименко Виктор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Гусаченко Анатолий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Давлетгареева Ксения Геннадьевна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Долимбаев Жушкинжон Махкамович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Дудко Андрей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Евич Дания Мубарякзяновна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 Юрий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Ефимова Галина Станиславовна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Жарова Елизавета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Залунин Александр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Залунин Владимир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Иватов Абылхан Сагидукасович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Иватов Валихан Куанышевич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Иватов Кайрат Куанышевич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Иватова Анара Арстанбековна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"Белянкин П.В." Белянкин Петр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"Белянкина М.В." Белянкина Марина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"Конюхович С.Н." Конюхович Светлана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"Мараховский О.Н." Мараховский Олег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София Токтаровна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Кайль Александр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Канзюба Виктор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Канзюба Людмила Аркадьевна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Кийко Владимир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Кисенко Николай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Климова Надежда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Ольга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Анатолий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Дмитрий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Козелок Виталий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 Ирина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 Татьяна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Комашко Александр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Коршунова Екатерина Станиславовна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Коскулов Николай Елтаевич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 Юрий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Кубеков Орынбасар Рахимжанович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Кунаш Вадим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Курбатов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Курц Юлия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Кытманов Виктор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Кытманова Светлана Федоровна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Василий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Прокопий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Николай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Олег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Юрий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 АртҰм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Летовальцева Светлана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Мараховский Михаил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 Андрей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Мауль Надежда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Мерзляк Лариса Борисовна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Мисурагина Елена Станиславовна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Мисюкевич Сергей Вячеславович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Мищенко Ирина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Мотовилова Наталия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Олеся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Моторный Виталий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Дмитрий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Ниденс Людмила 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Новицкая Галина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Озорина Валентина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Панчук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Пидюра Надежда Игнатьевна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Полищук Александр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Полищук Галина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Полищук Дмитрий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Половнева Галина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 Ольга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 Татьяна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 ФҰдор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Порубова Людмила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Прасолов Юрий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Пузыренко Александр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Ратосеп Виктория Яковлевна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 Юрий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Рябец Маргарита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Сайлер Иван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Самокиш Олеся Геннадьевна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Сарана Григорий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Саркин Жемагали Аусканович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Скрабанский Олег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Надежда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 Анатолий Леонтьевич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 Руслан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Стадниченко Алексей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Стиславская Ольга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Суковатая Вера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Суковатый Вадим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Табунщик Владимир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Талипова Хамида Ульмаскулова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Темербаева Татьяна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Тесьман Виктор Адамович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Валерий Семенович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Владимир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Трошина Марина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Ульмер Владимир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Фишер Иван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Фишер Юрий Федорович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Фоглер Наталья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Хамицевич Ольга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Харченко Евгений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Хвищук Татьяна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Хильченко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Шайбель Игорь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Шаповалова Екатерина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Шкабарда Федор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Шмидт Наталья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 Алексей Гаврилович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 Павел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Эрих Александр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Эрих Андрей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Дмитрий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Курц Константин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Ямщикова Алена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Елентаев Дамир Акмагамбетович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Итчанов Алихан Алтаевич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Кузьменко Валентин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Кускулов Абдугалий 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Синькевич Анатолий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Сергей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Шинибеков Абай Абылаевич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Эйсфельд Елена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Ааб Александр Валентинович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Абильев Мурат Байдувлетович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Байсалбай Темиржан Кенжебекулы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Белянин Сергей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Вичай Виталий Осипович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Гирш Елизовета Иосиефна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Достиярова Дина Киясова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Есипов Владимир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Изергин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"Иржасов М.С." Иржасов Марат Сагандыкович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Кокшарова Галина Дмитриевна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 Татьяна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Котюбенко Татьяна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Куница Любовь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Берик Сабитович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Нурлан Кадырович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Мищенко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Мочалин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Набойченко Игорь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Набойченко Нина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Николаенко Надежда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 Анастасия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Мейрамхан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Теблоева Елена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Мадина Джамбуловна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Шалбаев Александр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Шанаев Бекболат Аманжулович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Шван Наталья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Шлендик Ольга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Балмуратов Жетписбай Садманович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Андрей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Заверюха Людмила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Заверюха Татьяна Евгеньевна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Максименко Лидия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Максименко Наталья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Виталий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Пелагея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"Бикмухаметов Ф.Х" Бикмухаметов Фаткула Хатмуллович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"Уристимбаев Р.Т." Уристимбаев Руслан Тохтарбаевич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"Алданова Р.Ш" Алданова Рабига Шадановна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"Нұрсая" Жанболганова Сабира Намазовна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Артем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Дусенбек Кургамбетович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Арман Ныгметович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Хамит Хатифович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Наталья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Бадер Дмитрий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Бадер Сергей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Безбабный Илья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Безбородов Николай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Белаш Николай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Бобенко Елена Адольфовна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Ганиман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Ганиман Тамара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Гохбаум Наталья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Дубенков Сергей Георгиевич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Александр Борисович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Николай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Сергей Борисович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Ермакова Наталья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Смушаш Жолдаспаевна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ПҰтр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Зарубайко Валентина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Тулеген Сергазиевич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 Татьяна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 Федор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Калимьянова Лиана Кимовна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Канунов Владимир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Канунова Светлана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Кресс Александр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Кресс Валентина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 Сауган Галеевич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Лукьянова Ирина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Майборода Борис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Майсснер Екатерина Олеговна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Сергей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Мацкив Сергей Эдиславович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Роза Иртаевна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Нурмашов Базар Яхшиликович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 Сергей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Применко Александр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Применко Валентина Яковлевна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Применко Сергей Леоиндович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Рааб Геннадий Гейнрихович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Салимов Кадержан 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Самарченко Александр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Самарченко Галина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Самарченко Эмма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Сапожникова Любовь Ибрагимовна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Тиханская Светлана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Туякова Людмила Олеговна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Хорев Андрей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 Владимир Робертович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Швицкейбель Александр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Шрейдер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 Марзия 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Екатерина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Нурбек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Байжан Дакерович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Кислицына Валентина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Лунев Юрий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Куваншпай Умырзакович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 Манарбек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"Садыкова Е.Ю." Садыкова Елена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Сейсенгалиева Бибигуль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Сейткереева Каршыга Демесиновна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Тарбакова Светлана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Тонтакаев Сабитбек Досмайлович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Храпач Евгений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Циммерман Вера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Шатило Нина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Шмелев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Шугайып Абзал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Иван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Алексенко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Ангелова Валентина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Мария Романовна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 Александр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Денищук Мария Афанасьевна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Колбин Павел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Любовь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Максим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Панкрац Владимир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Пахман Виктор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Семенченко Наталья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Наталья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Суман Вероника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Акильбеков Медет Мусабекович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Алексенко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Жанторе Конысбайович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Баштанник Виктор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Брагинец Виктор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Инга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Галлямов Артур Фаизович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Галямов Фаиз Ризванович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Виктор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Дильдабеков Аманжол Биримжанович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Дильдабекова Айгуль Алтынбековна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Засядьволк Татьяна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Каиль Александр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Кайль Иван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Кайль Раиса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 Дмитрий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Кнаус Андрей Карлович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Кнаус Евгений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Владимир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Колбина Наталья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Люлюк Петр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Люлюк Сергей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Елена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Миниахметов Альфрид Рафхатович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 Куанышпай Рыспаевич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Панкрац Владимир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Панкрац Николай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Ровда Максим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Ровда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Ровда Александр Григореевич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 Екатерина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Сайранова Ирина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Снегур Любовь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Инна Геннадьевна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Олег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Яцунова Любовь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Бибут Кенжетович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Лясота Виктория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Омельченко Марина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Пугачева Валентина Емельяновна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Сапельник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Турлубеков Сабиржан Мурзатаевич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Сауле Бахатбековна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Шынуар Жагсылык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Бибут Кенжетович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"Досымбаева Г.Х." Досымбаева Гаухар Хамзиновна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Айменов Жумабек Сагандыкович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Амамбаев Бекбулат Мырзабекович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Анатолий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Ахмедина Альфия Айбековна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Валентина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Баймухамбетова Айганым Камзановна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 Виталий Аркадьевич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Башпаев Кайрат Сарсембаевич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Безбабный Владимир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Бейбитхан Айбек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Бейбитхан Аргынбек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Бекбаева Гульнара Урзаловна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Беккель Ольга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Бекмухамбетов Сагындык Альмухамбетович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Бермухамедов Анатолий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Брыскин Владимир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Бублик Сергей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Татьяна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Сергей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Галимандинов Ринат Хоснутдинович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Ганенко Валентина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Гафарова Вера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Гепфер Татьяна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Гордиенко Владимир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Гуща Валерий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Джемела Григорий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 Надежда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Жантугулов Айдар Кайдарович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Жаринов Алексей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Жусубеков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Задорожний Александр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Зиятдинова Алина Олеговна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Николай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Нургаза Зайнулович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"Амамбаева Ж.Б" Амамбаева Жанслу Байжановна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"Чемурзиев Б.С" Чемурзиев Бекхан Султанович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"Нуриев Г.М." Нуриев Гасан Мусеиб-Оглы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Алибек Каратаевич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Касымбай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Сабыржан Хайруллинович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"Искакова Г.Б." Искакова Гульжан Баусовна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Владимир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Казеева Валентина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Какишев Жолдаспай Шайкенович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Калиногорский Александр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Катлинская Нина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Кемельдинова Дина Маратовна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Кириченко Андрей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 Юрий Геннадьевич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Александр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 Любовь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Коротыш Юрий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Костылева Мария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Кочуганов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Кочуганова Лариса Евгеньевна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Кротова Оксана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Крысина Зоя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Куанбаев Жасулан Кустанович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 Ирина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Кулушпаев Серик Ашмуханович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 Сагит Сауганович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Алмагуль Бериковна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"Курмамбаева З. Т." Курмамбаева Зауреш Тауекелевна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Марат Жумабаевич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Қуанышқалиева Гүлден Әлімғазықызы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Люлюк Александр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Марусич Ольга Станиславовна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Талгат Амиргалиевич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Мозговой Андрей Эдуардович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 Максим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Аскар Сабыржанович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Балтабек Айдарханович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Булат Тимирланович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Нуркина Теништыкуль Саудбаевна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Кунслу Унановна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Олейник Зоя Сабировна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Олексенко Людмила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Нурлан Ахметжанович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Вадим Вячеславович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Евгений Валерьевич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Понамарева Любовь Карповна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Максим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Пяткова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Мендыбай Сактаганович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Рацой Василий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Рацой Лариса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Ружицкая Анна Вячеславовна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Савинова Мария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"Сакмарова В.А." Сакмарова Валентина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 Юрий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Сенинг Виктор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Сердюков Валерий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Жубаныш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Срибный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Срымбетов Марат Батырханович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Старовойтова Екатерина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Танаев Владимир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Наталья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Сабиржан Тимиртаевич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Михаил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Татьяна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Галина Прокофьевна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Фогель Виктор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Шевелев ПҰтр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ШевелҰва Татьяна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Аблай Серикұлы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Шмарев Александр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Шумелев Владимир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Шумихина Светлана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Щеголь Надежда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596035700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Алабутала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Чандак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Федоровскому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8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Федоровскому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 указанием границ, площадей и видов пастбищ, в том числе отгонных, сезонных, аридных и культурных, сведений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Федоровскому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Федоровскому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с указанием схем пастбищеоборотов, рекомендуемых на основании геоботанического обследования пастбищ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Федоровскому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 указанием сервитутов для прогона сельскохозяйственных животных, скотопрогонных трасс, объектов пастбищной инфраструктуры, месторасположения скотомогильников (биометрических ям)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1008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Банновский сельский округ, с. Чеховка – с. Каракопа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3279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Вишневый сельский округ, с. Вишневое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Воронежский сельский округ, с. Придорожное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0612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Воронежский сельский округ, с. Успеновка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0612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Камышинский сельский округ, с. Чистый Чандак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Первомайский сельский округ, с. Трактовое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8707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Пешковский сельский округ, с. Пешковка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429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Федоровский сельский округ, с. Владыкинка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31242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Федоровскому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13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72"/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 запаса в собственность или землепользование для нужд сельского хозяйства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Кодекс), Правилами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утвержденными приказом Заместителя Премьер-Министра Республики Казахстан – Министра сельского хозяйства Республики Казахстан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18048).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Федоровскому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14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 указанием границ и площадей пастбищ, подлежащих резервированию в целях удовлетворения нужд населения по выпасу сельскохозяйственных животных личного подворья</w:t>
      </w:r>
    </w:p>
    <w:bookmarkEnd w:id="75"/>
    <w:bookmarkStart w:name="z1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Резервирование земель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Правилами резервирования земель, утвержденными приказом Министра национальной экономики Республики Казахстан от 28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11337)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Федоровскому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14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 указанием маршрутов передвижения животных к водоисточникам</w:t>
      </w:r>
    </w:p>
    <w:bookmarkEnd w:id="78"/>
    <w:bookmarkStart w:name="z1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Среднесуточное водопотребление сельскохозяйственных животных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разработке удельных норм водопотребления и водоотведения, утвержденной приказом Заместителя Премьер-Министра Республики Казахстан - Министра сельского хозяйства Республики Казахстан от 30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14827)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Федоровскому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15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с указанием границ и площадей отгонных пастбищ для размещения поголовья сельскохозяйственных животных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 – не требуется;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предельно допустимой нормы нагрузки на общую площадь пастбищ согласно приказу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пастбищ с учетом пастбищеоборотов и источников водопользований;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разбивка площадей пастбищ на отдельные выпасные участки;</w:t>
      </w:r>
    </w:p>
    <w:bookmarkEnd w:id="87"/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чередование участков пастбищ по сезонам года в пространстве и во времени (внутри сезона, года);</w:t>
      </w:r>
    </w:p>
    <w:bookmarkEnd w:id="88"/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ежегодное оставление одного из участков пастбищеоборота без выпаса и сельскохозяйственных животных.</w:t>
      </w:r>
    </w:p>
    <w:bookmarkEnd w:id="89"/>
    <w:bookmarkStart w:name="z16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допустимая норма нагрузки на общую площадь пастбищ по Федоровскому району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Экологогеографический район (подзона)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пастбищ (преобладающий)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пастбищного периода, дней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площади пастбищ на 1 голову сельскохозяйственных животных на восстановленных и деградированных угодьях,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 подзонаумеренно-засушливой степи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с березовыми колками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