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5c20" w14:textId="c975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158 "О бюджетах села, сельских округов Федоровского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10 февраля 2025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2025-2027 годы" от 27 декабря 2024 года № 158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126700,0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19471,0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106524,0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131829,7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-5129,7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5129,7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2025-2027 годы согласно приложениям 4, 5 и 6 соответственно, в том числе на 2025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29512,0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20499,0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32324,9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-2812,9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2812,9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2025-2027 годы согласно приложениям 7, 8 и 9 соответственно, в том числе на 2025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34635,0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19113,0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1582,0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653,0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13287,0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37799,3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-3164,3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3164,3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2025-2027 годы согласно приложениям 10, 11 и 12 соответственно, в том числе на 2025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41320,0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18316,0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515,0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475,0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22014,0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50280,7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-8960,7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8960,7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2025-2027 годы согласно приложениям 13, 14 и 15 соответственно, в том числе на 2025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28565,0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17520,0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231,0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574,0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10240,0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33268,8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-4703,8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4703,8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2025-2027 годы согласно приложениям 16, 17 и 18 соответственно, в том числе на 2025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31895,0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10822,0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116,0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20881,0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34759,6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-2864,6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2864,6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2025-2027 годы согласно приложениям 19, 20 и 21 соответственно, в том числе на 2025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113543,0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11855,0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175,0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481,0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101032,0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117314,4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-3771,4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3771,4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2025-2027 годы согласно приложениям 22, 23 и 24 соответственно, в том числе на 2025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46140,0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15711,0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114,0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30274,0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48428,6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-2288,6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2288,6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Первомайского сельского округа Федоровского района на 2025-2027 годы согласно приложениям 25, 26 и 27 соответственно, в том числе на 2025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208597,0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10819,0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162,0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122,0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197494,0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209016,8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-419,8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419,8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Пешковского сельского округа Федоровского района на 2025-2027 годы согласно приложениям 28, 29 и 30 соответственно, в том числе на 2025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232942,0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48430,0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184333,0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252750,0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-19808,0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19808,0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Федоровского сельского округа Федоровского района на 2025-2027 годы согласно приложениям 31, 32 и 33 соответственно, в том числе на 2025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666979,0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148047,0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3453,0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3441,0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512038,0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691958,0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-24979,0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24979,0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села Новошумное Федоровского района на 2025-2027 годы согласно приложениям 34, 35 и 36 соответственно, в том числе на 2025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26780,0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10159,0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16493,0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27088,1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-308,1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308,1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2025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2025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2025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2025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2025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2025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2025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2025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2025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2025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2025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2025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