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dea5" w14:textId="7a7d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поощрения государственных служащих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23 июня 2025 года № 177</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государственных служащих Министерства национальной экономики Республики Казахстан.</w:t>
      </w:r>
    </w:p>
    <w:bookmarkStart w:name="z6" w:id="0"/>
    <w:p>
      <w:pPr>
        <w:spacing w:after="0"/>
        <w:ind w:left="0"/>
        <w:jc w:val="both"/>
      </w:pPr>
      <w:r>
        <w:rPr>
          <w:rFonts w:ascii="Times New Roman"/>
          <w:b w:val="false"/>
          <w:i w:val="false"/>
          <w:color w:val="000000"/>
          <w:sz w:val="28"/>
        </w:rPr>
        <w:t>
      2.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его первого официального опубликования.</w:t>
      </w:r>
    </w:p>
    <w:bookmarkEnd w:id="0"/>
    <w:bookmarkStart w:name="z7" w:id="1"/>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национальной экономики Республики Казахстан.</w:t>
      </w:r>
    </w:p>
    <w:bookmarkEnd w:id="1"/>
    <w:bookmarkStart w:name="z8" w:id="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2025 года № 177</w:t>
            </w:r>
          </w:p>
        </w:tc>
      </w:tr>
    </w:tbl>
    <w:bookmarkStart w:name="z11" w:id="3"/>
    <w:p>
      <w:pPr>
        <w:spacing w:after="0"/>
        <w:ind w:left="0"/>
        <w:jc w:val="left"/>
      </w:pPr>
      <w:r>
        <w:rPr>
          <w:rFonts w:ascii="Times New Roman"/>
          <w:b/>
          <w:i w:val="false"/>
          <w:color w:val="000000"/>
        </w:rPr>
        <w:t xml:space="preserve"> Правила применения поощрения государственных служащих Министерства национальной экономики Республики Казахстан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применения поощрения государственных служащих Министерства национальной экономики Республики Казахстан (далее – Министерство)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государственной службе Республики Казахстан" (далее – Закон) и определяют порядок применения поощрения государственных служащих Министерства.</w:t>
      </w:r>
    </w:p>
    <w:bookmarkStart w:name="z14" w:id="5"/>
    <w:p>
      <w:pPr>
        <w:spacing w:after="0"/>
        <w:ind w:left="0"/>
        <w:jc w:val="left"/>
      </w:pPr>
      <w:r>
        <w:rPr>
          <w:rFonts w:ascii="Times New Roman"/>
          <w:b/>
          <w:i w:val="false"/>
          <w:color w:val="000000"/>
        </w:rPr>
        <w:t xml:space="preserve"> Глава 2. Порядок применения поощрения государственных служащих Министерства национальной экономики Республики Казахстан</w:t>
      </w:r>
    </w:p>
    <w:bookmarkEnd w:id="5"/>
    <w:bookmarkStart w:name="z15" w:id="6"/>
    <w:p>
      <w:pPr>
        <w:spacing w:after="0"/>
        <w:ind w:left="0"/>
        <w:jc w:val="left"/>
      </w:pPr>
      <w:r>
        <w:rPr>
          <w:rFonts w:ascii="Times New Roman"/>
          <w:b/>
          <w:i w:val="false"/>
          <w:color w:val="000000"/>
        </w:rPr>
        <w:t xml:space="preserve"> Параграф 1. Поощрение государственных служащих Министерства национальной экономики Республики Казахстан</w:t>
      </w:r>
    </w:p>
    <w:bookmarkEnd w:id="6"/>
    <w:p>
      <w:pPr>
        <w:spacing w:after="0"/>
        <w:ind w:left="0"/>
        <w:jc w:val="left"/>
      </w:pPr>
    </w:p>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к сотрудникам Министерства, его ведомств и подведомственных организаций за образцовое выполнение должностных обязанностей, безупречную государственную службу, выполнение заданий особой важности и сложности, а также по результатам оценки их деятельности могут применяться следующие поощрения:</w:t>
      </w:r>
    </w:p>
    <w:bookmarkStart w:name="z17" w:id="7"/>
    <w:p>
      <w:pPr>
        <w:spacing w:after="0"/>
        <w:ind w:left="0"/>
        <w:jc w:val="both"/>
      </w:pPr>
      <w:r>
        <w:rPr>
          <w:rFonts w:ascii="Times New Roman"/>
          <w:b w:val="false"/>
          <w:i w:val="false"/>
          <w:color w:val="000000"/>
          <w:sz w:val="28"/>
        </w:rPr>
        <w:t>
      1) государственные награды;</w:t>
      </w:r>
    </w:p>
    <w:bookmarkEnd w:id="7"/>
    <w:bookmarkStart w:name="z18" w:id="8"/>
    <w:p>
      <w:pPr>
        <w:spacing w:after="0"/>
        <w:ind w:left="0"/>
        <w:jc w:val="both"/>
      </w:pPr>
      <w:r>
        <w:rPr>
          <w:rFonts w:ascii="Times New Roman"/>
          <w:b w:val="false"/>
          <w:i w:val="false"/>
          <w:color w:val="000000"/>
          <w:sz w:val="28"/>
        </w:rPr>
        <w:t>
      2) единовременное денежное вознаграждение;</w:t>
      </w:r>
    </w:p>
    <w:bookmarkEnd w:id="8"/>
    <w:bookmarkStart w:name="z19" w:id="9"/>
    <w:p>
      <w:pPr>
        <w:spacing w:after="0"/>
        <w:ind w:left="0"/>
        <w:jc w:val="both"/>
      </w:pPr>
      <w:r>
        <w:rPr>
          <w:rFonts w:ascii="Times New Roman"/>
          <w:b w:val="false"/>
          <w:i w:val="false"/>
          <w:color w:val="000000"/>
          <w:sz w:val="28"/>
        </w:rPr>
        <w:t>
      3) благодарственное письмо Министра;</w:t>
      </w:r>
    </w:p>
    <w:bookmarkEnd w:id="9"/>
    <w:bookmarkStart w:name="z20" w:id="10"/>
    <w:p>
      <w:pPr>
        <w:spacing w:after="0"/>
        <w:ind w:left="0"/>
        <w:jc w:val="both"/>
      </w:pPr>
      <w:r>
        <w:rPr>
          <w:rFonts w:ascii="Times New Roman"/>
          <w:b w:val="false"/>
          <w:i w:val="false"/>
          <w:color w:val="000000"/>
          <w:sz w:val="28"/>
        </w:rPr>
        <w:t>
      4) награждение ценным подарком;</w:t>
      </w:r>
    </w:p>
    <w:bookmarkEnd w:id="10"/>
    <w:bookmarkStart w:name="z21" w:id="11"/>
    <w:p>
      <w:pPr>
        <w:spacing w:after="0"/>
        <w:ind w:left="0"/>
        <w:jc w:val="both"/>
      </w:pPr>
      <w:r>
        <w:rPr>
          <w:rFonts w:ascii="Times New Roman"/>
          <w:b w:val="false"/>
          <w:i w:val="false"/>
          <w:color w:val="000000"/>
          <w:sz w:val="28"/>
        </w:rPr>
        <w:t>
      5) почетная грамота Министерства;</w:t>
      </w:r>
    </w:p>
    <w:bookmarkEnd w:id="11"/>
    <w:bookmarkStart w:name="z22" w:id="12"/>
    <w:p>
      <w:pPr>
        <w:spacing w:after="0"/>
        <w:ind w:left="0"/>
        <w:jc w:val="both"/>
      </w:pPr>
      <w:r>
        <w:rPr>
          <w:rFonts w:ascii="Times New Roman"/>
          <w:b w:val="false"/>
          <w:i w:val="false"/>
          <w:color w:val="000000"/>
          <w:sz w:val="28"/>
        </w:rPr>
        <w:t>
      6) ведомственная награда.</w:t>
      </w:r>
    </w:p>
    <w:bookmarkEnd w:id="12"/>
    <w:bookmarkStart w:name="z23" w:id="13"/>
    <w:p>
      <w:pPr>
        <w:spacing w:after="0"/>
        <w:ind w:left="0"/>
        <w:jc w:val="left"/>
      </w:pPr>
      <w:r>
        <w:rPr>
          <w:rFonts w:ascii="Times New Roman"/>
          <w:b/>
          <w:i w:val="false"/>
          <w:color w:val="000000"/>
        </w:rPr>
        <w:t xml:space="preserve"> Параграф 2. Представление к поощрению государственными наградами Республики Казахстан</w:t>
      </w:r>
    </w:p>
    <w:bookmarkEnd w:id="13"/>
    <w:bookmarkStart w:name="z24" w:id="14"/>
    <w:p>
      <w:pPr>
        <w:spacing w:after="0"/>
        <w:ind w:left="0"/>
        <w:jc w:val="both"/>
      </w:pPr>
      <w:r>
        <w:rPr>
          <w:rFonts w:ascii="Times New Roman"/>
          <w:b w:val="false"/>
          <w:i w:val="false"/>
          <w:color w:val="000000"/>
          <w:sz w:val="28"/>
        </w:rPr>
        <w:t>
      3. Сотрудники Министерства, его ведомств и подведомственных организаций в знак признания заслуг перед Республикой Казахстан представляются к государственным наградам.</w:t>
      </w:r>
    </w:p>
    <w:bookmarkEnd w:id="14"/>
    <w:bookmarkStart w:name="z25" w:id="15"/>
    <w:p>
      <w:pPr>
        <w:spacing w:after="0"/>
        <w:ind w:left="0"/>
        <w:jc w:val="both"/>
      </w:pPr>
      <w:r>
        <w:rPr>
          <w:rFonts w:ascii="Times New Roman"/>
          <w:b w:val="false"/>
          <w:i w:val="false"/>
          <w:color w:val="000000"/>
          <w:sz w:val="28"/>
        </w:rPr>
        <w:t>
      4. Представление о награждении сотрудников Министерства, его ведомств и подведомственных организаций инициируется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 и подведомственных организаций.</w:t>
      </w:r>
    </w:p>
    <w:bookmarkEnd w:id="15"/>
    <w:bookmarkStart w:name="z26" w:id="16"/>
    <w:p>
      <w:pPr>
        <w:spacing w:after="0"/>
        <w:ind w:left="0"/>
        <w:jc w:val="both"/>
      </w:pPr>
      <w:r>
        <w:rPr>
          <w:rFonts w:ascii="Times New Roman"/>
          <w:b w:val="false"/>
          <w:i w:val="false"/>
          <w:color w:val="000000"/>
          <w:sz w:val="28"/>
        </w:rPr>
        <w:t>
      5. Для представления к награждению руководителем структурного подразделения Министерства, его ведомств и подведомственных организаций, сопроводительным письмом (ходатайством) в Службу управления персоналом представляются следующие документы на казахском и русском языках:</w:t>
      </w:r>
    </w:p>
    <w:bookmarkEnd w:id="16"/>
    <w:bookmarkStart w:name="z27" w:id="17"/>
    <w:p>
      <w:pPr>
        <w:spacing w:after="0"/>
        <w:ind w:left="0"/>
        <w:jc w:val="both"/>
      </w:pPr>
      <w:r>
        <w:rPr>
          <w:rFonts w:ascii="Times New Roman"/>
          <w:b w:val="false"/>
          <w:i w:val="false"/>
          <w:color w:val="000000"/>
          <w:sz w:val="28"/>
        </w:rPr>
        <w:t>
      1) представление, в котором отражаются конкретные заслуги, достижения и успехи кандидата, степень заслуг;</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наградной лист, с указанием конкретного вида государственной награды, по форме согласно </w:t>
      </w:r>
      <w:r>
        <w:rPr>
          <w:rFonts w:ascii="Times New Roman"/>
          <w:b w:val="false"/>
          <w:i w:val="false"/>
          <w:color w:val="000000"/>
          <w:sz w:val="28"/>
        </w:rPr>
        <w:t>Инструкции</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(далее – Инструкция), утвержденной распоряжением Президента Республики Казахстан от 8 ноября 1999 года № 90. </w:t>
      </w:r>
    </w:p>
    <w:bookmarkStart w:name="z29" w:id="18"/>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разработках стратегических и программных документов, общий стаж работы, стаж работы в сфере экономики.</w:t>
      </w:r>
    </w:p>
    <w:bookmarkEnd w:id="18"/>
    <w:bookmarkStart w:name="z30" w:id="19"/>
    <w:p>
      <w:pPr>
        <w:spacing w:after="0"/>
        <w:ind w:left="0"/>
        <w:jc w:val="both"/>
      </w:pPr>
      <w:r>
        <w:rPr>
          <w:rFonts w:ascii="Times New Roman"/>
          <w:b w:val="false"/>
          <w:i w:val="false"/>
          <w:color w:val="000000"/>
          <w:sz w:val="28"/>
        </w:rPr>
        <w:t>
      6. После положительного решения Министром список кандидатур направляется в Службу управления персоналом для подготовки необходимых документов для представления к награждению государственными наградами Республики Казахстан (представления, наградные листы). Образцы документов и порядок их заполнения и представления предусмотрены Инструкцией.</w:t>
      </w:r>
    </w:p>
    <w:bookmarkEnd w:id="19"/>
    <w:bookmarkStart w:name="z31" w:id="20"/>
    <w:p>
      <w:pPr>
        <w:spacing w:after="0"/>
        <w:ind w:left="0"/>
        <w:jc w:val="both"/>
      </w:pPr>
      <w:r>
        <w:rPr>
          <w:rFonts w:ascii="Times New Roman"/>
          <w:b w:val="false"/>
          <w:i w:val="false"/>
          <w:color w:val="000000"/>
          <w:sz w:val="28"/>
        </w:rPr>
        <w:t>
      7. Подписанные Министром материалы по представлению к награждению сотрудников Министерства, его ведомства и подведомственных организаций направляются в Администрацию Президента Республики Казахстан.</w:t>
      </w:r>
    </w:p>
    <w:bookmarkEnd w:id="20"/>
    <w:bookmarkStart w:name="z32" w:id="21"/>
    <w:p>
      <w:pPr>
        <w:spacing w:after="0"/>
        <w:ind w:left="0"/>
        <w:jc w:val="left"/>
      </w:pPr>
      <w:r>
        <w:rPr>
          <w:rFonts w:ascii="Times New Roman"/>
          <w:b/>
          <w:i w:val="false"/>
          <w:color w:val="000000"/>
        </w:rPr>
        <w:t xml:space="preserve"> Параграф 3. Представление к поощрению ведомственными наградами Министерства национальной экономики Республики Казахстан</w:t>
      </w:r>
    </w:p>
    <w:bookmarkEnd w:id="21"/>
    <w:bookmarkStart w:name="z33" w:id="22"/>
    <w:p>
      <w:pPr>
        <w:spacing w:after="0"/>
        <w:ind w:left="0"/>
        <w:jc w:val="both"/>
      </w:pPr>
      <w:r>
        <w:rPr>
          <w:rFonts w:ascii="Times New Roman"/>
          <w:b w:val="false"/>
          <w:i w:val="false"/>
          <w:color w:val="000000"/>
          <w:sz w:val="28"/>
        </w:rPr>
        <w:t>
      8. Представление о награждении ведомственными наградами рассматривается по случаю празднования государственных, профессиональных, иных праздников, юбилейных дат и достижению выслуги лет.</w:t>
      </w:r>
    </w:p>
    <w:bookmarkEnd w:id="22"/>
    <w:bookmarkStart w:name="z34" w:id="23"/>
    <w:p>
      <w:pPr>
        <w:spacing w:after="0"/>
        <w:ind w:left="0"/>
        <w:jc w:val="both"/>
      </w:pPr>
      <w:r>
        <w:rPr>
          <w:rFonts w:ascii="Times New Roman"/>
          <w:b w:val="false"/>
          <w:i w:val="false"/>
          <w:color w:val="000000"/>
          <w:sz w:val="28"/>
        </w:rPr>
        <w:t>
      9. Сотрудники Министерства, его ведомств и подведомственных организаций и иные лица, для поощрения и стимулирования труда за образцовое исполнение служебных обязанностей, творческую активность, безупречную службу, другие достижения в трудовой деятельности представляются к ведомственным наградам.</w:t>
      </w:r>
    </w:p>
    <w:bookmarkEnd w:id="23"/>
    <w:bookmarkStart w:name="z35" w:id="24"/>
    <w:p>
      <w:pPr>
        <w:spacing w:after="0"/>
        <w:ind w:left="0"/>
        <w:jc w:val="both"/>
      </w:pPr>
      <w:r>
        <w:rPr>
          <w:rFonts w:ascii="Times New Roman"/>
          <w:b w:val="false"/>
          <w:i w:val="false"/>
          <w:color w:val="000000"/>
          <w:sz w:val="28"/>
        </w:rPr>
        <w:t>
      Ведомственными наградами являются: медаль "Еңбек ардагері", нагрудной знак "Заң саласының үздігі", медаль "Экономика саласын дамытуға қосқан үлесі үшін".</w:t>
      </w:r>
    </w:p>
    <w:bookmarkEnd w:id="24"/>
    <w:bookmarkStart w:name="z36" w:id="25"/>
    <w:p>
      <w:pPr>
        <w:spacing w:after="0"/>
        <w:ind w:left="0"/>
        <w:jc w:val="both"/>
      </w:pPr>
      <w:r>
        <w:rPr>
          <w:rFonts w:ascii="Times New Roman"/>
          <w:b w:val="false"/>
          <w:i w:val="false"/>
          <w:color w:val="000000"/>
          <w:sz w:val="28"/>
        </w:rPr>
        <w:t>
      10. Медалью "Еңбек ардагері" награждаются работники и лица, достигшие пенсионного возраста (без привязки к конкретной отрасли), имеющие общий стаж работы более 40 лет, в том числе не менее 10 лет в одной отрасли, а также достигшие наивысших результатов в трудовой деятельности.</w:t>
      </w:r>
    </w:p>
    <w:bookmarkEnd w:id="25"/>
    <w:bookmarkStart w:name="z37" w:id="26"/>
    <w:p>
      <w:pPr>
        <w:spacing w:after="0"/>
        <w:ind w:left="0"/>
        <w:jc w:val="both"/>
      </w:pPr>
      <w:r>
        <w:rPr>
          <w:rFonts w:ascii="Times New Roman"/>
          <w:b w:val="false"/>
          <w:i w:val="false"/>
          <w:color w:val="000000"/>
          <w:sz w:val="28"/>
        </w:rPr>
        <w:t>
      Медалью "Экономика саласын дамытуға қосқан үлесі үшін" награждаются высокопрофессиональные работники, иностранные граждане и иные лица, безупречно осуществляющие деятельность и внесшие значительный вклад в развитие и укрепление национальной экономики Республики Казахстан, за разработку и реализацию новых программ и проектов в сфере экономики, совершенствование методов реализации государственных программ и национальных проектов, направленных на развитие экономики, выполнение задач особой важности и сложности, а также за образцовое исполнение служебных обязанностей.</w:t>
      </w:r>
    </w:p>
    <w:bookmarkEnd w:id="26"/>
    <w:bookmarkStart w:name="z38" w:id="27"/>
    <w:p>
      <w:pPr>
        <w:spacing w:after="0"/>
        <w:ind w:left="0"/>
        <w:jc w:val="both"/>
      </w:pPr>
      <w:r>
        <w:rPr>
          <w:rFonts w:ascii="Times New Roman"/>
          <w:b w:val="false"/>
          <w:i w:val="false"/>
          <w:color w:val="000000"/>
          <w:sz w:val="28"/>
        </w:rPr>
        <w:t>
      Нагрудным знаком "Заң саласының үздігі" награждаются сотрудники юридических служб центральных государственных органов, входящих в структуру Правительства Республики Казахстан, имеющие общий стаж работы не менее 5 лет в юридических службах государственных органов, положительно характеризуемые по службе, добросовестно и профессионально выполняющие возложенные на них обязанности.</w:t>
      </w:r>
    </w:p>
    <w:bookmarkEnd w:id="27"/>
    <w:bookmarkStart w:name="z39" w:id="28"/>
    <w:p>
      <w:pPr>
        <w:spacing w:after="0"/>
        <w:ind w:left="0"/>
        <w:jc w:val="both"/>
      </w:pPr>
      <w:r>
        <w:rPr>
          <w:rFonts w:ascii="Times New Roman"/>
          <w:b w:val="false"/>
          <w:i w:val="false"/>
          <w:color w:val="000000"/>
          <w:sz w:val="28"/>
        </w:rPr>
        <w:t>
      11. Для представления к поощрению Службой управления персоналом подготавливаются и вносятся на рассмотрение Комиссии по ведомственным наградам (далее – Комиссия), созданной при Министерстве, следующие документы на казахском и русском языках:</w:t>
      </w:r>
    </w:p>
    <w:bookmarkEnd w:id="28"/>
    <w:bookmarkStart w:name="z40" w:id="29"/>
    <w:p>
      <w:pPr>
        <w:spacing w:after="0"/>
        <w:ind w:left="0"/>
        <w:jc w:val="both"/>
      </w:pPr>
      <w:r>
        <w:rPr>
          <w:rFonts w:ascii="Times New Roman"/>
          <w:b w:val="false"/>
          <w:i w:val="false"/>
          <w:color w:val="000000"/>
          <w:sz w:val="28"/>
        </w:rPr>
        <w:t>
      1) представление, о награждении ведомственной наградой, где отражаются конкретные заслуги, достижения и успехи кандидата, степень заслуг;</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Правилам награждения ведомственными наградами (лишения ведомственных наград) некоторых государственных органов, входящих в структуру Правительства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w:t>
      </w:r>
    </w:p>
    <w:bookmarkStart w:name="z42" w:id="30"/>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разработке стратегических и программных документов, об общем стаже работы, о стаже работы в сфере экономики.</w:t>
      </w:r>
    </w:p>
    <w:bookmarkEnd w:id="30"/>
    <w:bookmarkStart w:name="z43" w:id="31"/>
    <w:p>
      <w:pPr>
        <w:spacing w:after="0"/>
        <w:ind w:left="0"/>
        <w:jc w:val="both"/>
      </w:pPr>
      <w:r>
        <w:rPr>
          <w:rFonts w:ascii="Times New Roman"/>
          <w:b w:val="false"/>
          <w:i w:val="false"/>
          <w:color w:val="000000"/>
          <w:sz w:val="28"/>
        </w:rPr>
        <w:t>
      12. Комиссия принимает одно из следующих решений, которое оформляется протоколом:</w:t>
      </w:r>
    </w:p>
    <w:bookmarkEnd w:id="31"/>
    <w:bookmarkStart w:name="z44" w:id="32"/>
    <w:p>
      <w:pPr>
        <w:spacing w:after="0"/>
        <w:ind w:left="0"/>
        <w:jc w:val="both"/>
      </w:pPr>
      <w:r>
        <w:rPr>
          <w:rFonts w:ascii="Times New Roman"/>
          <w:b w:val="false"/>
          <w:i w:val="false"/>
          <w:color w:val="000000"/>
          <w:sz w:val="28"/>
        </w:rPr>
        <w:t>
      1) одобрить представление о награждении ведомственными наградами;</w:t>
      </w:r>
    </w:p>
    <w:bookmarkEnd w:id="32"/>
    <w:bookmarkStart w:name="z45" w:id="33"/>
    <w:p>
      <w:pPr>
        <w:spacing w:after="0"/>
        <w:ind w:left="0"/>
        <w:jc w:val="both"/>
      </w:pPr>
      <w:r>
        <w:rPr>
          <w:rFonts w:ascii="Times New Roman"/>
          <w:b w:val="false"/>
          <w:i w:val="false"/>
          <w:color w:val="000000"/>
          <w:sz w:val="28"/>
        </w:rPr>
        <w:t>
      2) отклонить представление о награждении ведомственными наградами.</w:t>
      </w:r>
    </w:p>
    <w:bookmarkEnd w:id="33"/>
    <w:bookmarkStart w:name="z46" w:id="34"/>
    <w:p>
      <w:pPr>
        <w:spacing w:after="0"/>
        <w:ind w:left="0"/>
        <w:jc w:val="both"/>
      </w:pPr>
      <w:r>
        <w:rPr>
          <w:rFonts w:ascii="Times New Roman"/>
          <w:b w:val="false"/>
          <w:i w:val="false"/>
          <w:color w:val="000000"/>
          <w:sz w:val="28"/>
        </w:rPr>
        <w:t>
      3) вернуть представление о награждении ведомственными наградами для до оформления материалов.</w:t>
      </w:r>
    </w:p>
    <w:bookmarkEnd w:id="34"/>
    <w:bookmarkStart w:name="z47" w:id="35"/>
    <w:p>
      <w:pPr>
        <w:spacing w:after="0"/>
        <w:ind w:left="0"/>
        <w:jc w:val="both"/>
      </w:pPr>
      <w:r>
        <w:rPr>
          <w:rFonts w:ascii="Times New Roman"/>
          <w:b w:val="false"/>
          <w:i w:val="false"/>
          <w:color w:val="000000"/>
          <w:sz w:val="28"/>
        </w:rPr>
        <w:t>
      13. После принятия решения Комиссии Службой управления персоналом подготавливаются необходимые документы для представления к награждению ведомственными наградами (представления, наградные листы) и предоставляются на рассмотрение руководителю аппарата.</w:t>
      </w:r>
    </w:p>
    <w:bookmarkEnd w:id="35"/>
    <w:bookmarkStart w:name="z48" w:id="36"/>
    <w:p>
      <w:pPr>
        <w:spacing w:after="0"/>
        <w:ind w:left="0"/>
        <w:jc w:val="both"/>
      </w:pPr>
      <w:r>
        <w:rPr>
          <w:rFonts w:ascii="Times New Roman"/>
          <w:b w:val="false"/>
          <w:i w:val="false"/>
          <w:color w:val="000000"/>
          <w:sz w:val="28"/>
        </w:rPr>
        <w:t>
      14. Руководитель аппарата после согласования списка кандидатур Министром подписывает приказ о награждении ведомственными наградами.</w:t>
      </w:r>
    </w:p>
    <w:bookmarkEnd w:id="36"/>
    <w:bookmarkStart w:name="z49" w:id="37"/>
    <w:p>
      <w:pPr>
        <w:spacing w:after="0"/>
        <w:ind w:left="0"/>
        <w:jc w:val="both"/>
      </w:pPr>
      <w:r>
        <w:rPr>
          <w:rFonts w:ascii="Times New Roman"/>
          <w:b w:val="false"/>
          <w:i w:val="false"/>
          <w:color w:val="000000"/>
          <w:sz w:val="28"/>
        </w:rPr>
        <w:t>
      15. Службой управления персоналом производится запись в трудовую книжку с занесением в личное дело и послужной список сотрудника о награждении ведомственными наградами Республики Казахстан.</w:t>
      </w:r>
    </w:p>
    <w:bookmarkEnd w:id="37"/>
    <w:bookmarkStart w:name="z50" w:id="38"/>
    <w:p>
      <w:pPr>
        <w:spacing w:after="0"/>
        <w:ind w:left="0"/>
        <w:jc w:val="left"/>
      </w:pPr>
      <w:r>
        <w:rPr>
          <w:rFonts w:ascii="Times New Roman"/>
          <w:b/>
          <w:i w:val="false"/>
          <w:color w:val="000000"/>
        </w:rPr>
        <w:t xml:space="preserve"> Параграф 4. Представление к поощрению почетной грамотой Министерства, благодарственным письмом Министра</w:t>
      </w:r>
    </w:p>
    <w:bookmarkEnd w:id="38"/>
    <w:bookmarkStart w:name="z51" w:id="39"/>
    <w:p>
      <w:pPr>
        <w:spacing w:after="0"/>
        <w:ind w:left="0"/>
        <w:jc w:val="both"/>
      </w:pPr>
      <w:r>
        <w:rPr>
          <w:rFonts w:ascii="Times New Roman"/>
          <w:b w:val="false"/>
          <w:i w:val="false"/>
          <w:color w:val="000000"/>
          <w:sz w:val="28"/>
        </w:rPr>
        <w:t>
      16. Сотрудники Министерства, его ведомств и подведомственных организаций и иные лица, в знак признания их особых трудовых заслуг в сфере экономики, активной общественной деятельности, за безупречную государственную службу, на основании решения Министра поощряются:</w:t>
      </w:r>
    </w:p>
    <w:bookmarkEnd w:id="39"/>
    <w:bookmarkStart w:name="z52" w:id="40"/>
    <w:p>
      <w:pPr>
        <w:spacing w:after="0"/>
        <w:ind w:left="0"/>
        <w:jc w:val="both"/>
      </w:pPr>
      <w:r>
        <w:rPr>
          <w:rFonts w:ascii="Times New Roman"/>
          <w:b w:val="false"/>
          <w:i w:val="false"/>
          <w:color w:val="000000"/>
          <w:sz w:val="28"/>
        </w:rPr>
        <w:t>
      1) почетной грамотой Министерства;</w:t>
      </w:r>
    </w:p>
    <w:bookmarkEnd w:id="40"/>
    <w:bookmarkStart w:name="z53" w:id="41"/>
    <w:p>
      <w:pPr>
        <w:spacing w:after="0"/>
        <w:ind w:left="0"/>
        <w:jc w:val="both"/>
      </w:pPr>
      <w:r>
        <w:rPr>
          <w:rFonts w:ascii="Times New Roman"/>
          <w:b w:val="false"/>
          <w:i w:val="false"/>
          <w:color w:val="000000"/>
          <w:sz w:val="28"/>
        </w:rPr>
        <w:t>
      2) благодарственным письмом Министра.</w:t>
      </w:r>
    </w:p>
    <w:bookmarkEnd w:id="41"/>
    <w:bookmarkStart w:name="z54" w:id="42"/>
    <w:p>
      <w:pPr>
        <w:spacing w:after="0"/>
        <w:ind w:left="0"/>
        <w:jc w:val="both"/>
      </w:pPr>
      <w:r>
        <w:rPr>
          <w:rFonts w:ascii="Times New Roman"/>
          <w:b w:val="false"/>
          <w:i w:val="false"/>
          <w:color w:val="000000"/>
          <w:sz w:val="28"/>
        </w:rPr>
        <w:t>
      17. Представления о награждении сотрудников почетной грамотой Министерства и благодарственным письмом Министра рассматриваются по случаю празднования государственных, профессиональных и иных праздников, юбилейных дат и ухода работника на заслуженный отдых, в связи с достижением пенсионного возраста.</w:t>
      </w:r>
    </w:p>
    <w:bookmarkEnd w:id="42"/>
    <w:bookmarkStart w:name="z55" w:id="43"/>
    <w:p>
      <w:pPr>
        <w:spacing w:after="0"/>
        <w:ind w:left="0"/>
        <w:jc w:val="both"/>
      </w:pPr>
      <w:r>
        <w:rPr>
          <w:rFonts w:ascii="Times New Roman"/>
          <w:b w:val="false"/>
          <w:i w:val="false"/>
          <w:color w:val="000000"/>
          <w:sz w:val="28"/>
        </w:rPr>
        <w:t>
      18. Основными критериями для награждения почетной грамотой Министерства являются:</w:t>
      </w:r>
    </w:p>
    <w:bookmarkEnd w:id="43"/>
    <w:bookmarkStart w:name="z56" w:id="44"/>
    <w:p>
      <w:pPr>
        <w:spacing w:after="0"/>
        <w:ind w:left="0"/>
        <w:jc w:val="both"/>
      </w:pPr>
      <w:r>
        <w:rPr>
          <w:rFonts w:ascii="Times New Roman"/>
          <w:b w:val="false"/>
          <w:i w:val="false"/>
          <w:color w:val="000000"/>
          <w:sz w:val="28"/>
        </w:rPr>
        <w:t>
      личный вклад в развитие экономического потенциала страны;</w:t>
      </w:r>
    </w:p>
    <w:bookmarkEnd w:id="44"/>
    <w:bookmarkStart w:name="z57" w:id="45"/>
    <w:p>
      <w:pPr>
        <w:spacing w:after="0"/>
        <w:ind w:left="0"/>
        <w:jc w:val="both"/>
      </w:pPr>
      <w:r>
        <w:rPr>
          <w:rFonts w:ascii="Times New Roman"/>
          <w:b w:val="false"/>
          <w:i w:val="false"/>
          <w:color w:val="000000"/>
          <w:sz w:val="28"/>
        </w:rPr>
        <w:t>
      безупречная государственная служба, соблюдение Кодекса чести государственных служащих;</w:t>
      </w:r>
    </w:p>
    <w:bookmarkEnd w:id="45"/>
    <w:bookmarkStart w:name="z58" w:id="46"/>
    <w:p>
      <w:pPr>
        <w:spacing w:after="0"/>
        <w:ind w:left="0"/>
        <w:jc w:val="both"/>
      </w:pPr>
      <w:r>
        <w:rPr>
          <w:rFonts w:ascii="Times New Roman"/>
          <w:b w:val="false"/>
          <w:i w:val="false"/>
          <w:color w:val="000000"/>
          <w:sz w:val="28"/>
        </w:rPr>
        <w:t>
      выполнение заданий особой важности и сложности;</w:t>
      </w:r>
    </w:p>
    <w:bookmarkEnd w:id="46"/>
    <w:bookmarkStart w:name="z59" w:id="47"/>
    <w:p>
      <w:pPr>
        <w:spacing w:after="0"/>
        <w:ind w:left="0"/>
        <w:jc w:val="both"/>
      </w:pPr>
      <w:r>
        <w:rPr>
          <w:rFonts w:ascii="Times New Roman"/>
          <w:b w:val="false"/>
          <w:i w:val="false"/>
          <w:color w:val="000000"/>
          <w:sz w:val="28"/>
        </w:rPr>
        <w:t>
      образцовое выполнение должностных обязанностей;</w:t>
      </w:r>
    </w:p>
    <w:bookmarkEnd w:id="47"/>
    <w:bookmarkStart w:name="z60" w:id="48"/>
    <w:p>
      <w:pPr>
        <w:spacing w:after="0"/>
        <w:ind w:left="0"/>
        <w:jc w:val="both"/>
      </w:pPr>
      <w:r>
        <w:rPr>
          <w:rFonts w:ascii="Times New Roman"/>
          <w:b w:val="false"/>
          <w:i w:val="false"/>
          <w:color w:val="000000"/>
          <w:sz w:val="28"/>
        </w:rPr>
        <w:t>
      компетентность, добросовестность и инициативность в работе;</w:t>
      </w:r>
    </w:p>
    <w:bookmarkEnd w:id="48"/>
    <w:bookmarkStart w:name="z61" w:id="49"/>
    <w:p>
      <w:pPr>
        <w:spacing w:after="0"/>
        <w:ind w:left="0"/>
        <w:jc w:val="both"/>
      </w:pPr>
      <w:r>
        <w:rPr>
          <w:rFonts w:ascii="Times New Roman"/>
          <w:b w:val="false"/>
          <w:i w:val="false"/>
          <w:color w:val="000000"/>
          <w:sz w:val="28"/>
        </w:rPr>
        <w:t>
      активное участие в общественной жизни страны.</w:t>
      </w:r>
    </w:p>
    <w:bookmarkEnd w:id="49"/>
    <w:bookmarkStart w:name="z62" w:id="50"/>
    <w:p>
      <w:pPr>
        <w:spacing w:after="0"/>
        <w:ind w:left="0"/>
        <w:jc w:val="both"/>
      </w:pPr>
      <w:r>
        <w:rPr>
          <w:rFonts w:ascii="Times New Roman"/>
          <w:b w:val="false"/>
          <w:i w:val="false"/>
          <w:color w:val="000000"/>
          <w:sz w:val="28"/>
        </w:rPr>
        <w:t>
      19. Основанием для награждения благодарственным письмом Министра являются:</w:t>
      </w:r>
    </w:p>
    <w:bookmarkEnd w:id="50"/>
    <w:bookmarkStart w:name="z63" w:id="51"/>
    <w:p>
      <w:pPr>
        <w:spacing w:after="0"/>
        <w:ind w:left="0"/>
        <w:jc w:val="both"/>
      </w:pPr>
      <w:r>
        <w:rPr>
          <w:rFonts w:ascii="Times New Roman"/>
          <w:b w:val="false"/>
          <w:i w:val="false"/>
          <w:color w:val="000000"/>
          <w:sz w:val="28"/>
        </w:rPr>
        <w:t>
      содействие экономическому росту и развитию страны;</w:t>
      </w:r>
    </w:p>
    <w:bookmarkEnd w:id="51"/>
    <w:bookmarkStart w:name="z64" w:id="52"/>
    <w:p>
      <w:pPr>
        <w:spacing w:after="0"/>
        <w:ind w:left="0"/>
        <w:jc w:val="both"/>
      </w:pPr>
      <w:r>
        <w:rPr>
          <w:rFonts w:ascii="Times New Roman"/>
          <w:b w:val="false"/>
          <w:i w:val="false"/>
          <w:color w:val="000000"/>
          <w:sz w:val="28"/>
        </w:rPr>
        <w:t>
      многолетняя и плодотворная работа в Министерстве, его ведомствах и подведомственных организациях;</w:t>
      </w:r>
    </w:p>
    <w:bookmarkEnd w:id="52"/>
    <w:bookmarkStart w:name="z65" w:id="53"/>
    <w:p>
      <w:pPr>
        <w:spacing w:after="0"/>
        <w:ind w:left="0"/>
        <w:jc w:val="both"/>
      </w:pPr>
      <w:r>
        <w:rPr>
          <w:rFonts w:ascii="Times New Roman"/>
          <w:b w:val="false"/>
          <w:i w:val="false"/>
          <w:color w:val="000000"/>
          <w:sz w:val="28"/>
        </w:rPr>
        <w:t>
      образцовое выполнение должностных обязанностей, безупречная государственная служба и другие достижения в работе;</w:t>
      </w:r>
    </w:p>
    <w:bookmarkEnd w:id="53"/>
    <w:bookmarkStart w:name="z66" w:id="54"/>
    <w:p>
      <w:pPr>
        <w:spacing w:after="0"/>
        <w:ind w:left="0"/>
        <w:jc w:val="both"/>
      </w:pPr>
      <w:r>
        <w:rPr>
          <w:rFonts w:ascii="Times New Roman"/>
          <w:b w:val="false"/>
          <w:i w:val="false"/>
          <w:color w:val="000000"/>
          <w:sz w:val="28"/>
        </w:rPr>
        <w:t>
      выполнение заданий особой важности и сложности, порученных руководством Министерства.</w:t>
      </w:r>
    </w:p>
    <w:bookmarkEnd w:id="54"/>
    <w:bookmarkStart w:name="z67" w:id="55"/>
    <w:p>
      <w:pPr>
        <w:spacing w:after="0"/>
        <w:ind w:left="0"/>
        <w:jc w:val="both"/>
      </w:pPr>
      <w:r>
        <w:rPr>
          <w:rFonts w:ascii="Times New Roman"/>
          <w:b w:val="false"/>
          <w:i w:val="false"/>
          <w:color w:val="000000"/>
          <w:sz w:val="28"/>
        </w:rPr>
        <w:t>
      20. Службой управления персоналом запрашиваются представления о награждении почетной грамотой Министерства, благодарственным письмом Министра, которые подписываются руководителем структурного подразделения Министерства, его ведомств и подведомственных организаций и согласовываются с курирующими первым вице-министром, вице-министром, руководителем аппарата.</w:t>
      </w:r>
    </w:p>
    <w:bookmarkEnd w:id="55"/>
    <w:bookmarkStart w:name="z68" w:id="56"/>
    <w:p>
      <w:pPr>
        <w:spacing w:after="0"/>
        <w:ind w:left="0"/>
        <w:jc w:val="both"/>
      </w:pPr>
      <w:r>
        <w:rPr>
          <w:rFonts w:ascii="Times New Roman"/>
          <w:b w:val="false"/>
          <w:i w:val="false"/>
          <w:color w:val="000000"/>
          <w:sz w:val="28"/>
        </w:rPr>
        <w:t>
      В представлении излагаются данные, характеризующие личность награждаемого, общий трудовой стаж работы, стаж государственной службы, в том числе стаж работы в Министерстве, его ведомствах и подведомственных организациях, его конкретные заслуги, основные результаты и достижения в работе, кратко излагаются достигнутые успехи.</w:t>
      </w:r>
    </w:p>
    <w:bookmarkEnd w:id="56"/>
    <w:bookmarkStart w:name="z69" w:id="57"/>
    <w:p>
      <w:pPr>
        <w:spacing w:after="0"/>
        <w:ind w:left="0"/>
        <w:jc w:val="both"/>
      </w:pPr>
      <w:r>
        <w:rPr>
          <w:rFonts w:ascii="Times New Roman"/>
          <w:b w:val="false"/>
          <w:i w:val="false"/>
          <w:color w:val="000000"/>
          <w:sz w:val="28"/>
        </w:rPr>
        <w:t>
      21. После согласования кандидатур Министром список направляется в Службу управления персоналом для подготовки проекта приказа о поощрении.</w:t>
      </w:r>
    </w:p>
    <w:bookmarkEnd w:id="57"/>
    <w:bookmarkStart w:name="z70" w:id="58"/>
    <w:p>
      <w:pPr>
        <w:spacing w:after="0"/>
        <w:ind w:left="0"/>
        <w:jc w:val="both"/>
      </w:pPr>
      <w:r>
        <w:rPr>
          <w:rFonts w:ascii="Times New Roman"/>
          <w:b w:val="false"/>
          <w:i w:val="false"/>
          <w:color w:val="000000"/>
          <w:sz w:val="28"/>
        </w:rPr>
        <w:t xml:space="preserve">
      22. Почетной грамотой Министерства и благодарственным письмом Министра возможно поощрение ветеранов системы государственного планирования Казахской Советской Социалистической Республики, Государственного комитета экономики Казахской Советской Социалистической Республики, а также сотрудников местных исполнительных органов, занимающихся реализацией государственной политики в сферах экономики, анализа и мониторинга экономических показателей в регионах, регулирования естественных монополий, безупречно проработавших в данных органах не менее десяти лет по представлению акимов областей и городов Астана, Алматы и Шымкент. </w:t>
      </w:r>
    </w:p>
    <w:bookmarkEnd w:id="5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5. Представление к поощрению единовременным денежным вознаграждением и ценным подарком</w:t>
      </w:r>
    </w:p>
    <w:bookmarkStart w:name="z72" w:id="59"/>
    <w:p>
      <w:pPr>
        <w:spacing w:after="0"/>
        <w:ind w:left="0"/>
        <w:jc w:val="both"/>
      </w:pPr>
      <w:r>
        <w:rPr>
          <w:rFonts w:ascii="Times New Roman"/>
          <w:b w:val="false"/>
          <w:i w:val="false"/>
          <w:color w:val="000000"/>
          <w:sz w:val="28"/>
        </w:rPr>
        <w:t>
      23. Сотрудники структурных подразделений Министерства, его ведомств и подведомственных организаций, поощряются по резолюции Министра, без рассмотрения Комиссии, выполнившие задания особой важности, поручения, за конкретные результаты работы, за качественное выполнение в сжатые сроки заданий особой важности и сложности, а также в связи с юбилейными датами и уходом на заслуженный отдых в связи с достижением пенсионного возраста, при наличии экономии соответствующих бюджетных средств, предусмотренных на содержание Министерства по плану финансирования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59"/>
    <w:bookmarkStart w:name="z73" w:id="60"/>
    <w:p>
      <w:pPr>
        <w:spacing w:after="0"/>
        <w:ind w:left="0"/>
        <w:jc w:val="both"/>
      </w:pPr>
      <w:r>
        <w:rPr>
          <w:rFonts w:ascii="Times New Roman"/>
          <w:b w:val="false"/>
          <w:i w:val="false"/>
          <w:color w:val="000000"/>
          <w:sz w:val="28"/>
        </w:rPr>
        <w:t>
      1) единовременным денежным вознаграждением;</w:t>
      </w:r>
    </w:p>
    <w:bookmarkEnd w:id="60"/>
    <w:bookmarkStart w:name="z74" w:id="61"/>
    <w:p>
      <w:pPr>
        <w:spacing w:after="0"/>
        <w:ind w:left="0"/>
        <w:jc w:val="both"/>
      </w:pPr>
      <w:r>
        <w:rPr>
          <w:rFonts w:ascii="Times New Roman"/>
          <w:b w:val="false"/>
          <w:i w:val="false"/>
          <w:color w:val="000000"/>
          <w:sz w:val="28"/>
        </w:rPr>
        <w:t>
      2) ценным подарком.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Представления о единовременном денежном вознаграждении и ценным подарком сотрудников Министерства, его ведомств и подведомственных организаций согласовываются со структурным подразделением, ответственным за финансовое обеспечение и инициируются курирующим первым вице-министром, вице-министром, руководителем аппарата или руководителем структурного подразделения Министерства, его ведомств и подведомственных организаций за конкретные результаты работы, за качественное выполнение в сжатые сроки заданий особой важности и сложности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и вносятся на рассмотрение Министру по согласованию с руководителем аппарата.</w:t>
      </w:r>
    </w:p>
    <w:bookmarkStart w:name="z76" w:id="62"/>
    <w:p>
      <w:pPr>
        <w:spacing w:after="0"/>
        <w:ind w:left="0"/>
        <w:jc w:val="both"/>
      </w:pPr>
      <w:r>
        <w:rPr>
          <w:rFonts w:ascii="Times New Roman"/>
          <w:b w:val="false"/>
          <w:i w:val="false"/>
          <w:color w:val="000000"/>
          <w:sz w:val="28"/>
        </w:rPr>
        <w:t>
      25. При одобрении Министром служебной записки руководителя аппарата Службой управления персоналом разрабатывается проект приказа о единовременном денежном вознаграждении и (или) поощрении ценным подарком сотрудников Министерства, его ведомств и подведомственных организаций.</w:t>
      </w:r>
    </w:p>
    <w:bookmarkEnd w:id="62"/>
    <w:bookmarkStart w:name="z77" w:id="63"/>
    <w:p>
      <w:pPr>
        <w:spacing w:after="0"/>
        <w:ind w:left="0"/>
        <w:jc w:val="left"/>
      </w:pPr>
      <w:r>
        <w:rPr>
          <w:rFonts w:ascii="Times New Roman"/>
          <w:b/>
          <w:i w:val="false"/>
          <w:color w:val="000000"/>
        </w:rPr>
        <w:t xml:space="preserve"> Параграф 6. Работа Комиссии по ведомственным наградам</w:t>
      </w:r>
    </w:p>
    <w:bookmarkEnd w:id="63"/>
    <w:p>
      <w:pPr>
        <w:spacing w:after="0"/>
        <w:ind w:left="0"/>
        <w:jc w:val="left"/>
      </w:pPr>
    </w:p>
    <w:p>
      <w:pPr>
        <w:spacing w:after="0"/>
        <w:ind w:left="0"/>
        <w:jc w:val="both"/>
      </w:pPr>
      <w:r>
        <w:rPr>
          <w:rFonts w:ascii="Times New Roman"/>
          <w:b w:val="false"/>
          <w:i w:val="false"/>
          <w:color w:val="000000"/>
          <w:sz w:val="28"/>
        </w:rPr>
        <w:t xml:space="preserve">
      26. Комиссия создается на постоянной основе для обеспечения объективного подхода к награждению ведомственными наградами приказом руководителя аппарата Министерства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Start w:name="z79" w:id="64"/>
    <w:p>
      <w:pPr>
        <w:spacing w:after="0"/>
        <w:ind w:left="0"/>
        <w:jc w:val="both"/>
      </w:pPr>
      <w:r>
        <w:rPr>
          <w:rFonts w:ascii="Times New Roman"/>
          <w:b w:val="false"/>
          <w:i w:val="false"/>
          <w:color w:val="000000"/>
          <w:sz w:val="28"/>
        </w:rPr>
        <w:t>
      27. В состав Комиссии входят представители Службы управления персоналом, юридической службы, службы финансового обеспечения и ведомств Министерства.</w:t>
      </w:r>
    </w:p>
    <w:bookmarkEnd w:id="64"/>
    <w:bookmarkStart w:name="z80" w:id="65"/>
    <w:p>
      <w:pPr>
        <w:spacing w:after="0"/>
        <w:ind w:left="0"/>
        <w:jc w:val="both"/>
      </w:pPr>
      <w:r>
        <w:rPr>
          <w:rFonts w:ascii="Times New Roman"/>
          <w:b w:val="false"/>
          <w:i w:val="false"/>
          <w:color w:val="000000"/>
          <w:sz w:val="28"/>
        </w:rPr>
        <w:t>
      Количество членов Комиссии составляет нечетное число.</w:t>
      </w:r>
    </w:p>
    <w:bookmarkEnd w:id="65"/>
    <w:bookmarkStart w:name="z81" w:id="66"/>
    <w:p>
      <w:pPr>
        <w:spacing w:after="0"/>
        <w:ind w:left="0"/>
        <w:jc w:val="both"/>
      </w:pPr>
      <w:r>
        <w:rPr>
          <w:rFonts w:ascii="Times New Roman"/>
          <w:b w:val="false"/>
          <w:i w:val="false"/>
          <w:color w:val="000000"/>
          <w:sz w:val="28"/>
        </w:rPr>
        <w:t>
      28. Комиссия принимает решение коллегиально открытым голосованием.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При равенстве голосов принятым считается решение, за которое проголосовал председатель Комиссии.</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