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58f7" w14:textId="4cc5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совместные приказы и.о. Министра национальной экономики Республики Казахстан от 27 июня 2025 года № 61, Министра финансов Республики Казахстан от 30 июня 2025 года № 330, постановления Правления Национального Банка Республики Казахстан от 25 июля 2025 года № 41, Правления Агентства Республики Казахстан по регулированию и развитию финансового рынка от 12 августа 2025 года № 31 "Об утверждении Правил формирования аналитического отчета о бюджетных рисках"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приказы Заместителя Премьер-Министра – Министра национальной экономики Республики Казахстан от 30 октября 2025 года № 113, и.о. Министра финансов Республики Казахстан от 31 октября 2025 года № 656 и постановления Правления Национального Банка Республики Казахстан от 3 декабря 2025 года № 82, Правления Агентства Республики Казахстан по регулированию и развитию финансового рынка от 27 ноября 2025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совместные приказы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национальной экономики Республики Казахстан от 27 июня 2025 года № 61, Министра финансов Республики Казахстан от 30 июня 2025 года № 330 и постановления Правления Национального Банка Республики Казахстан от 25 июля 2025 года № 41, Правления Агентства Республики Казахстан по регулированию и развитию финансового рынка от 12 августа 2025 года № 31 "Об утверждении Правил формирования аналитического отчета о бюджетных рисках" следующие изменения и дополнения: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аналитического отчета о бюджетных рисках (далее – Правила), утвержденных указанными совместными приказами и постановлениями: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Аналитический отчет включает макроэкономические, квазифискальные риски, риски финансового сектора, риски, связанные с долговыми обязательствами государственного сектора, с государственными обязательствами по проектам государственно-частного партнерства (далее – ГЧП), строительства "под ключ" и другие специфичные риски, и применяется для оценки воздействия бюджетных рисков на бюджетные параметры.";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Основные понятия, используемые в настоящих Правилах: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центральный уполномоченный орган по бюджетной политике – центральный исполнительный орган, осуществляющий руководство, а также в пределах, предусмотренных законодательством Республики Казахстан, межотраслевую координацию в области бюджетной политики, в том числе в области развития бюджетной системы, управления государственными финансами и прогнозирования доходов, экономической политики, политики привлечения инвестиций, государственно-частного партнерства, государственных инвестиционных проектов, межбюджетных отношений, государственного и гарантированного государством заимствования и долга, управления государственными активами, привлечения и в пределах компетенций, установленных Бюджетным Кодексом, использования грантов;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бюджетный риск – неопределенность, затрудняющая управление государственными финансами и снижающая реалистичность бюджета, вследствие воздействия внутренних и (или) внешних экономических и (или) макроэкономических и других факторов в среднесрочной перспективе;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квазигосударственного сектора – государственные предприятия, товарищества с ограниченной ответственностью, акционерные общества, в том числе Фонд национального благосостояния, национальные управляющие холдинги, национальные холдинги, национальные компании, учредителем, участником или акционером которых является государство, а также дочерние, зависимые и иные юридические лица, являющиеся аффилированными с ними в соответствии с законодательными актами Республики Казахстан  фонд социального медицинского страхования, Государственный фонд социального страхования, некоммерческая организация, обеспечивающая условия для деятельности органов, их организаций и участников Международного финансового центра "Астана";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проект государственно-частного партнерства – совокупность последовательных мероприятий по осуществлению государственно-частного партнерства, реализуемых в течение ограниченного периода времени и имеющих завершенный характер,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государственно-частном партнерстве" и бюджетному законодательству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макрофискальное стресс-тестирование – метод анализа и оценки устойчивости финансовой системы страны к различным экономическим и фискальным шокам;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макроэкономические шоки – значительные изменения в ключевых макроэкономических показателях, которые выходят за пределы стандартных колебаний экономического цикла и оказывают существенное влияние на экономику страны;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ретроспективный анализ – описание крупных внешних шоков, оказавших негативное влияние на бюджетные позиции Казахстана за последние 15 лет;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 строительства "под ключ" – совокупность последовательных мероприятий, направленных на создание и (или) развитие активов, включая создание новых, расширение и (или) обновление действующих производств на основании договора о строительстве "под ключ".";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Аналитический отчет состоит из следующих разделов и подразделов: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макроэкономические сценарии включают: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не менее 6-ти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ВВП, экспорта и импорта;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эффект макроэкономических сценариев на доходы и расходы республиканского бюджета;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механизмов передачи воздействия;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доходы;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 макроэкономических сценариев на расходы;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эффекта реализации макроэкономических сценариев на параметры государственных финансов.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анализ обязательств и рисков квазигосударственного сектора включает: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взаимоотношений квазигосударственного сектора с республиканским бюджетом, а также между субъектами квазигосударственного сектора;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прогноз долга квазигосударственного сектора.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анализ обязательств и рисков в финансовом секторе включает: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ретроспективный анализ финансового сектора в части воздействия мировых кризисов на показатели субъектов финансового сектора;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всех явных обязательств правительства перед финансовым сектором, размер финансового сектора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государственной поддержки в целях обеспечения стабильности финансового сектора с учетом независимой аудированной отчетности;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рисков в финансовом секторе. Оценка надежности финансовой системы на основе анализа финансовой стабильности;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рисков, связанных с дополнительными расходами Правительства на финансовую поддержку (спасение) в случае ослабления балансов банков.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анализ и оценка обязательств и рисков в сфере ГЧП, строительства "под ключ" включают: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 анализ прямых обязательств государства, возникающих в ходе реализации проектов ГЧП, проектов строительства "под ключ";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бюджетных рисков по контрактам ГЧП, связанных с возникновением условных обязательств государства, проектам строительства "под ключ";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бюджетных рисков, связанных с возникновением условных обязательств государства по проектам ГЧП, проектам строительства "под ключ";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по снижению рисков в ходе реализации проектов ГЧП, проектов строительства "под ключ";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анализ и оценка рисков обязательств и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 включают: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способности государства выполнять свои обязательства по долгам (объем выплат по долгу в сравнении с доходом бюджета);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наличия и достаточности резерва Правительства, предназначенного для покрытия возможных обязательств по выданным государственным гарантиям;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долговой нагрузки квазигосударственного сектора на предмет платежеспособности;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стресс-тестирование субъектов квазигосударственного сектора;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т.д.), пандемия (COVID-19 и так далее) и другие.";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Мониторинг рисков аналитического отчета осуществляется на постоянной основе и его результаты учитываются при формировании основных направлений налоговой и (или) бюджетной политики, долгосрочном и среднесрочном прогнозировании, планировании бюджета на очередной плановый период по следующим направлениям: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мониторинг макроэкономических рисков, осуществляемый уполномоченным органом по бюджетной политике;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рисков квазигосударственного сектора, осуществляемый уполномоченным органом по государственному имуществу;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рисков в финансовом секторе, осуществляемый уполномоченным органом по государственному регулированию, контролю и надзору финансового рынка и финансовых организаций, Национальным Банком Республики Казахстан;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мониторинг рисков в сфере ГЧП, проектов строительства "под ключ", осуществляемый уполномоченным органом по бюджетной политике;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мониторинг рисков долговых обязательств государственного сектора, осуществляемый уполномоченным органом по бюджетному планированию;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специфических рисков, осуществляемый соответствующим уполномоченным органом.";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 приложениям 1 и 2 к настоящим совместным приказам и постановлениям;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дополнить формами 23, 24 и 25 согласно приложению 3 к настоящим совместным приказам и постановлениям.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отраслей экономики и мониторинга инвестиционных проектов Министерства национальной экономики Республики Казахстан в установленном законодательством Республики Казахстан порядке обеспечить размещение настоящих совместных приказов и постановлений на интернет-ресурсе Министерства национальной экономики Республики Казахстан после дня их первого официального опубликования.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настоящих совместных приказов и постановлений возложить на курирующих вице-министров национальной экономики, финансов Республики Казахстан, заместителей Председателя Агентства Республики Казахстан по регулированию и развитию финансового рынка и Председателя Национального Банка Республики Казахстан.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Настоящие совместные приказы и постановления вводятся в действие по истечении десяти календарных дней после дня их первого официального опубликования.</w:t>
      </w:r>
    </w:p>
    <w:bookmarkEnd w:id="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Национального Банка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АгентстваРеспублики Казахстанпо регулированию и развитиюфинансового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__________Т. Сулейменов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 Министра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__________Д. Темирбеков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Премьер-Министра– Министр национальной экономикиРеспублики Казахстан__________С. Жумангарин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бюджетных рисках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декабря 2025 года № 82,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2025 года № 656,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Министра–Министр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113</w:t>
            </w:r>
          </w:p>
        </w:tc>
      </w:tr>
    </w:tbl>
    <w:bookmarkStart w:name="z7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аналитического отчета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раздела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сценарии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не менее 6-ти макроэкономических сценариев на предстоящие 5 (пять) лет с их описанием, макроэкономических рисков для экономики с анализом расхождений с базовым сценарием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основных экономических переменных на основе разработанных сценариев: расчет эффекта на ключевые макроэкономические переменные, включая индекс физического объема ВВП, экспорта и импорта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 и расходы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механизмов передачи воздействия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доходы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 макроэкономических сценариев на расходы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МП, МНВО, МЗ, МТСЗН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эффекта реализации макроэкономических сценариев на параметры государственных финансов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субъектов квазигосударственного сектора, в том числе в части субсидируемой государством деятельности, капитализации, кредитованию, дивидендам, налоговым отчислениям, преференциям, доходности, приватизации, долговым бумагам за счет средств Национального фонда, Единого накопительного пенсионного фонда и других источников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взаимоотношений квазигосударственного сектора с республиканским бюджетом, а также между субъектами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правительства перед субъектами квазигосударственного сектора, анализ совокупного финансового положения квазигосударственного сектора, последние финансовые результаты, ключевые показатели финансового риска, анализ сделок с государством и квазифискальной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в квазигосударственном секторе, а также подверженность его экономическим шокам с применением моделей расчета согласно международной практике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прогноз долга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обязательств и рисков в финансовом секторе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Ретроспективный анализ финансового сектора в части воздействия мировых кризисов на показатели субъектов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всех явных обязательств правительства перед финансовым сектором, размер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государственной поддержки в целях обеспечения стабильности финансового сектора с учетом независимой аудированной отчетности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со стороны финансового сектора связанных с государственной помощью в период затруднительных положений финансовых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в финансовом секторе. Оценка надежности финансовой системы на основе анализа финансовой стабильности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рисков, связанных с банками. Описание рисков, связанных с системой гарантирования банковских депозитов (явный риск), с обеспечением ликвидности в период затруднительных положений финансовых учреждений (неявный риск).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неисполнением Фондом проблемных кредитов обязательств по улучшению кредитных портфелей банков второго уровня в связи с невозможностью реализации неработающих активов и соответственно с дополнительными расходами Правительства на финансовую поддержку банков, включая раскрытие информации о проблемных кредитах, о размере просроченных кредитов банков, непогашенных суммах, истории реструктуризации кредита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рисков, связанных с дополнительными расходами Правительства на финансовую поддержку (спасение) в случае ослабления балансов банков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АРРФР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обязательств и рисков в сфере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и анализ прямых обязательств государства, возникающих в ходе реализации проектов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бюджетных рисков по контрактам ГЧП, проектов строительства "под ключ", связанных с возникновением условных обязательств государства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бюджетных рисков, связанных с возникновением условных обязательств государства по проектам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снижению рисков в ходе реализации проектов ГЧП, проектов строительства "под ключ"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МТ, МЭ, МПС, МЗ, МСХ, МП,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рисков долговых обязательств государственного сектора, в том числе в разрезе: государственного долга, долга квазигосударственного сектора,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НБ РК,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 состояние долговых обязательств государства в разрезе структуры государственного долга, гарантированного государством долга и по поддержке экспорта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способности государства выполнять свои обязательства по долгам (объем выплат по долгу в сравнении с доходом бюджета)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рисков государственного долга, связанных с возможными изменениями на глобальных рынках, вероятность исполнения и/или неисполнения обязательств и влияние на государственный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наличия и достаточности резерва Правительства, предназначенного для покрытия возможных обязательств по выданным государственным гарантиям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Обзор текущего состояния обязательств квазигосударственного сектора в разбивке на внутренний/внешний долг с указанием периода привлечения заимствования (краткосрочный/долгосрочный).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и оценка долговой нагрузки квазигосударственного сектора на предмет платежеспособности.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Стресс-тестирование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риски, в том числе: экологические риски (нанесение ущерба окружающей среде), стихийные бедствия (наводнения, землетрясения, оползни, засуха и т.д.), пандемия (COVID-19 и т.д.) и другие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МЭПР, МЧС, МЗ, государственные органы по компетенции</w:t>
            </w:r>
          </w:p>
        </w:tc>
      </w:tr>
    </w:tbl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МНВО – Министерство науки и высшего образования Республики Казахстан;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АРРФР – Агентство Республики Казахстан по регулированию и развитию финансового рынка;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государственно-частного партнерства";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 – Министерство просвещения Республики Казахстан;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МЧС – Министерство по чрезвычайным ситуациям Республики Казахстан;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РК– Национальный Банк Республики Казахстан;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МЭПР – Министерство экологии и природных ресурсов Республики Казахстан;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 – Министерство транспорта Республики Казахстан.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бюджетных рисках</w:t>
            </w:r>
          </w:p>
        </w:tc>
      </w:tr>
    </w:tbl>
    <w:bookmarkStart w:name="z97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информации и показателей, необходимых для формирования аналитического отчета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Макроэкономические показатели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производства,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Реальное изменение ВВП, в % к предыдущему году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Валовый внутренний продукт методом конечного использования,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цена на нефть (смесь Brent), доллар США за баррель в среднем за год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Среднегодовой курс доллара США к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Добыча сырой нефти, в миллион тоннах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Инфляция, в % на конец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 товаров, миллион долларов США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МНЭ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в 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Среднемесячная заработная плата одного работника,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Правительственный долг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бюджета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 по форме 1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Национального фонда,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форме 2 согласно приложению 3 к настоящим Правилам,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республиканского бюджета по экономической классификации,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правительственного долга,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местного бюджета на обслуживание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местных исполнительных органов, миллиард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государственного долга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финансовому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отчетность Казахстанского фонда гарантирования депозитов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финансового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 по форме 14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БВУ по форме 15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резервы страховых организаций по форме 16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собственный капитал Единого накопительного пенсионного фонда по форме 17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 на жилую недвижимость, % изменение к соответствующему периоду прошлого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БНС АСПИР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финансовой устойчивости банковского сектора по форме 13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Структура специального резерва Казахстанского фонда гарантирования депозитов по форме 18 согласно приложению 3 к настоящим Правилам, с учетом сроков проведения аудита финансовой отчетности и ее последующего размещения на официальном сайте Казахстанского фонда гарантирования депозитов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Национального Банка Республики Казахстан по форме 19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Национального Банка Республики Казахстан по форме 20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Национального Банка Республики Казахстан по форме 21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и показатели по квазигосударственному сектору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Аудированная отчетность субъектов квазигосударственного сектора с учетом сроков проведения аудита финансовой отчетности и ее последующего размещения на официальном сайте Единого оператора в сфере учета государственного имущества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Фискальные отношения между консолидированным бюджетом и субъектами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квазигосударственного сектора по форме 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крупных субсидий/трансфертов, взносов в акционерный капитал, займов и других поступлений из республиканского бюджета по форме 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Инициаторы крупных выплат дивидендов и прочих выплат в республиканский бюджет по форме 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(долговые обязательства, поручительства, другие гарантии) по видам по формам 6, 7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операции между субъектами квазигосударственного сектора по форме 8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финансовые показатели коммерческого сектора субъектов квазигосударственного сектора по форме 9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квазифискальной деятельности субъектов квазигосударственного сектора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Самрук-Қазына, Байтерек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Агрегированные (сводные) данные по субъектам квазигосударственного сектора, находящимся в республиканской собственности, согласно формам годовой отчетности, установленным приложениях 2, 3, 4, 6 к Приказу Министерства финансов Республики Казахстан от 28 июня 2017 года № 404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в сфере ГЧП, строительства "под ключ"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государственных обязательств по проектам ГЧП, в том числе государственных концессионных обязательств, местных исполнительных органов, по форме 10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заключенным договорам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проектов ГЧП и концессии по форме 11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принятым государственным обязательствам в рамках проектов ГЧП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органов, по форме 12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МНЭ, 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распределенным проектам ГЧП по количеству, по проектам республиканского и местного уровня, секторам, стоимости инвестиций, активам,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находящихся в стадии планирования, а также о проектах, по которым имеются обязательства по договорам, достигшим стадии завершения финансового оформления и о проектах, которые достигнут завершения финансового оформления в течение следующих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Лимиты государственных обязательств по проектам строительства "под ключ" Правительства Республики Казахстан и местных исполнительных органов, по форме 23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заключенным договорам на строительство "под ключ" по форме 24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принятым государственным обязательствам по проектам строительства "под ключ" Правительства и местных исполнительных органов, по форме 25 согласно приложению 3 к настоящим Правилам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распределенным проектам строительства "под ключ" по количеству, по проектам республиканского и местного уровня, секторам, стоимости инвестиций, активам, обязательствам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проектах, находящихся в стадии планирования, а также о проектах, по которым имеются обязательства по договорам, достигшим стадии завершения финансового оформления и о проектах, которые достигнут завершения финансового оформления в течение следующих 12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МФ, МНЭ, МПС. </w:t>
            </w:r>
          </w:p>
        </w:tc>
      </w:tr>
    </w:tbl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США – Соединенные Штаты Америки;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Байтерек – акционерное общество "Национальный управляющий холдинг "Байтерек";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ГЧП – акционерное общество "Казахстанский центр государственного-частного партнерства";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Самрук-Қазына – акционерное общество "Фонд национального благосостояния "Самрук-Қазына";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БНС АСПИР – Бюро национальной статистики Агентства по стратегическому планированию и реформам Республики Казахстан;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 – Национальный Банк Республики Казахстан;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МПС – Министерство промышленности и строительства Республики Казахстан;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аналитического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отчета о бюджетных рисках</w:t>
            </w:r>
          </w:p>
        </w:tc>
      </w:tr>
    </w:tbl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</w:t>
      </w:r>
    </w:p>
    <w:bookmarkEnd w:id="102"/>
    <w:bookmarkStart w:name="z12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Доходы республиканского бюджета (без учета трансфертов)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 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республиканского бюджета (без учета трансфертов)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% к ВВП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</w:t>
      </w:r>
    </w:p>
    <w:bookmarkEnd w:id="105"/>
    <w:bookmarkStart w:name="z12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республиканского бюджета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миллиард тенге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год, предшествующий1-му планируемому году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5-ый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сфера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Реальный сектор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территории, охрана окружающей среды и животного мира, земельные отношения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 и общественный порядок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АБП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3</w:t>
      </w:r>
    </w:p>
    <w:bookmarkEnd w:id="108"/>
    <w:bookmarkStart w:name="z12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Фискальные отношения между консолидированным бюджетом и субъектами квазигосударственного сектора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консолидированного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займы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консолидированный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республиканский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местный бюджет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в квазигосударственный сектор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Субсидии и трансферты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квазигосударственного сектора в Национальный фонд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по кредиту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4</w:t>
      </w:r>
    </w:p>
    <w:bookmarkEnd w:id="112"/>
    <w:bookmarkStart w:name="z13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Получатели крупных субсидий/трансфертов, взносов в акционерный капитал, займов и других поступлений из республиканского бюджета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5</w:t>
      </w:r>
    </w:p>
    <w:bookmarkEnd w:id="115"/>
    <w:bookmarkStart w:name="z133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Инициаторы крупных выплат дивидендов и прочих выплат в республиканский бюджет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потока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6</w:t>
      </w:r>
    </w:p>
    <w:bookmarkEnd w:id="118"/>
    <w:bookmarkStart w:name="z13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обязательства, поддающиеся количественной оценке (номинальный риск)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поручительства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гарантии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споры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поддающиеся количественной оценке УО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7</w:t>
      </w:r>
    </w:p>
    <w:bookmarkEnd w:id="121"/>
    <w:bookmarkStart w:name="z13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основных индивидуальных условных обязательств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Предприятие/ информация о УО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ГК/ГУ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8</w:t>
      </w:r>
    </w:p>
    <w:bookmarkEnd w:id="124"/>
    <w:bookmarkStart w:name="z14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операции между субъектами квазигосударственного сектора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Получатель/детали сделки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Долевые взносы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Условное обязательство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дебиторская и кредиторская задолженность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нефинансовых активов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9</w:t>
      </w:r>
    </w:p>
    <w:bookmarkEnd w:id="127"/>
    <w:bookmarkStart w:name="z14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Совокупные финансовые показатели коммерческого сектора субъектов квазигосударственного сектора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субъектов КГС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чистой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операционной прибыли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 оборотного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текущей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быстрой ликвидности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дебиторской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оборачиваемости кредиторской задолженности, в днях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Платежеспособность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активам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собственному капиталу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всех обязательств к EBITDA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денежных выплат процентов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покрытия долга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 с государством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трансферты к общим доходам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 тест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рейтинг риска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арифметическое значение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Z-оценка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10</w:t>
      </w:r>
    </w:p>
    <w:bookmarkEnd w:id="130"/>
    <w:bookmarkStart w:name="z14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ГЧП, в том числе государственных концессионных обязательств, местных исполнительных органов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ГЧП, в том числе государственных концессионных обязательств,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 ГЧП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11</w:t>
      </w:r>
    </w:p>
    <w:bookmarkEnd w:id="133"/>
    <w:bookmarkStart w:name="z15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заключенным договорам Правительства Республики Казахстан в рамках проектов ГЧП и концессии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12</w:t>
      </w:r>
    </w:p>
    <w:bookmarkEnd w:id="136"/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принятым государственным обязательствам в рамках проектов ГЧП местных исполнительных органов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начала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13</w:t>
      </w:r>
    </w:p>
    <w:bookmarkEnd w:id="139"/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Индикаторы финансовой устойчивости банковского сектора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собственного капитала к активам,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нормативного капитала первого уровня к активам и условным обязательствам, взвешенным по степени риска,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капитал первого уровня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и условные обязательства, взвешенные по степени риска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совокупным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ликвидных активов к краткосрочным обязательствам,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Ликвидные активы (высоколиквидные активы, согласно требованиям Пруденциальных нормативов)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Отношение капитала к активам, %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14</w:t>
      </w:r>
    </w:p>
    <w:bookmarkEnd w:id="142"/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Кредиты экономике от банков второго уровня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экономике от БВУ,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15</w:t>
      </w:r>
    </w:p>
    <w:bookmarkEnd w:id="145"/>
    <w:bookmarkStart w:name="z16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Вклады населения в банках второго уровня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населения в банках Казахстана, % к ВВП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16</w:t>
      </w:r>
    </w:p>
    <w:bookmarkEnd w:id="148"/>
    <w:bookmarkStart w:name="z166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резервы страховых организаций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страховых организации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резервы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17</w:t>
      </w:r>
    </w:p>
    <w:bookmarkEnd w:id="151"/>
    <w:bookmarkStart w:name="z16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и собственный капитал Единого накопительного пенсионного фонда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Собственный капитал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 ЕНПФ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18</w:t>
      </w:r>
    </w:p>
    <w:bookmarkEnd w:id="154"/>
    <w:bookmarkStart w:name="z172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специального резерва Казахстанского фонда гарантирования депозитов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Взносы банков-участников системы гарантирования депозитов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доход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гарантийного возмещения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средства специального резерва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долговые ценные бумаги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РК, КФГД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19</w:t>
      </w:r>
    </w:p>
    <w:bookmarkEnd w:id="157"/>
    <w:bookmarkStart w:name="z175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Активы Национального банка Республики Казахстан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и их эквиваленты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и депозиты в банках и прочих финансовых институтах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ценные бумаги и другие финансовые инструменты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активов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20</w:t>
      </w:r>
    </w:p>
    <w:bookmarkEnd w:id="160"/>
    <w:bookmarkStart w:name="z17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Обязательства Национального банка Республики Казахстан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в обращении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и депозиты банков и прочих финансовых институтов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Национального фонда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счета Министерства финансов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 выпущенные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обязательства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21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Национального банка Республики Казахстан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3-ий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2-ый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1-ый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переоценки иностранной валюты, валютных производных финансовых инструментов и драгоценных металлов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Накопленные убытки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Прочий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собственного капитала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22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прибыли банка второго уровня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исполнитель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активы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прибыли на собственный капитал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РК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23</w:t>
      </w:r>
    </w:p>
    <w:bookmarkEnd w:id="169"/>
    <w:bookmarkStart w:name="z187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Лимиты государственных обязательств по проектам строительства "под ключ" Правительства Республики Казахстан и местных исполнительных органов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и местные исполнительные органы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государственных обязательств по проектам строительства "под ключ" Правительства Республики Казахстан и местных исполнительных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планового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Правительства и МИО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Лимит принятия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24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заключенным договорам на строительство "под ключ"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государственного органа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начала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25</w:t>
      </w:r>
    </w:p>
    <w:bookmarkEnd w:id="174"/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принятым государственным обязательствам по проектам строительства "под ключ" Правительства и местных исполнительных органов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договоров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сумма государственных обязательств по графику платежей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фактически выплаченная сумма государственных обязательств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начала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окончания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 и сокращений: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АБП – администраторы бюджетных программ;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ЕНПФ – акционерное общество "Единый Накопительный Пенсионный Фонд";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банки второго уровня;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КФГД – Казахстанский фонд гарантирования депозитов;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 ГЧП – государственные обязательства по проектам государственно-частного партнерства;</w:t>
      </w:r>
    </w:p>
    <w:bookmarkEnd w:id="185"/>
    <w:bookmarkStart w:name="z20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 – государственная корпорация (субъект квазигосударственного сектора, работающий на коммерчекой основе);</w:t>
      </w:r>
    </w:p>
    <w:bookmarkEnd w:id="186"/>
    <w:bookmarkStart w:name="z20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управление (субъект квазигосударственного управления, работающий на некоммерческой основе);</w:t>
      </w:r>
    </w:p>
    <w:bookmarkEnd w:id="187"/>
    <w:bookmarkStart w:name="z20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НБ РК – Национальный Банк Республики Казахстан;</w:t>
      </w:r>
    </w:p>
    <w:bookmarkEnd w:id="188"/>
    <w:bookmarkStart w:name="z20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189"/>
    <w:bookmarkStart w:name="z20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УО – условное обязательство;</w:t>
      </w:r>
    </w:p>
    <w:bookmarkEnd w:id="190"/>
    <w:bookmarkStart w:name="z20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EBITDA – прибыль до вычета процентов, налогов, износа и амортизации.</w:t>
      </w:r>
    </w:p>
    <w:bookmarkEnd w:id="191"/>
    <w:bookmarkStart w:name="z20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Согласно данным консолидированного отчета о финансовом положении. Структура статьей консолидированного отчета о финансовом положении пересматривается в зависимости от изменения аудированного отчета НБ РК. </w:t>
      </w:r>
    </w:p>
    <w:bookmarkEnd w:id="192"/>
    <w:bookmarkStart w:name="z21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инвестиционные ценные бумаги, оцениваемые по справедливой стоимости через прочий совокупный доход; инвестиционные ценные бумаги, оцениваемые по амортизированной стоимости;</w:t>
      </w:r>
    </w:p>
    <w:bookmarkEnd w:id="193"/>
    <w:bookmarkStart w:name="z21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Включает следующие статьи консолидированного отчета о финансовом положении: инвестиции в ассоциированные организации; основные средства; нематериальные активы; текущий налоговый актив; отложенные налоговые активы; прочие активы;</w:t>
      </w:r>
    </w:p>
    <w:bookmarkEnd w:id="194"/>
    <w:bookmarkStart w:name="z21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Включает следующие статьи консолидированного отчета о финансовом положении: финансовые инструменты, оцениваемые по справедливой стоимости через прибыль или убыток; сделки "РЕПО"; счета клиентов; оценочные обязательства; текущее налоговые обязательства; отложенные налоговые обязательства; прочие обязательства;</w:t>
      </w:r>
    </w:p>
    <w:bookmarkEnd w:id="195"/>
    <w:bookmarkStart w:name="z21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Включает следующие статьи консолидированного отчета о финансовом положении: специальный резерв гарантирования; резерв переоценки основных средств; резерв изменений справедливой стоимости финансовых активов; прочие резервы; доля неконтролирующих акционеров.</w:t>
      </w:r>
    </w:p>
    <w:bookmarkEnd w:id="1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