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ccb2" w14:textId="f10c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проведению отраслевых (ведомственных) функциональных обзоров деятельности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21 октября 2025 года № 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отраслевых (ведомственных) функциональных обзоров деятельности государственных органов.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развития системы государственного управления Министерства национальной экономики Республики Казахстан в установленном законодательством Республики Казахстан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2025 года № 111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проведению отраслевых (ведомственных) функциональных обзоров деятельности государственных органов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 проведению отраслевых (ведомственных) функциональных обзоров деятельности государственных органов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термины: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поддерживающие функции – функции, направленные на обеспечение внутренней административно-хозяйственной деятельности, а также функции служб внутреннего контроля, и средств массовой информации государственного органа;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содержательно схожие функции – функции, которые могут быть объединены в группу за счет содержательной близости их действий, прямых результатов, целевых групп;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целевая группа – получатель прямого результата функции;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функциональный обзор – инструмент анализа функций и штатной численности государственных органов на предмет их оптимизации;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функция – деятельность государственного органа, закрепленная в нормативном правовом акте, в пределах его компетенции;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несвойственная функция – функция государственного органа, не присущая его деятельности.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прямой результат функции – непосредственный результат реализации функции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сфере развития системы государственного управления (далее – уполномоченный орган) – центральный исполнительный орган, осуществляющий руководство и межотраслевую координацию по проведению функционального анализа деятельности органов государственного управления и передаче функций центральных и (или) местных исполнительных органов в конкурентную среду;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хронометражные работы – вид наблюдений, при котором изучаются циклически повторяющиеся элементы оперативной, а также элементы подготовительно-заключительной работы или работы по обслуживанию рабочего места;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избыточная функция – функция не являющаяся полезной для достижения целей плана развития государственного органа, плана развития области, города республиканского значения, столицы;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дублирующие функции – функции, содержательно схожие и сопряженные, выполняемые несколькими органами, структурными или территориальными подразделениями;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реестр функций государственных органов (далее – Реестр) – классифицированный перечень функций центральных государственных и местных исполнительных органов;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интегратор в области бюджетного процесса – юридическое лицо, единственным акционером которого является государство, определяемое центральным уполномоченным органом по исполнению бюджета, на которое возлагаются функции по обеспечению цифровизации и автоматизации бюджетного процесса;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целями функционального обзора деятельности государственных органов является обеспечение государственных органов ресурсами – оптимальным объемом функций и штатной численности для эффективного достижения стратегических целей.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функционального обзора деятельности государственных органов являются: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дублирующих функций государственных органов;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несвойственных и избыточных функций государственных органов;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государственного органа и его структуры в соответствии со сферами (отраслями) регулирования в системе государственного управления;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оптимального лимита штатной численности государственного органа.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Путем выявления несвойственных функций, ликвидации дублирующих функций, закрепления новых функций в соответствии с задачами, целями государственного органа, а также передачи несвойственных функций в конкурентную среду, обеспечивается формирование оптимального объема функций в каждом конкретном государственном органе и установление роли государства как в отдельных сферах (отраслях), так и на разных уровнях государственного управления.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 инструментом формирования оптимального набора государственных функций являются отраслевые (ведомственные) функциональные обзоры деятельности государственных органов.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настоящей Методике представлен комплексный алгоритм проведения отраслевого (ведомственного) функционального обзора деятельности государственного органа (далее – функциональный обзор), а также определения оптимальной штатной численности государственных органов в зависимости от функциональной нагрузки и с учетом соответствующих специальных критериев.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Функциональный обзор государственными органами проводится в следующих случаях: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поручению Администрации Президента Республики Казахстан, Аппарата Правительства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реорганизации государственного органа;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перераспределении полномочий и компетенций между государственными органами;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запросе государственного органа об увеличении лимита штатной численности;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определении государственным органом собственных функций до принятия и согласования проектов правовых актов и законодательных инициатив;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осуществлении цифровой трансформации;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итогам заполнения Реестра государственных функций (далее – Реестр).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орган, если иное не установлено законодательством Республики Казахстан, проводит функциональный обзор на основе Реестра, который формируется в электронном формате.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 проведения функционального обзора могут быть вовлечены все заинтересованные стороны, включая подведомственные и иные государственные/негосударственные организации.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сведении, составляющих государственные секреты и отнесенные к служебной информации ограниченного распространения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Административного процедурно-процессуального кодекса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Реестр заполняется по форме согласно Правилам ведения реестра функций государственных органов, а также его структуры, утвержденным приказом заместителя Премьер-Министра – Министра национальной экономики Республики Казахстан от 27 мая 2025 года №39.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обеспечивают размещение в Реестре положения государственного органа, ведомств, структурных и территориальных (органов) подразделений, должностных инструкций и других необходимых документов.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функционального обзора используются данные Реестра, положения структурных подразделений государственного органа, должностные инструкции государственных служащих, а также план развития государственного органа.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Интегратор в области бюджетного процесса совместно с заинтересованными государственными органами обеспечивает интеграцию Реестра с автоматизированными информационными системами государственных органов для обеспечения модуля функциональной аналитики полной и актуальной информации.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органы обеспечивают проведение функционального обзора посредством Реестра при разработке проектов нормативных правовых актов и законодательных поправок, предусматривающих наделение новыми функциями, изменение, дополнение и исключение действующих функций.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органы проводят функциональный анализ в случаях, указанных в пункте 8, в срок, не превышающий 20 (двадцати) рабочих дней.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проведенного анализа в течение 3 (трех) рабочих дней со дня его завершения в обязательном порядке направляются в уполномоченный орган.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свод и проверку поступивших материалов в срок, не превышающий 15 (пятнадцати) рабочих дней со дня их получения.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проведения анализа с момента поступления запроса до представления итогового сводного заключения не может превышать 40 (сорока) рабочих дней.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Этапы функционального обзора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Проведение функционального обзора осуществляется поэтапно в следующей последовательности: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этап нормативной проверки;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этап сопоставления с целями;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этап содержательного анализа;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этап функциональной востребованности;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этап координационного анализа;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этап экспертного заключения.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Этап нормативной проверки.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Нормативная проверка включает: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идентификацию нормативных правовых актов: выявление всех нормативных правовых актов, которые прямо или косвенно регулируют данную функцию.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актуальность иерархии: проверка соответствия функции текущей иерархии нормативных правовых актов и отсутствие противоречий между ними;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вступление в силу и срок действия: нормативного правового акта, служащего основанием для функции (вступил в силу и не имеет истекшего срока действия, отмененных или приостановленных положений);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четкость формулировок: оценка ясности и однозначности формулировок функции в нормативном правовом акте;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установить правовую легитимность и актуальность функции, а также определить ее первоисточник и правовой контекст.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Этап сопоставления с целями.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Сопоставление с целями включает: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привязку к стратегическим документам: анализ связи функции с государственными программами, национальными приоритетами, стратегиями развития отраслей, планами развития государственного органа, области, города республиканского значения или столицы;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связь с целевыми индикаторами и KPI: определение, каким образом выполнение функции влияет на достижение конкретных ключевых показателей эффективности (KPI) и целевых индикаторов, установленных для государственного органа или сектора;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вклада: количественная и качественная оценка прямого и косвенного вклада функции в решение стратегических задач и достижение глобальных целей;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подтвердить стратегическую значимость и актуальность функции, ее соответствие общей государственной политике и долгосрочным планам.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Этап содержательного анализа.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Содержательный анализ включает: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семантический анализ формулировок: детальный разбор ключевых слов, глаголов действия, объектов регулирования и результатов функции для выявления сходств или различий с другими функциями. Используются специальные алгоритмы и инструменты для анализа больших объемов текста;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уникальности: определение, является ли данная функция действительно уникальной для рассматриваемого государственного органа или она полностью, или частично повторяет функции других государственных органов;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пересечений: анализ того, как функция взаимодействует с другими функциями. Пересечения могут быть как обоснованными (например, в случае координирующих функций), так и необоснованными (дублирование);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выявить потенциальные дублирования, а также определить степень уникальности и специализации каждой функции.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Этап функциональной востребованности.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востребованность включает: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статистики исполнения: анализ данных о фактическом исполнении функции за определенный период;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нагрузки: определение объема работы, связанного с функцией;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затрат ресурсов: изучение бюджета, человеческих ресурсов (штатной численности, трудозатрат), временных затрат, выделяемых на выполнение функции;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оценить практическую целесообразность, востребованность и ресурсоемкость функции, выявить "мертвые" или низкоэффективные функции.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Этап координационного анализа.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Координационный анализ включает: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"ведущего" и "сопряженного" органа: в случае пересекающихся функций четко определить, какой орган является основным исполнителем (лидером), а какие — соисполнителями, оказывающими поддержку или выполняющими смежные задачи;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взаимодействия: изучение механизмов координации и обмена информацией между участвующими органами. Насколько эффективно налажено взаимодействие, есть ли пробелы или излишние бюрократические барьеры;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разграничение по уровням управления: анализ распределения функций между центральным аппаратом, территориальными органами и подведомственными организациями, а также между уровнями государственного управления (республиканский, областной, районный);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последствий перераспределения: прогнозирование влияния возможного перераспределения или устранения функции на общую результативность и непрерывность процессов;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обеспечить четкое распределение ответственности, исключить дублирование процессов и повысить эффективность межведомственного взаимодействия.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Этап экспертного заключения.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уполномоченного органа с учетом результатов всех предыдущих анализов.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Выявление дублирующих функций государственных органов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Выявление дублирования проводится среди функций как внутри одного государственного органа, так и между государственными органами, посредством анализа нормативных правовых актов и положений структурных подразделений государственных органов.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Дублирование функций определяется по следующим признакам: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схожая сфера применения;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схожая формулировка действия;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схожая целевая группа;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схожий прямой результат.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целях выявления дублирующих функций выполняются следующие задачи: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выполняется поиск функции по критерию "сфера применения";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выполняется поиск функции по критерию "действие";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выполняется поиск функции по критерию "целевая группа";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выполняется поиск функции по критерию "прямой результат".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Дублирование функции выявляется в случае совпадения функций по не менее трем признакам, установленным в пункте 23 настоящей Методики.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функция № 1: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и учет иностранных граждан, въезжающих на территорию страны" (органы миграции);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№ 2: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и учет иностранных граждан, въезжающих на территорию страны в рамках привлечения иностранной рабочей силы" (органы занятости);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Сфера применения – миграция;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– регистрация и учет;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группа – иностранные граждане;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 – учет иностранных граждан;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функция № 1: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экологической экспертизы объектов республиканского значения" (уполномоченный орган);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№ 2: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экологической экспертизы объектов местного значения" (местный исполнительный орган);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Сфера применения – экологический контроль;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– проведение экологической экспертизы;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группа – 1) объекты республиканского значения, 2) объекты местного значения;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 – контроль на соответствие;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функция № 1: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профилактики социально значимых заболеваний" (Министерство здравоохранения и социального развития);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№ 2: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медико-санитарного обеспечения и принудительного лечения осужденных и лиц, содержащихся под стражей" (служба исполнения наказаний);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Сфера применения – здравоохранение;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– 1) проведение профилактики, 2) медико-санитарного обеспечения и принудительного лечения;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группа – граждане;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 – сокращение заболеваемости.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 итогам выявления дублирующих функций составляется их перечень в табличной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где государственные органы заполняют столбец с обоснованиями по исключению или сохранению дублирующей функции.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к заполненному перечню дублирующих функций размещает в Реестре заключение с выводами о целесообразности или нецелесообразности исключения, или сохранения дублирующей функции.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размещения заключения в Реестре, уполномоченный орган представляет заключение государственным органам.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Выявление несвойственных и избыточных функций государственных органов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Несвойственные и избыточные функции характеризуются следующими признаками: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стратегической связки – функция не влияет на достижение целей документов Системы государственного планирования;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нет правового основания – нет закрепления в действующем нормативном правовом акте;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нулевая или низкая активность – за последние 2 года не исполнялась, нет статистики, нет бюджета;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повтор функции без уникальности – дублирует содержание другой функции без добавленной ответственности или результата;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непропорциональность ресурсов – выполнение требует непропорционально больших ресурсов при минимальном эффекте.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сопоставлении функции с задачами государственного органа определяется выполняется ли функция для достижения задачи (задач).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Задача: "Обеспечение реализации государственной политики в области здравоохранения";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Функция: "Разработка нормативных правовых актов в сфере оказания медицинских услуг".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выполнение функции не направлено на достижение задачи государственного органа функция обозначается как несвойственная.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итогам выявления несвойственных функций составляется их перечень в табличной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где государственные органы заполняют столбец с обоснованиями по исключению или сохранению функции.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орган к заполненному перечню несвойственных функций размещает в Реестре заключение с выводами о целесообразности или нецелесообразности исключения, или сохранения функции.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размещения заключения в Реестре, уполномоченный орган представляет заключение в бумажной или электронной форме государственным органам.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целях выявления избыточных функций государственного органа выполняется соотнесение функции к задачам государственного органа, установленным в положении государственного органа, целям и целевым индикаторам плана развития государственного органа, плана развития области, города республиканского значения, столицы.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соотнесении функции к задачам, установленным в положении, целям и целевым индикаторам плана развития государственного органа, плана развития области, города республиканского значения, столицы выполняется задача по определению прямого результата реализации функции.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Прямой результат реализации функции сверяется на соответствие задаче, установленных в положении, целям и целевым индикаторам плана развития государственного органа, плана развития области, города республиканского значения, столицы.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Функция: "Разработка и утверждение правил ведения реестра продукции, не соответствующей требованиям нормативных правовых актов в сфере санитарно-эпидемиологического благополучия населения";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Прямой результат реализации функции: "Обеспечение санитарно-эпидемиологического контроля";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плана развития государственного органа: "Снижение уровня инфекционных заболеваний".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если прямой результат реализации функции не соответствует задачам, установленным в положении, целям и целевым индикаторам плана развития государственного органа, плана развития области, города республиканского значения, столицы, функция обозначается как избыточная.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 итогам выявления избыточных функций составляется их перечень в табличной форме согласно приложению 1 к настоящей Методике, где государственные органы заполняют столбец с обоснованиями по исключению или сохранению функции.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Уполномоченный орган к заполненному перечню избыточных функций размещает в Реестре заключение с выводами о целесообразности или нецелесообразности исключения, или сохранения функции.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размещения заключения в Реестре, уполномоченный орган представляет заключение в бумажной или электронной форме государственным органам.</w:t>
      </w:r>
    </w:p>
    <w:bookmarkEnd w:id="159"/>
    <w:bookmarkStart w:name="z1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Определение государственного органа и его структуры в соответствии со сферами (отраслями) регулирования в системе государственного управления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определения государственного органа и его структуры в соответствии со сферами (отраслями) регулирования в системе государственного управления функциональный обзор деятельности государственного органа проводится путем формирования общей схемы государственного регулирования в соответствующей сфере (отрасли) государственного управления (далее – действующая структура государственного регулирования) и анализа функций его задачам, установленным в положении о его деятельности и планах развития государственного органа и планах развития области, города республиканского значения, столицы.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общей схеме государственного регулирования отражаются основные функции государственных органов, участвующих в реализации государственной политики в соответствующей сфере (отрасли) государственного управления: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Правительства Республики Казахстан;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центральных государственных органов, их ведомств и территориальных органов;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местных исполнительных органов области (города республиканского значения, столицы), района (города областного значения);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акимов городов районного значения, поселков, сел, сельских округов.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Типовая общая схема действующей структуры государственного регулирования в соответствующей сфере (отрасли) государственного управления представлена по схеме определение действующей структуры государственного регулирования в соответствующей сфере (отрасли) государственного управления согласно приложению 2 к настоящей Методике.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После формирования общей схемы государственного регулирования государственным органом проводится сопоставления функций с задачами, установленными в положении государственного органа и соотнесение к целям и целевым индикаторам плана развития государственного органа или плана развития области, города республиканского значения и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Анализ проводится по каждой сфере (отрасли) государственного управления путем составления полного перечня всех функций и распределения их на стратегические, регулятивные, реализационные и контрольные, а также классифицирования по категориям (основные, вспомогательные, неактуальные, процессные).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Государственный орган предоставляет сформированную общую схему государственного регулирования и итоги анализа функций его задачам, установленным в положении и целям (целевым индикаторам) плана развития государственного органа и плана развития области, города республиканского значения, столицы уполномоченному органу для подготовки заключения.</w:t>
      </w:r>
    </w:p>
    <w:bookmarkEnd w:id="170"/>
    <w:bookmarkStart w:name="z17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Определение оптимального лимита штатной численности государственного органа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Определение оптимального лимита штатной численности государственного органа осуществляется на основании функциональной нагрузки, выявленной в ходе функционального обзора, с применением научно-обоснованных подходов нормирования труда.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основу расчета оптимальной численности работников государственного органа закладываются следующие параметры: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категории должностей, структура управления государственного органа, количество структурных подразделений, норма управляемости;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выполняемых функций с классификацией их по видам (основные, поддерживающие и т.д.) и группировкам в соответствии с Реестром;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нормативы трудоемкости выполнения каждой функции (при наличии утвержденных единых межотраслевых или межотраслевых типовых или типовых норм и нормативов по труду);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объемы работ по каждой функции, поддающиеся количественной оценке (в измеримых показателях (с учетом прямого результата реализации функции): количество обращений, выданных документов, проверок, анализов и т.п.);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поправочные коэффициенты, учитывающие сложность, условия труда, уровень автоматизации, характер выполняемых задач;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хронометражных наблюдений.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Отнесение к категории руководителей, специалистов и других служащих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Реестром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утвержденным Указом Президента Республики Казахстан от 29 декабря 2015 года № 150.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разработке структуры центральных государственных органов рекомендуется учитывать следующие нормы управляемости: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создается при наличии контрольных функций и территориальных подразделений в его составе;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создается при наличии не менее двух управлений и семи штатных единиц в составе с численностью работников в одном управлении не менее 3 штатных единиц (включая должность руководителя);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управление, служба создаются при численности работников в составе не менее трех штатных единиц (включая должность руководителя);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создается при наличии не менее двух секторов и 7 штатных единиц в составе с численностью работников в одном секторе не менее трех штатных единиц (включая должность заведующего);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(бюро, группа) создается при численности не менее трех штатных единиц (включая должность заведующего).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 составе структурных подразделений с учетом вышеназванных норм управляемости могут вводиться должности заместителей руководителя в зависимости от количества осуществляемых видов и направлений деятельности, структурных подразделений, списочной численности работников и выполняемых функций.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При разработке структуры местных исполнительных органов учитываются требования положений постановлений Правительства Республики Казахстан от 18 июня 2013 года </w:t>
      </w:r>
      <w:r>
        <w:rPr>
          <w:rFonts w:ascii="Times New Roman"/>
          <w:b w:val="false"/>
          <w:i w:val="false"/>
          <w:color w:val="000000"/>
          <w:sz w:val="28"/>
        </w:rPr>
        <w:t>№ 608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базовой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 и от 27 июня 2025 года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утверждения лимитов штатной численности местных исполнительных органов".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Численность вспомогательных структурных подразделений (служба управления персоналом, служба управления документооборотом, юридическая служба, финансовая служба, служба внутреннего аудита, служба внутреннего контроля, информационно-аналитическая служба) рекомендуется устанавливать не более 30 процентов от общей численности государственного органа.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Процесс разработки нормативов численности государственных органов, исходя из специфики их деятельности, состоит из следующих укрупненных этапов: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методических и нормативных материалов, локальных актов работодателя по установлению структуры функций управления;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предварительное изучение организационно-технических условий и методов выполнения работы;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методики исследования, включая выбор метода нормирования, разработку макетов таблиц, карт и другого инструментария;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структуры функций управления организацией;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проведение исследования затрат рабочего времени по функциям;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построение матриц функций, анализ и определение нормативов численности государственного органа по функциям управления;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проверка, корректировка и внедрение нормативов численности государственного органа.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отсутствии утвержденных нормативов трудоемкости используются экспертные методы оценки трудозатрат или анализ фактической загрузки работников на основе статистики и отчетности.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Расчет нормативов численности работников по каждой функции/каждого подразделения выполняется в соответствии с Методическими рекомендациями по установлению нормативов численности служащих организаций, разрабатываемые уполномоченным органом по труду.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После расчета по всем функциям суммарный показатель по подразделениям консолидируется и используется как база для предложения по установлению оптимального лимита штатной численности.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функционального обзора с целью оптимизации численности государственных служащих также учитывается: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цифровизации и автоматизации бизнес-процессов;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функций между центральным аппаратом, территориальными органами и подведомственными организациями;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соотношение видов и типов функций;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передачи части функций в конкурентную среду.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Итоги расчета оптимальной численности оформляются в виде заключения и направляются в государственный орган, являющийся объектом функционального обзора, для последующего использования при планировании штатной численности и фонда оплаты труда.</w:t>
      </w:r>
    </w:p>
    <w:bookmarkEnd w:id="206"/>
    <w:bookmarkStart w:name="z21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Формирование заключения уполномоченным органом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Подготовка уполномоченным органом заключения зависит от цели функционального обзора деятельности государственного органа.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формировании заключения на функциональный обзор деятельности государственного органа, проведенного в целях выявления дублирующих функций государственных органов, уполномоченным органом проводится разграничение дублирующих функций с делением сопряженных функций на вертикально сопряженные и горизонтально сопряженные функции.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Формирование заключения осуществляется с учетом: близости реализации функций к их целевым группам, взаимодействия по сферам;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потенциала государственных органов и местных исполнительных органов для реализации горизонтально или вертикально сопряженных функций;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стратегических целей и конечных результатов деятельности государственных органов, содержащихся в их планах развития.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формировании заключения на функциональный обзор деятельности государственного органа, проведенного в целях выявления несвойственных и избыточных функций государственных органов, уполномоченным органом проводится разграничение несвойственных функций по следующим признакам: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избыточной (исключение которой из административно-управленческого процесса государственного органа не приведет к снижению качества работы или предоставлению государственной услуги);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поддерживающей (т.е. направленная на обеспечение внутренней административно-хозяйственной деятельности, а также функция службы внутреннего контроля, и средств массовой информации государственного органа);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основной, но при этом выходит за пределы государственного регулирования, а также результаты и цели введения такой функции неэффективны (разрешительный или уведомительный порядок, государственный контроль).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формировании заключения на функциональный обзор деятельности государственного органа, проведенного в целях определения государственного органа и его структуры в соответствии со сферами (отраслями) регулирования в системе государственного управления учитываются итоги анализа функций государственного органа его задачам и целям (целевым индикаторам) плана развития государственного органа и плана развития области, города республиканского значения, столицы.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Формирование заключения осуществляется с учетом сбора информации из внешних источников и результатов, проведенных государственным органом работ по цифровой трансформации госуправления, реинжиниринга внутренних бизнес-процессов и их автоматизации.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формировании заключения на функциональный обзор деятельности государственного органа, проведенного в целях определения оптимального лимита штатной численности государственного органа уполномоченным органом учитываются следующие критерии: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административно-территориальное деление;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плотность населения;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расстояние между районами, округами и сельскими населенными пунктами, удаленность от областного и районных центров;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населенных пунктов и компактность их расположения;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численность населения региона;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отраслевая особенность государственного органа или региона (количество объектов промышленности, сельского хозяйства, предпринимательства и пр.);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условий для автоматизации процессных действий;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субъектов и объектов государственного контроля;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расстояние субъектов и объектов государственного контроля;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количество услугополучателей государственных услуг;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рациональное распределение штатной численности между структурными подразделения государственных органов и внутри их;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возможность передачи функций в конкурентную среду;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постоянных вакантных штатных единиц;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другое.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(ведомственных)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24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дублирующих или несвойственных, или избыточных функций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Дублирующая/ несвойственная/ избыточная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Сохранить за исследуемым государственным органом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Исключить из компетенции исследуемого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Сохранить за исследуемым государственным органом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Исключить из компетенции исследуемого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№…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Сохранить за исследуемым государственным органом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Исключить из компетенции исследуемого государственного органа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(ведомственных)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 обзоров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</w:tbl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определения действующей структуры государственного регулирования в соответствующей сфере (отрасли) государственного управления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6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