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594" w14:textId="051c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27 мая 2025 года № 40 "Об утверждении Правил планирования трансфертов общего характера, включающий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26 сентября 2025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27 мая 2025 года № 40 "Об утверждении Правил планирования трансфертов общего характера, включающий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трансфертов общего характера, включающий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формировании прогнозных объемов текущих затрат местных бюджетов в объемах нецелевых трансфертов общего характера не учитываются: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вышестоящего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 Правительства Республики Казахстан и местных исполнительных органов;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погашение и обслуживание долга местного исполнительного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обязательства по проектам государственно-частного партнерства, проектам строительства "под ключ";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имиджевые и представительские расходы;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предоставление грантов;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проведение исследований и консалтинговые услуги за счет средств местных бюджетов;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научно-технические проекты и программы.";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 в течении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аппаратов акимов городов районного значения, сел, поселков, сельских округов по прогнозным объемам затрат нецелевых трансфертов общего характера ежегодно на планируемый период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 + гр. 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экологические надбавки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учитываемые при планировании прогнозных объемов нецелевых трансфертов общего характера, в том числе по направлениям: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7 + гр. 9 + гр. 10 + гр. 11 + гр. 12 + гр. 13 + гр. 14 + гр. 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партнерства, проектам строительства "под ключ"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консалтинговые услуги, научно-технические проекты и программы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 (за вычетом не учитываемых расходов) для применения за расчетную базу прогнозирования объема текущих затрат местных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(инфляция)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17 + гр.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3 -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5 - (гр. 6 -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 19 * гр. 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 + гр. 23) * гр. 24)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проведенного обзора расходов (сумма на уменьшение или на увеличение, согласно заключению (оптимизация или перераспределение))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 23) * гр. 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25 * гр. 30)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безусловно базовых расходов, связанных с расширением объема выполняемых гос. функций, полномочий, компетенции и оказываемых гос. услуг в рамках существующих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36 + гр. 38)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40 + гр. 42)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44 + гр. 46)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медицинских учреждений в соответствии с законодательством о социальной защите гpаждан, постpадавших вследствие экологического бедствия в Пpиаpалье и испытаний на Семипалатинском испытательном ядеpном полигоне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с учетом индексации и применением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51 + гр. 53)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55 + гр. 57)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59 + гр. 61)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36)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гр. 21 + гр 27 + гр. 32+ гр. 38 + гр. 47)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гр. 29 + гр. 33 + гр. 42 + гр. 48)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 25 + гр. 31 + гр. 34 + гр. 46 + гр. 49)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города районного значения, села, поселка, сельского округа / Руководитель местного уполномоченного органа соответствующей отрасли (сферы) района (города областного значения) 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местных исполнительных органов района (города областного значения) по прогнозным объемам затрат нецелевых трансфертов общего характера ежегодно на планируемый период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 + гр. 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экологические надбавки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учитываемые при планировании прогнозных объемов нецелевых трансфертов общего характера, в том числе по направлениям: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7 + гр. 9 + гр. 10 + гр. 11 + гр. 12 + гр. 13 + гр. 14 + гр. 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партнерства, проектам строительства "под ключ"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консалтинговые услуги, научно-технические проекты и программы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 (за вычетом не учитываемых расходов) для применения за расчетную базу прогнозирования объема текущих затрат местных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(инфляция)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17 + гр.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3 -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5 - (гр. 6 -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 19 * гр. 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 + гр. 23) * гр. 24)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проведенного обзора расходов (сумма на уменьшение или на увеличение, согласно заключению (оптимизация или перераспределение))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 23) * гр. 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25 * гр. 30)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безусловно базовых расходов, связанных с расширением объема выполняемых гос. функций, полномочий, компетенции и оказываемых гос. услуг в рамках существующих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36 + гр. 38)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40 + гр. 42)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44 + гр. 46)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медицинских учреждений в соответствии с законодательством о социальной защите гpаждан, постpадавших вследствие экологического бедствия в Пpиаpалье и испытаний на Семипалатинском испытательном ядеpном полигоне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с учетом индексации и применением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51 + гр. 53)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55 + гр. 57)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59 + гр. 61)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36)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гр. 21 + гр 27 + гр. 32 + гр. 38 + гр. 47)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гр. 29 + гр. 33 + гр. 42 + гр. 48)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 25 + гр. 31 + гр. 34 + гр. 46 + гр. 49)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района (города областного значения) / Руководитель местного уполномоченного органа соответствующей отрасли (сферы) области (города республиканского значения) _____________________________________________________________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государственному планированию района (города областного значения) _______________________________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местных исполнительных органов области (города республиканского значения) по прогнозным объемам затрат нецелевых трансфертов общего характера ежегодно на планируемый период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 + гр. 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экологические надбавки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учитываемые при планировании прогнозных объемов нецелевых трансфертов общего характера, в том числе по направлениям: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7 + гр. 9 + гр. 10 + гр. 11 + гр. 12 + гр. 13 + гр. 14 + гр. 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партнерства, проектам строительства "под ключ"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имиджевые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консалтинговые услуги, научно-технические проекты и программы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затраты на текущие бюджетные программы на год, предыдущий к плановому периоду (за вычетом не учитываемых расходов) для применения за расчетную базу прогнозирования объема текущих затрат местных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(инфляция)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17 + гр.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3 -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5 - (гр. 6 - гр.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 19 * гр. 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 + гр. 23) * гр. 24)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проведенного обзора расходов (сумма на уменьшение или на увеличение, согласно заключению (оптимизация или перераспределение))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21) * гр. 26)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 23) * гр. 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((гр. 19 + гр. 25) * гр. 30)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безусловно базовых расходов, связанных с расширением объема выполняемых гос. функций, полномочий, компетенции и оказываемых гос. услуг в рамках существующих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36 + гр. 38)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40 + гр. 42)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44 + гр. 46)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медицинских учреждений в соответствии с законодательством о социальной защите гpаждан, постpадавших вследствие экологического бедствия в Пpиаpалье и испытаний на Семипалатинском испытательном ядеpном полигоне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с учетом индексации и применением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51 + гр. 53)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55 + гр. 57)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 59 + гр. 61)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36)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гр. 21 + гр 27 + гр. 32 + гр. 38 + гр. 47)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гр. 29 + гр. 33 + гр. 42 + гр. 48)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 (гр. 17 + гр. 44)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эколог. надбавки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(гр. 19 + гр 21 + гр 23 + гр 25 + гр. 31 + гр. 34 + гр. 46 + гр. 49)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области (города республиканского значения) / Руководитель местного уполномоченного органа соответствующей отрасли (сферы) области (города республиканского значения) _________________________________________________________________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государственному планированию области (города республиканского значения) ____________________________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местных исполнительных органов областей, городов республиканского значения, столицы, по проектам государственного-частного партнерства, проектам строительства "под ключ", не учитываемые при определении прогнозных объемов затрат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тысяч тенге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обязательств по проектам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период, предшествующий планируемому периоду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Проекты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Проекты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необходимой для формирования объемов трансфертов общего характера между республиканским бюджетом и областными, городов республиканского значения, столицы бюджетами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областным акиматом, акиматом города республиканского значения, столицы и недропользователями, в рамках исполнения обязательств по отчислению недропользователей на социально-экономическое развитие региона и развитие его инфраструктуры согласно контрактам,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численность потребителей государственных услуг в регионе в разрезе половозрастных групп,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мужского пола от 18 до 27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капитальных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расходов в разрезе областей, городов республиканского значения, столицы, по которым Республиканской бюджетной комиссией выработано предложение о передаче отдельных расходов в местный бюджет;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объемы финансирования из местного бюджета отдельных направлений расходов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года, в случае финансирования местными исполнительными органами отдельных направлений расходов из местного бюджета ниже минимальных объемов, установленных законом и (или) решением областного маслихата об объемах трансфертов общего характера;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государственных обязательств по проектам государственно-частного партнерства, проектам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Комитет казначейства 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Имиджевые и представительские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финансирование грантов за счет средств местных бюджетов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ЦГО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научно-технические проекты и программы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исследований и консалтинговые услуги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области, города республиканского значения, столицы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обзора расходов,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области, городов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ежегодного мониторинга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экспертно-аналитической деятельности уполномоченных органов внешнего государственного аудита и финансового контроля в бюджетных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ВАП, ревизионные комиссии областей, городов республиканского значения, столицы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МТСЗМ – Министерство труда и социальной защиты населения Республики Казахстан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"ЦРТР" - АО "Центр развития трудовых ресурсов"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ЦГО – Центральные государственные органы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необходимой для формирования объемов трансфертов общего характера между областными бюджетами и районными (городов областного значения) бюджетами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областным акиматом, акиматом города республиканского значения, столицы и недропользователями, в рамках исполнения обязательств по отчислению недропользователей на социально-экономическое развитие региона и развитие его инфраструктуры согласно контрактам,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численность потребителей государственных услуг в регионе в разрезе половозрастных групп,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мужского пола от 18 до 27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капитальных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расходов в разрезе областей, городов республиканского значения, столицы, по которым Республиканской бюджетной комиссией выработано предложение о передаче отдельных расходов в местный бюджет;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объемы финансирования из местного бюджета отдельных направлений расходов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года, в случае финансирования местными исполнительными органами отдельных направлений расходов из местного бюджета ниже минимальных объемов, установленных законом и (или) решением областного маслихата об объемах трансфертов общего характера;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государственных обязательств по проектам государственно-частного партнерства, проектам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Комитет казначейства 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Имиджевые и представительские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финансирование грантов за счет средств местных бюджетов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ЦГО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научно-технические проекты и программы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исследований и консалтинговые услуги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области, города республиканского значения, столицы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обзора расходов,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области, городов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ежегодного мониторинга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экспертно-аналитической деятельности уполномоченных органов внешнего государственного аудита и финансового контроля в бюджетных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ВАП, ревизионные комиссии областей, городов республиканского значения, столицы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МТСЗМ – Министерство труда и социальной защиты населения Республики Казахстан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"ЦРТР" - АО "Центр развития трудовых ресурсов"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ЦГО – Центральные государственные органы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других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(сферы)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форм, перечней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использования</w:t>
            </w:r>
          </w:p>
        </w:tc>
      </w:tr>
    </w:tbl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необходимой для формирования объемов трансфертов общего характера между районными (городов областного значения) и бюджетами городов районного значения, сел, поселков, сельских округов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областным акиматом, акиматом города республиканского значения, столицы и недропользователями, в рамках исполнения обязательств по отчислению недропользователей на социально-экономическое развитие региона и развитие его инфраструктуры согласно контрактам,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Индексация, предусмотренная законодательными актами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численность потребителей государственных услуг в регионе в разрезе половозрастных групп,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мужского пола от 18 до 27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МТСЗМ, АО "ЦРТП" МИО, территориальные органы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капитальных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 по согласованию с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расходов в разрезе областей, городов республиканского значения, столицы, по которым Республиканской бюджетной комиссией выработано предложение о передаче отдельных расходов в местный бюджет;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ЦГО,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объемы финансирования из местного бюджета отдельных направлений расходов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года, в случае финансирования местными исполнительными органами отдельных направлений расходов из местного бюджета ниже минимальных объемов, установленных законом и (или) решением областного маслихата об объемах трансфертов общего характера;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обслуживание и погашение долга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государственных обязательств по проектам государственно-частного партнерства, проектам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Комитет казначейства 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Имиджевые и представительские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финансирование грантов за счет средств местных бюджетов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ЦГО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научно-технические проекты и программы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исследований и консалтинговые услуги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области, города республиканского значения, столицы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обзора расходов,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области, городов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ЦГО, МИО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ежегодного мониторинга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МНЭ,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экспертно-аналитической деятельности уполномоченных органов внешнего государственного аудита и финансового контроля в бюджетных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ВАП, ревизионные комиссии областей, городов республиканского значения, столицы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МТСЗМ – Министерство труда и социальной защиты населения Республики Казахстан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"ЦРТР" - АО "Центр развития трудовых ресурсов"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ЦГО – Центральные государственные органы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