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c4f3" w14:textId="212c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4 августа 2025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дня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2025 года № 75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государственного имущества, закрепленного за государственными юридическими лицами, из одного вида государственной собственности в другой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государственного имущества, закрепленного за государственными юридическими лицами, из одного вида государственной собственности в другой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имуществе" (далее – Закон) и определяют порядок передачи государственного имущества, закрепленного за государственными юридическими лицами, из одного вида государственной собственности в другой.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районные коммунальные юридические лица – районные государственные предприятия и районные государственные учреждения, созданные местными исполнительными органами районов, городов областного значения;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балансодержатель – государственное юридическое лицо, за которым имущество закреплено на праве оперативного управления или хозяйственного ведения;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юридические лица местного самоуправления – коммунальные государственные предприятия и коммунальные государственные учреждения,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коммунальные юридические лица – коммунальные государственные предприятия и коммунальные государственные учреждения, имущество которых находится в коммунальной собственности;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управлению государственным имуществом (далее – уполномоченный орган по государственному имуществу) –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и уполномоченным органом по регулированию, контролю и надзору финансового рынка и финансовых организаций;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настоящим Законом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единый оператор в сфере учета государственного имущества (далее – единый оператор) – юридическое лицо с участием государства в уставном капитале,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"Об определении единого оператора в сфере учета государственного имущества", на которое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сервис передачи имущества между государственными юридическими лицами (далее – Сервис) – информационный сервис, размещенный на веб-портале реестра, посредством которого осуществляется передача государственного имущества на баланс государственного юридического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государственного имущества (далее – реестр) –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областной уполномоченный орган – исполнительный орган, финансируемый из местного бюджета, уполномоченный на распоряжение областным коммунальным имуществом;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республиканские юридические лица – республиканские государственные предприятия и республиканские государственные учреждения, имущество которых находится в республиканской собственности.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реестра - интернет-ресурс, размещенный в сети Интернет по адресу www.e-qazyna.kz, предоставляющий единую точку доступа к реестру;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корзина – функционал Сервиса, позволяющий государственным юридическим лицам размещать сведения об государственном имуществе;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настоящих Правил не применяются при принятии решения о передаче государственного имущества из одного вида государственной собственности в другой уполномоченным органом по государственному имуществу (в отношении республиканского имущества) и местным исполнительным органом или аппаратом акима города районного значения, села, поселка, сельского округа (в отношении коммунального имущества) в случае введения военного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военном положении".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должностными лицами передающей и принимающей сторон акт приема-передачи имущества (передаточный акт) подписывается на бумажном носителе в двухдневный срок после принятия решения о передаче государственного имущества из одного вида государственной собственности в другой.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государственного имущества, закрепленного за государственными юридическими лицами, из одного вида государственной собственности в другой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передаче государственного имущества, закрепленного за государственными юридическими лицами, из одного вида государственной собственности в другой, используются сведения электронного отчета по инвентаризации, паспортизации и переоценке имущества, закрепленного за государственными юридическими лицами (далее – отчет по инвентаризации), предоставляемого на веб-портал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имущества, утвержденными приказом Министра финансов Республики Казахстан от 15 декабря 2011 года № 636 (зарегистрированный в Реестре государственной регистрации нормативных правовых актов за № 7375).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государственного имущества, закрепленного за государственными юридическими лицами, из одного вида государственной собственности в другой осуществляется с использованием веб-портала реестра путем размещения сведений о государственном имуществе в электронной корзине.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государственного имущества, закрепленного за государственными юридическими лицами, из одного вида государственной собственности в другой осуществляется в случае экономической целесообразности и при соответствии следующим критериям: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потребности в передаваемом имуществе (производственной необходимости) у государственных юридических лиц в пределах натуральных норм, установленных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дальнейшего целевого использования принимаемого имущества;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обеспеченность по содержанию и эксплуатации принимаемого имущества.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Республиканские юридические лица как имущественные комплексы, акции акционерных обществ и доли участия в уставных капиталах товариществ с ограниченной ответственностью, находящиеся в республиканской собственности, передаются в коммунальную собственность области (города республиканского значения, столицы) по решению уполномоченного органа по государственному имуществу, согласованному с уполномоченным органом соответствующей отрасли, и на основании ходатайства, подписанного акимом области (города республиканского значения, столицы) или уполномоченным им лицом, либо лицом его замещающим (далее – ходатайство).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для передачи республиканского юридического лица как имущественного комплекса, акций акционерных обществ и долей участия в уставных капиталах товариществ с ограниченной ответственностью, находящихся в республиканской собственности, в коммунальную собственность области (города республиканского значения, столицы) в электронной корзине размещает: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собственнике (наименование, почтовый адрес, телефон, факс, е-mail);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юридическому лицу, акции (доли участия) либо имущественный комплекс которого являются объектом передачи копии следующих документов: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либо справка о государственной регистрации (перерегистрации) юридического лица;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выпуска объявленных акций (для акционерных обществ);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передаточный акт с приложениями (бухгалтерский баланс, перечень активов, расшифровка (опись) кредиторской и дебиторской задолженности, а также электронные (сканированные) копии правоустанавливающих документов, кадастрового паспорта, акта на право землепользования, справка о зарегистрированных правах (обременениях) на недвижимое имущество и его технических характеристиках со сроком выдачи не более 10 (десяти) календарных дней (при размещении в электронной корзине сведений о недвижимом имуществе);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(сканированные) копии согласования уполномоченного органа соответствующей отрасли и ходатайства о передаче республиканского юридического лица как имущественного комплекса, акций акционерных обществ и долей участия в уставных капиталах товариществ с ограниченной ответственностью, находящихся в республиканской собственности, в коммунальную собственность.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в течение 10 (десяти) календарных дней со дня размещения документов в электронной корзине, принимается решение о передаче республиканского юридического лица как имущественного комплекса, акций акционерных обществ и долей участия в уставных капиталах товариществ с ограниченной ответственностью, находящихся в республиканской собственности, в коммунальную собственность области (города республиканского значения, столицы).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Имущество республиканских юридических лиц передается в коммунальную собственность на основании ходатайства, по решению уполномоченного органа по государственному имуществу, согласованному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имущество.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Национальным Банком Республики Казахстан, передается в коммунальную собственность на основании ходатайства, по решению Национального Банка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на основании данных отчета по инвентаризации размещает в электронной корзине сведения о государственном имуществе, содержащие: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имущества, краткую характеристику, месторасположение, первоначальную и балансовую стоимость, инвентарный номер;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(сканированную) копию согласования уполномоченного органа соответствующей отрасли на передачу имущества в коммунальную собственность;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(сканированные) копии правоустанавливающих документов, кадастрового паспорта, акта на право землепользования, справку о зарегистрированных правах (обременениях) на недвижимое имущество и его технических характеристиках со сроком выдачи не более 10 (десяти) календарных дней (при размещении в электронной корзине сведений о недвижимом имуществе);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(сканированные) копии свидетельства о регистрации транспортного средства, технического паспорта (при размещении в электронной корзине сведений о транспортных средствах, специальной технике);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коммунального юридического лица, за которым предполагается закрепление имущества, путем выбора в Сервисе его бизнес-идентификационного номера. Определение конкретного коммунального юридического лица для передачи данного имущества не является обязательным для исполнения уполномоченным органом по государственному имуществу или местными исполнительными органами.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фотографии, обеспечивающие представление о техническом состоянии имущества, передаваемого в коммунальную собственность (для недвижимого имущества), в количестве не менее 5 (пяти) штук.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 уполномоченные органы в течение 15 (пятнадцати) календарных дней со дня размещения балансодержателем сведений о государственном имуществе в электронной корзине, подают в Сервисе заявку на принятие имущества, подписанную с использованием ЭЦП.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 уполномоченные органы подают не более одной заявки на принятие имущества.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на принятие имущества областного уполномоченного органа указывается коммунальное юридическое лицо, за которым предполагается закрепление имущества, с учетом критериев, установленных пунктом 6 настоящих Правил и прикрепляется электронная (сканированная) копия ходатайства.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15 (пятнадцати) календарных дней со дня размещения балансодержателем в электронной корзине сведений о государственном имуществе, уполномоченный орган по государственному имуществу или Национальный банк Республики Казахстан в течение 10 (десяти) рабочих дней рассматривает заявки на принятие имущества и прикрепленные к ним документы и принимает решение о передаче имущества республиканских юридических лиц в коммунальную собственность.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заявок на принятие имущества приоритетом пользуется областной уполномоченный орган, подавший заявку первым, при условии соответствия критериям, установленным пунктом 6 настоящих Правил.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Коммунальные юридические лица как имущественные комплексы, акции акционерных обществ и доли участия в уставных капиталах товариществ с ограниченной ответственностью, находящиеся в коммунальной собственности, передаются в республиканскую собственность на основании постановления акимата области (города республиканского значения, столицы) и решения уполномоченного органа по государственному имуществу о принятии в республиканскую собственность.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уполномоченный орган для передачи коммунального юридического лица как имущественного комплекса, акций акционерных обществ и долей участия в уставных капиталах товариществ с ограниченной ответственностью, находящихся в коммунальной собственности, в республиканскую собственность размещает в электронной корзине: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собственнике (наименование, почтовый адрес, телефон, факс, е-mail);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юридическому лицу, акции (доли участия) либо имущественный комплекс которого являются объектом передачи копии следующих документов: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либо справка о государственной регистрации (перерегистрации) юридического лица;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выпуска объявленных акций (для акционерных обществ);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передаточный акт с приложениями (бухгалтерский баланс, перечень активов, расшифровка (опись) кредиторской и дебиторской задолженности, а также электронные (сканированные) копии правоустанавливающих документов, кадастрового паспорта, акта на право землепользования, справка о зарегистрированных правах (обременениях) на недвижимое имущество и его технических характеристиках со сроком выдачи не более 10 (десяти) календарных дней (при размещении в электронной корзине сведений о недвижимом имуществе);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(сканированные) копии согласования уполномоченного органа соответствующей отрасли передачи коммунального юридического лица как имущественного комплекса, акций акционерных обществ и долей участия в уставных капиталах товариществ с ограниченной ответственностью, находящихся в коммунальной собственности, в республиканскую собственность;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(сканированные) копии постановления акимата области (города республиканского значения, столицы) о передаче коммунального государственного предприятия как имущественного комплекса, акции акционерных обществ и доли участия в уставных капиталах товариществ с ограниченной ответственностью, находящиеся в коммунальной собственности, в республиканскую собственность.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размещенных в электронной корзине, уполномоченный орган по государственному имуществу в течение 10 (десяти) календарных дней со дня размещения документов в электронной корзине, принимается решение о принятии в республиканскую собственность коммунального государственного предприятия как имущественного комплекса, акции акционерных обществ и доли участия в уставных капиталах товариществ с ограниченной ответственностью, находящиеся в коммунальной собственности.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Имущество коммунальных юридических лиц передается в республиканскую собственность на основании постановления акимата области (города республиканского значения, столицы) по согласованию с уполномоченным органом по государственному имуществу.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коммунальных юридических лиц передается в республиканскую собственность на баланс Национального Банка Республики Казахстан или подведомственных ему республиканских государственных учреждений и предприятий на основании постановления акимата области (города республиканского значения, столицы) по согласованию с Национальным Банком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на основании данных отчета по инвентаризации размещает в электронной корзине сведения о государственном имуществе, содержащие: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имущества, краткую характеристику, месторасположение, первоначальную и балансовую стоимость, инвентарный номер;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(сканированную) копию согласования местного исполнительного органа области (города республиканского значения, столицы) на передачу имущества в республиканскую собственность;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(сканированные) копии правоустанавливающих документов, кадастрового паспорта, акта на право землепользования, справку о зарегистрированных правах (обременениях) на недвижимое имущество и его технических характеристиках со сроком выдачи не более 10 (десяти) календарных дней (при размещении в электронной корзине сведений о недвижимом имуществе);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(сканированные) копии свидетельства о регистрации транспортного средства, технического паспорта (при размещении в электронной корзине сведений о транспортных средствах, специальной технике);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республиканского юридического лица, за которым предполагается закрепление имущества, путем выбора в Сервисе его бизнес-идентификационного номера. Определение конкретного республиканского юридического лица для передачи данного имущества не является обязательным для исполнения уполномоченным органом по государственному имуществу или местными исполнительными органами.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фотографии, обеспечивающие представление о техническом состоянии имущества, передаваемого в республиканскую собственность (для недвижимого имущества), в количестве не менее 5 (пяти) штук.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соответствующей отрасли в течение 15 (пятнадцати) календарных дней со дня размещения балансодержателем сведений об государственном имуществе в электронной корзине, подают в Сервисе заявку на принятие имущества, подписанную с использованием ЭЦП.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соответствующей отрасли подают не более одной заявки на принятие имущества.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на принятие имущества уполномоченного органа соответствующей отрасли указывается республиканское юридическое лицо, за которым предполагается закрепление имущества, с учетом критериев, установленных пунктом 6 настоящих Правил, и прикрепляется электронная (сканированная) копия согласования уполномоченного органа по управлению государственным имуществом или Национального Банка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15 (пятнадцати) календарных дней со дня размещения балансодержателем в электронной корзине сведений о государственном имуществе, акимат области (города республиканского значения, столицы) в течение 10 (десяти) рабочих дней рассматривает заявки на принятие имущества и прикрепленные к ним документы и принимает решение о передаче имущества коммунальных юридических лиц в республиканскую собственность.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заявок на принятие имущества приоритетом пользуется уполномоченный орган, соответствующий отрасли, подавший заявку первым, при условии соответствия критериям, установленным пунктом 6 настоящих Правил.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Коммунальные юридические лица местного самоуправления как имущественные комплексы, находящиеся в коммунальной собственности, передаются в республиканскую собственность на основании решения аппарата акима города районного значения, села, поселка, сельского округа по согласованию с собранием местного сообщества и с акимом района (города областного значения), и решения уполномоченного органа по государственному имуществу о принятии в республиканскую собственность.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для передачи коммунального юридического лица местного самоуправления как имущественного комплекса, акций акционерных обществ и долей участия в уставных капиталах товариществ с ограниченной ответственностью, находящихся в коммунальной собственности, в республиканскую собственность размещают в электронной корзине: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собственнике (наименование, почтовый адрес, телефон, факс, е-mail);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юридическому лицу, акции (доли участия) либо имущественный комплекс которого являются объектом передачи копии следующих документов: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либо справка о государственной регистрации (перерегистрации) юридического лица;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выпуска объявленных акций (для акционерных обществ);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передаточный акт с приложениями (бухгалтерский баланс, перечень активов, расшифровка (опись) кредиторской и дебиторской задолженности, а также электронные (сканированные) копии правоустанавливающих документов, кадастрового паспорта, акта на право землепользования, справка о зарегистрированных правах (обременениях) на недвижимое имущество и его технических характеристиках со сроком выдачи не более 10 (десяти) календарных дней (при размещении в электронной корзине сведений о недвижимом имуществе);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(сканированные) копии согласования уполномоченного органа соответствующей отрасли передачи имущественного комплекса коммунального государственного предприятия местного самоуправления, акции акционерных обществ и доли участия в уставных капиталах товариществ с ограниченной ответственностью, находящиеся в коммунальной собственности, в республиканскую собственность;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(сканированные) копии решения аппарата акима города районного значения, села, поселка, сельского округа по согласованию с собранием местного сообщества и с акимом района (города областного значения) о передаче коммунального юридического лица местного самоуправления как имущественного комплекса, акций акционерных обществ и долей участия в уставных капиталах товариществ с ограниченной ответственностью, находящихся в коммунальной собственности, в республиканскую собственность.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в течение 10 (десяти) календарных дней со дня размещения документов в электронной корзине принимает решение о принятии в республиканскую собственность коммунального юридического лица местного самоуправления как имущественного комплекса, акций акционерных обществ и долей участия в уставных капиталах товариществ с ограниченной ответственностью, находящихся в коммунальной собственности.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Имущество коммунальных юридических лиц местного самоуправления передается в республиканскую собственность на основании решения аппарата акима города районного значения, села, поселка, сельского округа, согласованного с уполномоченным органом по государственному имуществу.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на основании данных отчета по инвентаризации размещает в электронной корзине сведения о государственном имуществе, содержащие: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имущества, краткую характеристику, месторасположение, первоначальную и балансовую стоимость, инвентарный номер;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(сканированные) копии согласования аппарата акима города районного значения, села, поселка, сельского округа на передачу имущества в республиканскую собственность;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(сканированные) копии правоустанавливающих документов, кадастрового паспорта, акта на право землепользования, справку о зарегистрированных правах (обременениях) на недвижимое имущество и его технических характеристиках со сроком выдачи не более 10 (десяти) календарных дней (при размещении в электронной корзине сведений о недвижимом имуществе);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(сканированные) копии свидетельства о регистрации транспортного средства, технического паспорта (при размещении в электронной корзине сведений о транспортных средствах, специальной технике);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республиканского юридического лица, за которым предполагается закрепление имущества, путем выбора в Сервисе его бизнес-идентификационного номера. Определение конкретного республиканского юридического лица для передачи данного имущества не является обязательным для исполнения уполномоченным органом по государственному имуществу или местными исполнительными органами.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фотографии, обеспечивающие представление о техническом состоянии имущества, передаваемого в коммунальную собственность (для недвижимого имущества), в количестве не менее 5 (пяти) штук.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соответствующей отрасли в течение 15 (пятнадцати) календарных дней со дня размещения балансодержателем сведений об государственном имуществе в электронной корзине, подают в Сервисе заявку на принятие имущества, подписанную с использованием ЭЦП.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соответствующей отрасли подают не более одной заявки на принятие имущества.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на принятие имущества уполномоченного органа соответствующей отрасли указывается республиканское юридическое лицо, за которым предполагается закрепление имущества, с учетом критериев, установленных пунктом 6 настоящих Правил и прикрепляется электронная (сканированная) копия согласования уполномоченного органа по управлению государственным имуществом или Национального банка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15 (пятнадцати) календарных дней со дня размещения балансодержателем в электронной корзине сведений о государственном имуществе, аппарат акима города районного значения, села, поселка, сельского округа в течение 10 (десяти) рабочих дней рассматривает заявки на принятие имущества и прикрепленные к ним документы и принимает решение о передаче имущества коммунальных юридических лиц местного самоуправления в республиканскую собственность.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заявок на принятие имущества приоритетом пользуется уполномоченный орган, соответствующий отрасли, подавший заявку первым, при условии соответствия критериям, установленным пунктом 6 настоящих Правил.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30 (тридцати) календарных дней после принятия решения о передаче государственного имущества из одного вида государственной собственности в другой в Сервисе с использованием ЭЦП уполномоченными должностными лицами передающей и принимающей сторон подписывается акт приема-передачи имущества (передаточный акт) и утверждается уполномоченными должностными лицами уполномоченного органа по управлению государственным имуществом или Национального Банка Республики Казахстан, и областного уполномоченного органа или аппарата акима города районного значения, села, поселка, сельского округа.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акте приема-передачи указываются: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документа, которых производится передача имущества;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имущества, его характеристика, количество, месторасположение, первоначальная и балансовая стоимость.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