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130a" w14:textId="a7c1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 представления отчетности, а также требования к предоставляемой информации о ходе и результатах использования связанных грантов, а также оценки использования связанных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национальной экономики Республики Казахстан от 30 июня 2025 года № 62 и Министра финансов Республики Казахстан от 1 июля 2025 года № 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сроки и формы представления отчетности, а также требования к предоставляемой информации о ходе и результатах использования связанных грантов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использования связанных грантов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международного экономического сотрудничества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приказа возложить на курирующего вице-министра национальной экономики Республики Казахстан и курирующего вице-министра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совместный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336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62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и формы представления отчетности, а также требования к предоставляемой информации о ходе и результатах использования связанных грантов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сроки и формы представления отчетности, а также требования к предоставляемой информации о ходе и результатах использования связанных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 (далее – Бюджетный кодекс) и определяют порядок, сроки и формы представления отчетности и информации о ходе и результатах использования связанных грантов.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представления отчетности и информации, о ходе и результатах использования связанных грантов в рамках осуществления мониторинга их реализации являются оценка эффективности использования связанных грантов, совершенствование процесса планирования привлечения связанных грантов и выработка рекомендаций по формированию и осуществлению государственной политики в области привлечения связанных грантов.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Составление отчета о ходе и результатах использования связанных грантов осуществляется поэтапно и включает: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отражение запланированных данных согласно стратегическим планам бюджетных программ государственных органов;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сравнение достигнутых результатов (фактических данных) с запланированными.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Ежемесячно, к пятому числу месяца, следующего за отчетным, центральные исполнительные органы и иные государственные органы Республики Казахстан, ответственные за реализацию связанных грантов, представляют в центральный уполномоченный орган по исполнению бюджета формы отчетности согласно приложениям 1-4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Годовой отчет и информация о ходе и результатах использования связанных грантов представляются центральными государственными органами с учетом отчетности местных представительных и исполнительных органов, по заявкам которых привлекались связанные гранты, в центральные уполномоченные органы по бюджетной политике и исполнению бюджета согласно требованиям, предусмотренными пунктами 3 и 4 Правил, в срок не позднее 5 марта года, следующего за отчетным.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по заявкам которых привлекались связанные гранты не позднее 20 февраля года, следующего за отчетным, предоставляют информацию в центральные государственные органы согласно требованиям, предусмотренными пунктами 3 и 4 Правил.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и 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связанных грантов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освоении средств связанного гранта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категории (в долл. США)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 поставщик товаров, услуг (работ)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 (в долл. США)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 в долл. США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на следующий месяц (в долл.)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Отчетность подписывается руководителем центрального исполнительного органа или иного государственного органа Республики Казахстан, ответственного за реализацию связанного гранта, или его заместителем.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графах № 10 и № 12 курс тенге к доллару США применяется на дату снятия средств со счета связанного гранта.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и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связанных грантов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поступлении и расходовании средств связанного гранта за _____ 20___ года.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Донор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Номер гранта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Обслуживающий банк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Специальные счета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Входящий остаток на "__" ______ 20__ г.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счет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Поступление средств гранта (код бюджетной классификации)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(тыс.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в иностранной валюте 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в тенге (тыс. 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лимитов с начала года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Чистый остаток на специальном счете на "__"___ 20__ г. тыс. долл. США       тыс .тенге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курс тенге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Списание средств связанного гранта (код бюджетной классификации)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(тыс.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в иностранной валюте 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в тенге (тыс. 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лимитов с начала года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Отчетность подписывается руководителем центрального исполнительного органа или иного государственного органа Республики Казахстан, ответственного за реализацию связанного гранта, или его заместителем.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и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связанных грантов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расходовании средств связанного гранта за ______ 20__ года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Донор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Функц. группа Номер гранта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Обслуживающий банк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Специальные счета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бюджетом всего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отчетный период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финанси- 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 гранта, включая оффшорные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Отчетность подписывается руководителем центрального исполнительного органа или иного государственного органа Республики Казахстан, ответственного за реализацию связанного гранта, или его заместителем.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и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связанных грантов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расходовании средств софинансирования из республиканского бюджета по проекту</w:t>
      </w:r>
    </w:p>
    <w:bookmarkEnd w:id="42"/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проекта)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"__"_______ 20__ г.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Фирма-поставщик товаров, услуг (работ)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 (в валюте контракта)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Израс- ходовано средств в дол. США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отражаемые в республиканском бюджете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(тыс. 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Отчетность подписывается руководителем центрального исполнительного органа или иного государственного органа Республики Казахстан, ответственного за реализацию связанного гранта, или его заместителем.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7 указывается сумма, израсходованная с начала действия проекта.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использования связанных грантов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использования связанных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 (далее – Бюджетный кодекс) и определяют порядок оценки использования связанных грантов.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представления оценки использования связанных грантов являются оценка эффективности использования связанных грантов.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уполномоченный орган по бюджетной политике на основе полученной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Казахстан, которая включает в себя: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оценки эффективности использования связанных грантов;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соответствия хода и результатов использования средств связанных грантов условиям соглашения о гранте, заключенном с донором, а также процедурам и политике предоставления связанных грантов донорами.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 ходе и результатах использования связанных грантов, является источником для подготовки информации по оценке эффективности использования связанных грантов.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использования связанных грантов проводится на основе нижеперечисленных методов обработки и анализа информации.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результатов, являющихся прямыми материальными или нематериальными последствиями, достигнутыми в ходе реализации связанных грантов, применяются следующие методы: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степень соответствия объемов работ в натуральном выражении, сроков реализации и финансовых затрат соответствующим показателям, предусмотренным на стадии планирования связанного гранта;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степень соответствия показателей требованиям стандартов и иным требованиям, сформулированным на стадии планирования;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степень подтверждения предпосылок, принятых на стадии планирования (исходных данных), а также ожидаемых текущих затрат и источников их финансирования;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анализируются препятствия, возникшие в ходе реализации проекта, и меры их устранения и оцениваются действия сторон-участников реализации;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делается вывод об эффективности достижения запланированных показателей.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влияния завершенного проекта на социально-экономическую ситуацию применяются следующие методы: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соотношение вклада проекта в числе других проектов в достижение запланированных целей Системы государственного планирования;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анализируются фактические сведения о текущих затратах и степень подтверждения предпосылок, созданных на стадии планирования (исходных данных);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делается вывод об эффективности вклада проекта в достижение запланированных целей Системы государственного планирования.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