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956e" w14:textId="9f39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аналитического отчета о бюджетных рисках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приказы и.о. Министра национальной экономики Республики Казахстан от 27 июня 2025 года № 61, Министра финансов Республики Казахстан от 30 июня 2025 года № 330 и постановления Правления Национального Банка Республики Казахстан от 25 июля 2025 года № 41, Правления Агентства Республики Казахстан по регулированию и развитию финансового рынка от 12 августа 2025 года № 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Бюджетного кодекса Республики Казахстан Заместитель Премьер-Министра – Министр национальной экономики Республики Казахстан, Министр финансов Республики Казахстан ПРИКАЗЫВАЮТ и Правление Агентства Республики Казахстан по регулированию и развитию финансового рынка, Правление Национального Банка Республики Казахстан ПОСТАНОВЛЯЮТ: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аналитического отчета о бюджетных рисках.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бюджетной политики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настоящих совместных приказов и постановлений направление для размещения их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настоящих совместных приказов и постановлений на интернет-ресурсе Министерства национальной экономики Республики Казахстан после их первого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настоящих совместных приказов и постановлений возложить на курирующих вице-министров национальной экономики Республики Казахстан, финансов Республики Казахстан, заместителя Председателя Агентства Республики Казахстан по регулированию и развитию финансового рынка и заместителя Председателя Национального Банка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совместные приказы и постановления вводятся в действие по истечении десяти календарных дней после дня их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Республики Казахстан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__________А.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совместным постановлениям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2025 года № 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2025 года №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приказам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и 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 61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аналитического отчета о бюджетных рисках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аналитического отчета о бюджетных рисках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Бюджетного кодекса Республики Казахстан (далее – Бюджетный кодекс) и определяют порядок формирования аналитического отчета о бюджетных рисках (далее – аналитический отчет).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Аналитический отчет формируется ежегодно при разработке проекта закона о республиканском бюджете на очередной плановый период.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Аналитический отчет включает макроэкономические, квазифискальные риски, риски финансового сектора, риски, связанные с долговыми обязательствами государственного сектора, с государственными обязательствами по проектам государственно-частного партнерства (далее – ГЧП) и другие специфичные риски, и применяется для оценки воздействия бюджетных рисков на бюджетные параметры.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Основой для разработки аналитического отчета являются прогноз социально-экономического развития Республики Казахстан, отчеты об исполнении республиканского, государственного и консолидированного бюджетов, о формировании и использовании средств Национального фонда Республики Казахстан (далее – Национальный фонд), о внебюджетных фондах, официальные статистические, ведомственные и иные данные государственных органов, информационные базы, а также информация, размещенная на сайтах уполномоченных органов и организаций.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Аналитический отчет не подлежит утверждению и в соответствии с пунктом 3 статьи 53 Бюджетного кодекса опубликовывается на официальном интернет-ресурсе центрального уполномоченного органа по бюджетной политике.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Основные понятия, используемые в настоящих Правилах: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центральный уполномоченный орган по бюджетной политике – центральный исполнительный орган, осуществляющий руководство, а также в пределах, предусмотренных законодательством Республики Казахстан, межотраслевую координацию в области бюджетной политики, в том числе в области развития бюджетной системы, управления государственными финансами и прогнозирования доходов, экономической политики, политики привлечения инвестиций, государственно-частного партнерства, государственных инвестиционных проектов, межбюджетных отношений, государственного и гарантированного государством заимствования и долга, управления государственными активами, привлечения и в пределах компетенций, установленных Бюджетным Кодексом, использования грантов.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риск – неопределенность, затрудняющая управление государственными финансами и снижающая реалистичность бюджета, вследствие воздействия внутренних и (или) внешних экономических и (или) макроэкономических и других факторов в среднесрочной перспективе;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субъекты квазигосударственного сектора – государственные предприятия, товарищества с ограниченной ответственностью, акционерные общества, в том числе Фонд национального благосостояния, национальные управляющие холдинги, национальные холдинги, национальные компании, учредителем, участником или акционером которых является государство, а также дочерние, зависимые и иные юридические лица, являющиеся аффилированными с ними в соответствии с законодательными актами Республики Казахстан, фонд социального медицинского страхования, Государственный фонд социального страхования, некоммерческая организация, обеспечивающая условия для деятельности органов, их организаций и участников Международного финансового центра "Астана";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проект государственно-частного партнерства – совокупность последовательных мероприятий по осуществлению государственно-частного партнерства, реализуемых в течение ограниченного периода времени и имеющих завершенный характер, согласно закону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государственно-частном партнерстве"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бюджетному законодательству Республики Казахстан;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макрофискальное стресс-тестирование – метод анализа и оценки устойчивости финансовой системы страны к различным экономическим и фискальным шокам;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макроэкономические шоки – значительные изменения в ключевых макроэкономических показателях, которые выходят за пределы стандартных колебаний экономического цикла и оказывают существенное влияние на экономику страны;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ретроспективный анализ – описание крупных внешних шоков, оказавших негативное влияние на бюджетные позиции Казахстана за последние 15 лет.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аналитического отчета о бюджетных рисках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Аналитический отчет формируется при разработке проекта закона о республиканском бюджете на плановый период в следующем порядке: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центральные уполномоченные органы, организации и субъекты квазигосударственного сектора не позднее 1 апреля года, предшествующего планируемому периоду, представляют в центральный уполномоченный орган по бюджетной политике информацию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бюджетной политике использует финансовую отчетность, размещенную в открытых источниках, в том числе на официальном сайте Единого оператора в сфере учета государственного имущества.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Центральный уполномоченный орган по исполнению бюджета не позднее 1 апреля года, предшествующего планируемому периоду, представляет в центральный уполномоченный орган по бюджетной политике прогноз показателей и предложения к разделам аналитического отчета согласно приложениям 1, 2 и формам 1, 3, 4, 5, 6, 7, 8, 9, 11 и 12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исполнению бюджета не позднее 3 августа года, предшествующего планируемому периоду, представляет в центральный уполномоченный орган по бюджетной политике прогноз расходных показателей согласно форме 2 приложения 3 к настоящим Правилам, после формирования лимитов бюджета.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государственному регулированию, контролю и надзору финансового рынка и финансовых организаций не позднее 1 апреля года, предшествующего планируемому периоду, представляет в центральный уполномоченный орган по бюджетной политике предложения к разделам аналитического отчета согласно приложению 1 к настоящим Правилам.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не позднее 1 апреля года, предшествующего планируемому периоду, представляет в центральный уполномоченный орган по бюджетной политике показатели к разделам аналитического отчета согласно приложениям 1, 2 (за исключением пункта 24 и форм, указанных в пунктах 34, 35, 36 и 37) и формам 13, 14, 15, 16, 17 и 22 приложения 3 к настоящим Правилам.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заполнения формы 18, указанной в пункте 34 приложения 2 к настоящим Правилам, центральный уполномоченный орган по бюджетной политике использует финансовую отчетность Казахстанского фонда гарантирования депозитов, размещенную на его официальном сайте и опубликованную не позднее 1 июня года, предшествующего планируемому периоду.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заполнения форм, указанных в пунктах 35, 36 и 37 приложения 2 к настоящим Правилам, центральный уполномоченный орган по бюджетной политике использует консолидированную финансовую отчетность Национального Банка Республики Казахстан, размещенную на его официальном сайте и опубликованную не позднее 1 июня года, предшествующего планируемому периоду.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до 1 июня года, предшествующего планируемому периоду, финансовая отчетность Казахстанского фонда гарантирования депозитов и консолидированная финансовая отчетность Национального Банка Республики Казахстан не будут размещены на официальных сайтах, Национальный Банк Республики Казахстан предоставит в центральный уполномоченный орган по бюджетной политике фактические данные согласно пункту 24 и формам, указанным в пунктах 34, 35, 36 и 37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центральный уполномоченный орган по бюджетной политике на основании информации, полученной от центральных уполномоченных органов и организации, а также официальных статистических, ведомственных и иных данных государственных органов, формирует аналитический отчет, выносит его не позднее 28 августа на рассмотрение Совета по экономической политике образованного распоряжением Премьер-Министра Республики Казахстан от 3 мая 2016 года № 33-р и направляет не позднее 31 августа текущего финансового года в центральный уполномоченный орган по бюджетному планированию для дальнейшего его внесения в Парламент Республики Казахстан в составе проекта закона о республиканском бюджете.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Центральный уполномоченный орган по бюджетной политике запрашивает дополнительную информацию у соответствующих центральных уполномоченных органов и других организаций для разработки аналитического отчета, с установлением срока предоставления информации не позднее 10 (десяти) рабочих дней с даты получения запроса.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Уполномоченные государственные органы отказывают в предоставлении информации, предусмотренной приложениями 1, 2 и 3 к настоящим Правилам, в случае наличия ограничений на раскрытие информации, вытекающих из законодательства либо договорных отношений.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аналитического отчета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Аналитический отчет состоит из следующих разделов и подразделов: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макроэкономические сценарии включают: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не менее 6 (шесть) макроэкономических сценариев на предстоящие 5 (пять) лет с их описанием, макроэкономических рисков для экономики с анализом расхождений с базовым сценарием;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основных экономических переменных на основе разработанных сценариев: расчет эффекта на ключевые макроэкономические переменные, включая индекс физического объема валового внутреннего продукта, экспорта и импорта;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эффект макроэкономических сценариев на доходы и расходы республиканского бюджета включает: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механизмов передачи воздействия;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 макроэкономических сценариев на доходы;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 макроэкономических сценариев на расходы;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эффекта реализации макроэкономических сценариев на параметры государственных финансов;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обязательств и рисков квазигосударственного сектора включает: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ретроспективный анализ субъектов квазигосударственного сектора, в том числе в части субсидируемой государством деятельности, капитализации, кредитованию, дивидендам, налоговым отчислениям, преференциям, доходности, приватизации, долговым бумагам за счет средств Национального фонда, Единого накопительного пенсионного фонда и других источников;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взаимоотношений квазигосударственного сектора с республиканским бюджетом, а также между субъектами квазигосударственного сектора;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обязательств Правительства перед субъектами квазигосударственного сектора, анализ совокупного финансового положения квазигосударственного сектора, последние финансовые результаты, ключевые показатели финансового риска, анализ сделок с государством и квазифискальной деятельности;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бюджетных рисков в квазигосударственном секторе, а также подверженность его экономическим шокам с применением моделей расчета согласно международной практике;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прогноз долга квазигосударственного сектора;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обязательств и рисков в финансовом секторе включает: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ретроспективный анализ финансового сектора в части воздействия мировых кризисов на показатели субъектов финансового сектора;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всех явных обязательств правительства перед финансовым сектором, размер финансового сектора;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государственной поддержки в целях обеспечения стабильности финансового сектора с учетом независимой аудированной отчетности;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бюджетных рисков со стороны финансового сектора связанных с государственной помощью в период затруднительных положений финансовых учреждений;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рисков в финансовом секторе. Оценка надежности финансовой системы на основе анализа финансовой стабильности;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бюджетных рисков, связанных с банками. Описание рисков, связанных с системой гарантирования банковских депозитов (явный риск), с обеспечением ликвидности в период затруднительных положений финансовых учреждений (неявный риск);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рисков, связанных с неисполнением Фондом проблемных кредитов обязательств по улучшению кредитных портфелей банков второго уровня в связи с невозможностью реализации неработающих активов и соответственно с дополнительными расходами Правительства на финансовую поддержку банков, включая раскрытие информации о проблемных кредитах, о размере просроченных кредитов банков, непогашенных суммах, истории реструктуризации кредита;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рисков, связанных с дополнительными расходами Правительства на финансовую поддержку (спасение) в случае ослабления балансов банков.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и оценка обязательств и рисков в сфере ГЧП включают: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и анализ прямых обязательств государства, возникающих в ходе реализации проектов ГЧП;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бюджетных рисков по контрактам ГЧП, связанных с возникновением условных обязательств государства;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бюджетных рисков, связанных с возникновением условных обязательств государства по проектам ГЧП;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снижению рисков в ходе реализации проектов ГЧП;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и оценка рисков долговых обязательств государственного сектора, в том числе в разрезе: государственного долга, долга квазигосударственного сектора, гарантированного государством долга и по поддержке экспорта включают: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состояние долговых обязательств государства в разрезе структуры государственного долга, гарантированного государством долга и по поддержке экспорта;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способности государства выполнять свои обязательства по долгам (объем выплат по долгу в сравнении с доходом бюджета);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стресс-тестирование рисков государственного долга, связанных с возможными изменениями на глобальных рынках, вероятность исполнения и/или неисполнения обязательств и влияние на государственный бюджет;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наличия и достаточности резерва Правительства, предназначенного для покрытия возможных обязательств по выданным государственным гарантиям;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текущего состояния обязательств квазигосударственного сектора в разбивке на внутренний/внешний долг с указанием периода привлечения заимствования (краткосрочный/долгосрочный);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долговой нагрузки квазигосударственного сектора на предмет платежеспособности;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стресс-тестирование субъектов квазигосударственного сектора;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специфические риски, в том числе: экологические риски (нанесение ущерба окружающей среде), стихийные бедствия (наводнения, землетрясения, оползни, засуха и так далее), пандемия (COVID-19 и так далее) и другие.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Структура аналитического отчета, перечень информации и показателей, формы показателей необходимых для формирования аналитического отчета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Структура и перечень показателей, используемых в аналитическом отчете, изменяются центральным уполномоченным органом по бюджетной политике с учетом расширения и уточнения аналитической информации, необходимой для точного прогнозирования и планирования на соответствующий период.</w:t>
      </w:r>
    </w:p>
    <w:bookmarkEnd w:id="76"/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Методологическое обеспечение формирования аналитического отчета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Методологическое руководство и координация деятельности центральных и других государственных организаций при разработке аналитического отчета осуществляются центральным уполномоченным органом по бюджетной политике.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Аналитический отчет может разрабатываться при оказании технической помощи Международного валютного фонда в обеспечении методологического подхода.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составлении аналитического отчета используются экономические модели Международного валютного фонда и другие модели экономической системы.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рамках составления аналитического отчета прорабатываются инструментарии для оценки, а также проведение макрофискального стресс-тестирования, с дальнейшим использованием этих результатов для оценки устойчивости государственных финансов в отношении экстремальных макроэкономических шоков.</w:t>
      </w:r>
    </w:p>
    <w:bookmarkEnd w:id="81"/>
    <w:bookmarkStart w:name="z9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Мониторинг и оценка аналитического отчета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Мониторингом является сбор, анализ и обобщение информации о рисках, указанных в аналитическом отчете.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Мониторинг рисков аналитического отчета осуществляется на постоянной основе и его результаты учитываются при формировании основных направлений налоговой и (или) бюджетной политики, долгосрочном и среднесрочном прогнозировании, планировании бюджета на очередной плановый период по следующим направлениям: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мониторинг макроэкономических рисков, осуществляемый уполномоченным органом по бюджетной политике; 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рисков квазигосударственного сектора, осуществляемый уполномоченным органом по государственному имуществу;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рисков в финансовом секторе, осуществляемый уполномоченным органом по государственному регулированию, контролю и надзору финансового рынка и финансовых организаций, Национальным Банком Республики Казахстан;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рисков в сфере ГЧП, осуществляемый уполномоченным органом по бюджетной политике;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рисков долговых обязательств государственного сектора, осуществляемый уполномоченным органом по бюджетному планированию;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специфических рисков, осуществляемый соответствующим уполномоченным органом.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основе результатов мониторинга уполномоченные органы проводят оценку рисков аналитического отчета по направлениям, указанным в пункте 18 настоящих Правил.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Оценка осуществляется один раз в год по итогам отчетного периода путем формирования аналитической записки, которая представляется в центральный уполномоченный орган по бюджетной политике не позднее 1 апреля года, предшествующего планируемому периоду, для включения в аналитический отчет в части анализа реализации рисков в отчетном периоде.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Аналитическая записка содержит результаты оценки реализации рисков, а также меры по их снижению.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аналитического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бюджетных рисках</w:t>
            </w:r>
          </w:p>
        </w:tc>
      </w:tr>
    </w:tbl>
    <w:bookmarkStart w:name="z10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аналитического отчета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Макроэкономические сценарии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не менее 6-ти макроэкономических сценариев на предстоящие 5 (пять) лет с их описанием, макроэкономических рисков для экономики с анализом расхождений с базовым сценарием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основных экономических переменных на основе разработанных сценариев: расчет эффекта на ключевые макроэкономические переменные, включая индекс физического объема ВВП, экспорта и импорта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макроэкономических сценариев на доходы и расходы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МП, МНВО, МЗ, МТСЗН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механизмов передачи воздействия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макроэкономических сценариев на доходы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макроэкономических сценариев на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МП, МНВО, МЗ, МТСЗН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эффекта реализации макроэкономических сценариев на параметры государственных финансов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обязательств и рисков квазигосударственного сектора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Самрук-Қазына, Байтерек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Ретроспективный анализ субъектов квазигосударственного сектора, в том числе в части субсидируемой государством деятельности, капитализации, кредитованию, дивидендам, налоговым отчислениям, преференциям, доходности, приватизации, долговым бумагам за счет средств Национального фонда, Единого накопительного пенсионного фонда и других источников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взаимоотношений квазигосударственного сектора с республиканским бюджетом, а также между субъектами квазигосударственного сектора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Самрук-Қазына, Байтерек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обязательств правительства перед субъектами квазигосударственного сектора, анализ совокупного финансового положения квазигосударственного сектора, последние финансовые результаты, ключевые показатели финансового риска, анализ сделок с государством и квазифискальной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Самрук-Қазына, Байтерек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бюджетных рисков в квазигосударственном секторе, а также подверженность его экономическим шокам с применением моделей расчета согласно международной практике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прогноз долга квазигосударственного сектора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Самрук-Қазына, Байтерек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обязательств и рисков в финансовом секторе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Ретроспективный анализ финансового сектора в части воздействия мировых кризисов на показатели субъектов финансового сектора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НБ, АРРФР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всех явных обязательств правительства перед финансовым сектором, размер финансового сектора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МФ, НБ, АРРФР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государственной поддержки в целях обеспечения стабильности финансового сектора с учетом независимой аудированной отчетности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НБ, АРРФР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бюджетных рисков со стороны финансового сектора связанных с государственной помощью в период затруднительных положений финансовых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НБ, АРРФР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оценка рисков в финансовом секторе. Оценка надежности финансовой системы на основе анализа финансовой стабильности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НБ, АРРФР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бюджетных рисков, связанных с банками. Описание рисков, связанных с системой гарантирования банковских депозитов (явный риск), с обеспечением ликвидности в период затруднительных положений финансовых учреждений (неявный риск).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НБ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рисков, связанных с неисполнением Фондом проблемных кредитов обязательств по улучшению кредитных портфелей банков второго уровня в связи с невозможностью реализации неработающих активов и соответственно с дополнительными расходами Правительства на финансовую поддержку банков, включая раскрытие информации о проблемных кредитах, о размере просроченных кредитов банков, непогашенных суммах, истории реструктуризации кредита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НБ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рисков, связанных с дополнительными расходами Правительства на финансовую поддержку (спасение) в случае ослабления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 банков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НБ, АРРФР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оценка обязательств и рисков в сфере ГЧП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МТ, МЭ, МПС, МЗ, МСХ, МП, Центр ГЧП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анализ прямых обязательств государства, возникающих в ходе реализации проектов ГЧП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МТ, МЭ, МПС, МЗ, МСХ, МП, Центр ГЧП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бюджетных рисков по контрактам ГЧП, связанных с возникновением условных обязательств государства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МТ, МЭ, МПС, МЗ, МСХ, МП, Центр ГЧП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оценка бюджетных рисков, связанных с возникновением условных обязательств государства по проектам ГЧП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МТ, МЭ, МПС, МЗ, МСХ, МП, Центр ГЧП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снижению рисков в ходе реализации проектов ГЧП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МТ, МЭ, МПС, МЗ, МСХ, МП, Центр ГЧП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оценка рисков долговых обязательств государственного сектора, в том числе в разрезе: государственного долга, долга квазигосударственного сектора, гарантированного государством долга и по поддержке экспорта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НБ, Самрук-Қазына, Байтерек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состояние долговых обязательств государства в разрезе структуры государственного долга, гарантированного государством долга и по поддержке экспорта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способности государства выполнять свои обязательства по долгам (объем выплат по долгу в сравнении с доходом бюджета)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Стресс-тестирование рисков государственного долга, связанных с возможными изменениями на глобальных рынках, вероятность исполнения и/или неисполнения обязательств и влияние на государственный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наличия и достаточности резерва Правительства, предназначенного для покрытия возможных обязательств по выданным государственным гарантиям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текущего состояния обязательств квазигосударственного сектора в разбивке на внутренний/внешний долг с указанием периода привлечения заимствования (краткосрочный/долгосрочный).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Самрук-Қазына, Байтерек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оценка долговой нагрузки квазигосударственного сектора на предмет платежеспособности.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Самрук-Қазына, Байтерек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Стресс-тестирование субъектов квазигосударственного сектора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Самрук-Қазына, Байтерек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Специфические риски, в том числе: экологические риски (нанесение ущерба окружающей среде), стихийные бедствия (наводнения, землетрясения, оползни, засуха и т.д.), пандемия (COVID-19 и т.д.) и другие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МЭПР, МЧС, МЗ, государственные органы по компетенции</w:t>
            </w:r>
          </w:p>
        </w:tc>
      </w:tr>
    </w:tbl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Байтерек – акционерное общество "Национальный управляющий холдинг "Байтерек";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МНВО – Министерство науки и высшего образования Республики Казахстан;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ВВП – валовой внутренний продукт;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АРРФР – Агентство Республики Казахстан по регулированию и развитию финансового рынка;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ГЧП – государственно-частное партнерство;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ГЧП – акционерное общество "Казахстанский центр государственно-частного партнерства";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Министерство просвещения Республики Казахстан;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– Министерство промышленности и строительства Республики Казахстан;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Самрук-Қазына – акционерное общество "Фонд национального благосостояния "Самрук-Қазына";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– Национальный Банк Республики Казахстан;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МЭПР – Министерство экологии и природных ресурсов Республики Казахстан.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аналитического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бюджетных рисках</w:t>
            </w:r>
          </w:p>
        </w:tc>
      </w:tr>
    </w:tbl>
    <w:bookmarkStart w:name="z12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информации и показателей, необходимых для формирования аналитического отчета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Макроэкономические показатели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внутренний продукт методом производства, миллиард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Реальное изменение ВВП, в % к предыдущему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внутренний продукт методом конечного использования, миллиард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цена на нефть (смесь Brent), доллар США за баррель в среднем за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Среднегодовой курс доллара США к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сырой нефти, в миллион тоннах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Инфляция, в % на конец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товаров, миллион долларов США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товаров, миллион долларов США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безработицы, в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 одного работника,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долг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Правительственный долг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субъектов квазигосударственного сектора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бюджета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республиканского бюджета, миллиард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республиканского бюджета (без учета трансфертов) по форме 1 согласно приложению 3 к настоящим Правилам, миллиард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фонда, миллиард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республиканского бюджета по форме 2 согласно приложению 3 к настоящим Правилам, миллиард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республиканского бюджета по экономической классификации, миллиард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правительственного долга, миллиард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местного бюджета на обслуживание долга местных исполнительных органов, миллиард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местных исполнительных органов, миллиард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государственного долга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показатели по финансовому сектору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отчетность Казахстанского фонда гарантирования депозитов с учетом сроков проведения аудита финансовой отчетности и ее последующего размещения на официальном сайте Казахстанского фонда гарантирования депозитов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КФГД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финансового сектора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экономике от БВУ по форме 14 согласно приложению 3 к настоящим Правилам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населения в БВУ по форме 15 согласно приложению 3 к настоящим Правилам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прибыли на активы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прибыли на собственный капитал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и резервы страховых организаций по форме 16 согласно приложению 3 к настоящим Правилам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и собственный капитал Единого накопительного пенсионного фонда по форме 17 согласно приложению 3 к настоящим Правилам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жилую недвижимость, % изменение к соответствующему периоду прошлого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БНС АСПИР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финансовой устойчивости банковского сектора по форме 13 согласно приложению 3 к настоящим Правилам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специального резерва Казахстанского фонда гарантирования депозитов по форме 18 согласно приложению 3 к настоящим Правилам, с учетом сроков проведения аудита финансовой отчетности и ее последующего размещения на официальном сайте Казахстанского фонда гарантирования депозитов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КФГД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Национального Банка Республики Казахстан по форме 19 согласно приложению 3 к настоящим Правилам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Национального Банка Республики Казахстан по форме 20 согласно приложению 3 к настоящим Правилам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Национального Банка Республики Казахстан по форме 21 согласно приложению 3 к настоящим Правилам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показатели по квазигосударственному сектору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Аудированная отчетность субъектов квазигосударственного сектора с учетом сроков проведения аудита финансовой отчетности и ее последующего размещения на официальном сайте Единого оператора в сфере учета государственного имущества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Самрук-Қазына, Байтерек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Фискальные отношения между консолидированным бюджетом и субъектами 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квазигосударственного сектора по форме 3 согласно приложению 3 к настоящим Правилам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 крупных субсидий/трансфертов, взносов в акционерный капитал, займов и других поступлений из республиканского бюджета по форме 4 согласно приложению 3 к настоящим Правилам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Инициаторы крупных выплат дивидендов и прочих выплат в республиканский бюджет по форме 5 согласно приложению 3 к настоящим Правилам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Самрук-Қазына, Байтерек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(долговые обязательства, поручительства, другие гарантии) по видам по формам 6, 7 согласно приложению 3 к настоящим Правилам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операции между субъектами квазигосударственного сектора по форме 8 согласно приложению 3 к настоящим Правилам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Самрук-Қазына, Байтерек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финансовые показатели коммерческого сектора субъектов квазигосударственного сектора по форме 9 согласно приложению 3 к настоящим Правилам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Самрук-Қазына, Байтерек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квазифискальной деятельности субъектов квазигосударственного сектора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Самрук-Қазына, Байтерек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Агрегированные (сводные) данные по субъектам квазигосударственного сектора, находящимся в республиканской собственности, согласно формам годовой отчетности, установленным в приложениях 2, 3, 4, 6 к Приказу Министерства финансов Республики Казахстан от 28 июня 2017 года № 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в сфере ГЧП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государственных обязательств по проектам ГЧП, в том числе государственных концессионных обязательств, местных исполнительных органов, по форме 10 согласно приложению 3 к настоящим Правилам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по заключенным договорам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проектов ГЧП и концессии по форме 11 согласно приложению 3 к настоящим Правилам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Центр ГЧП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по принятым государственным обязательствам в рамках проектов ГЧП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 органов, по форме 12 согласно приложению 3 к настоящим Правилам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Центр ГЧП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распределенным проектам ГЧП по количеству, по проектам республиканского и местного уровня, секторам, стоимости инвестиций, активам, обязательствам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ГЧП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проектах, находящихся в стадии планирования, а также о проектах, по которым имеются обязательства по договорам, достигшим стадии завершения финансового оформления и о проектах, которые достигнут завершения финансового оформления в течение следующих 12 месяцев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ГЧП</w:t>
            </w:r>
          </w:p>
        </w:tc>
      </w:tr>
    </w:tbl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– Соединенные Штаты Америки;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Байтерек – акционерное общество "Национальный управляющий холдинг "Байтерек";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БВУ – банки второго уровня;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ВВП – валовой внутренний продукт;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КФГД – Казахстанский фонд гарантирования депозитов;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ГЧП – государственно-частное партнерство;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ГЧП – акционерное общество "Казахстанский центр государственного-частного партнерства";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Самрук-Қазына – акционерное общество "Фонд национального благосостояния "Самрук-Қазына";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БНС АСПИР – Бюро национальной статистики Агентства по стратегическому планированию и реформам Республики Казахстан;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– Национальный Банк Республики Казахстан;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аналитического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бюджетных рисках</w:t>
            </w:r>
          </w:p>
        </w:tc>
      </w:tr>
    </w:tbl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</w:t>
      </w:r>
    </w:p>
    <w:bookmarkEnd w:id="134"/>
    <w:bookmarkStart w:name="z14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 республиканского бюджета (без учета трансфертов)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миллиард тенге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год, предшествующий 1-му планируемому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планового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5-ый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республиканского бюджета (без учета трансфертов)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АБП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АБП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поступления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АБП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</w:t>
      </w:r>
    </w:p>
    <w:bookmarkEnd w:id="137"/>
    <w:bookmarkStart w:name="z15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республиканского бюджета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миллиард тенге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год, предшествующий1-му планируемому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планового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сфера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и социальная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Реальный сектор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территории, охрана окружающей среды и животного мира, земельные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 и общественный порядок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3</w:t>
      </w:r>
    </w:p>
    <w:bookmarkEnd w:id="140"/>
    <w:bookmarkStart w:name="z15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Фискальные отношения между консолидированным бюджетом и субъектами квазигосударственного сектора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отчетного периода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4-ый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2-ый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консолидированного бюджета в квазигосударственный сектор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и трансферты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займы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квазигосударственного сектора в консолидированный бюджет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по кредиту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 в квазигосударственный сектор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и трансферты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квазигосударственного сектора в республиканский бюджет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по кредиту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местного бюджета 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квазигосударственный сектор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и трансферты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квазигосударственного сектора в местный бюджет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по кредиту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 в квазигосударственный сектор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и трансферты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квазигосударственного сектора в Национальный фонд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по кредиту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4</w:t>
      </w:r>
    </w:p>
    <w:bookmarkEnd w:id="144"/>
    <w:bookmarkStart w:name="z158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Получатели крупных субсидий/трансфертов, взносов в акционерный капитал, займов и других поступлений из республиканского бюджета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ГК/ГУ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бюджета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потока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4-ый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2-ый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5</w:t>
      </w:r>
    </w:p>
    <w:bookmarkEnd w:id="147"/>
    <w:bookmarkStart w:name="z16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Инициаторы крупных выплат дивидендов и прочих выплат в республиканский бюджет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ГК/ГУ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бюджета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потока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4-ый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2-ый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6</w:t>
      </w:r>
    </w:p>
    <w:bookmarkEnd w:id="150"/>
    <w:bookmarkStart w:name="z164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обязательства, поддающиеся количественной оценке (номинальный риск)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4-ый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2-ый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гарантии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поручительства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гарантии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споры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поддающиеся количественной оценке УО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7</w:t>
      </w:r>
    </w:p>
    <w:bookmarkEnd w:id="153"/>
    <w:bookmarkStart w:name="z167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Реализация основных индивидуальных условных обязательств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Предприятие/ информация о УО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ГК/ГУ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4-ый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2-ый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8</w:t>
      </w:r>
    </w:p>
    <w:bookmarkEnd w:id="156"/>
    <w:bookmarkStart w:name="z17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операции между субъектами квазигосударственного сектора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Получатель/детали сделки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4-ый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2-ый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Долевые взносы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обязательство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 дебиторская и кредиторская задолженность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нефинансовых активов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9</w:t>
      </w:r>
    </w:p>
    <w:bookmarkEnd w:id="159"/>
    <w:bookmarkStart w:name="z17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Совокупные финансовые показатели коммерческого сектора субъектов квазигосударственного сектора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4-ый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2-ый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субъектов КГС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чистой прибыли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операционной прибыли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 активов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 собственного капитала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 оборотного капитала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Ликвидность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текущей ликвидности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быстрой ликвидности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оборачиваемости дебиторской задолженности, в днях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оборачиваемости кредиторской задолженности, в днях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Платежеспособность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всех обязательств к активам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всех обязательств к собственному капиталу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всех обязательств к EBITDA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покрытия процентов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покрытия денежных выплат процентов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покрытия долга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 с государством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трансферты к общим доходам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 тест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рейтинг риска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арифметическое значение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Z-оценка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10</w:t>
      </w:r>
    </w:p>
    <w:bookmarkEnd w:id="162"/>
    <w:bookmarkStart w:name="z17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государственных обязательств по проектам ГЧП, в том числе государственных концессионных обязательств,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планового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ГО ГЧП МИО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принятия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ГО ГЧП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принятия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ГО ГЧП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принятия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11</w:t>
      </w:r>
    </w:p>
    <w:bookmarkEnd w:id="165"/>
    <w:bookmarkStart w:name="z179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заключенным договорам Правительства Республики Казахстан в рамках проектов государственно-частного партнерства и концессии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договоров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сумма государственных обязательств по графику платежей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фактически выплаченная сумма государственных обязательств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начала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12</w:t>
      </w:r>
    </w:p>
    <w:bookmarkEnd w:id="168"/>
    <w:bookmarkStart w:name="z182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принятым государственным обязательствам в рамках проектов государственно-частного партнерства местных исполнительных органов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договоров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сумма государственных обязательств по графику платежей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фактически выплаченная сумма государственных обязательств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начала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13</w:t>
      </w:r>
    </w:p>
    <w:bookmarkEnd w:id="171"/>
    <w:bookmarkStart w:name="z18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Индикаторы финансовой устойчивости банковского сектора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4-ый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2-ый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нормативного собственного капитала к активам, взвешенным по степени риска,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собственный капитал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и условные обязательства, взвешенные по степени риска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нормативного капитала первого уровня к активам и условным обязательствам, взвешенным по степени риска,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капитал первого уровня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и условные обязательства, взвешенные по степени риска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ликвидных активов к совокупным активам,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Ликвидные активы (высоколиквидные активы, согласно требованиям Пруденциальных нормативов)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активы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ликвидных активов к краткосрочным обязательствам,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Ликвидные активы (высоколиквидные активы, согласно требованиям Пруденциальных нормативов)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обязательства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капитала к активам,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капитал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активы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14</w:t>
      </w:r>
    </w:p>
    <w:bookmarkEnd w:id="174"/>
    <w:bookmarkStart w:name="z188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Кредиты экономике от банков второго уровня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4-ый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2-ый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экономике от БВУ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НБ,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экономике от БВУ, % к ВВП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15</w:t>
      </w:r>
    </w:p>
    <w:bookmarkEnd w:id="177"/>
    <w:bookmarkStart w:name="z191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Вклады населения в банках второго уровня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4-ый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2-ый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населения в банках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населения в банках Казахстана, % к ВВП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16</w:t>
      </w:r>
    </w:p>
    <w:bookmarkEnd w:id="180"/>
    <w:bookmarkStart w:name="z194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Активы и резервы страховых организаций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4-ый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2-ый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страховых организации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резервы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17</w:t>
      </w:r>
    </w:p>
    <w:bookmarkEnd w:id="183"/>
    <w:bookmarkStart w:name="z197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Активы и собственный капитал Единого накопительного пенсионного фонда</w:t>
      </w:r>
    </w:p>
    <w:bookmarkEnd w:id="184"/>
    <w:bookmarkStart w:name="z1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4-ый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2-ый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капитал ЕНПФ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ЕНПФ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18</w:t>
      </w:r>
    </w:p>
    <w:bookmarkEnd w:id="186"/>
    <w:bookmarkStart w:name="z20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специального резерва Казахстанского фонда гарантирования депозитов</w:t>
      </w:r>
    </w:p>
    <w:bookmarkEnd w:id="187"/>
    <w:bookmarkStart w:name="z20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4-ый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2-ый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банков-участников системы гарантирования депозитов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КФГД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доход КФГД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КФГД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гарантийного возмещения КФГД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КФГД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специального резерва КФГД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КФГД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средства специального резерва КФГД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КФГД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КФГД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КФГД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долговые ценные бумаги КФГД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КФГД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19</w:t>
      </w:r>
    </w:p>
    <w:bookmarkEnd w:id="189"/>
    <w:bookmarkStart w:name="z203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Активы Национального Банка Республики Казахстан*</w:t>
      </w:r>
    </w:p>
    <w:bookmarkEnd w:id="190"/>
    <w:bookmarkStart w:name="z20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4-ый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2-ый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и депозиты в банках и прочих финансовых институтах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ценные бумаги и другие финансовые инструменты**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активов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20</w:t>
      </w:r>
    </w:p>
    <w:bookmarkEnd w:id="192"/>
    <w:bookmarkStart w:name="z206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Обязательства Национального Банка Республики Казахстан*</w:t>
      </w:r>
    </w:p>
    <w:bookmarkEnd w:id="193"/>
    <w:bookmarkStart w:name="z20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4-ый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2-ый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обращении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и депозиты банков и прочих финансовых институтов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Национального фонда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Министерства финансов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выпущенные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обязательства****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 обязательства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21</w:t>
      </w:r>
    </w:p>
    <w:bookmarkEnd w:id="195"/>
    <w:bookmarkStart w:name="z209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Национального Банка Республики Казахстан*</w:t>
      </w:r>
    </w:p>
    <w:bookmarkEnd w:id="196"/>
    <w:bookmarkStart w:name="z21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4-ый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2-ый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переоценки иностранной валюты, валютных производных финансовых инструментов и драгоценных металлов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Накопленные убытки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собственный капитал*****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собственного капитала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22</w:t>
      </w:r>
    </w:p>
    <w:bookmarkEnd w:id="198"/>
    <w:bookmarkStart w:name="z212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прибыли банка второго уровня</w:t>
      </w:r>
    </w:p>
    <w:bookmarkEnd w:id="199"/>
    <w:bookmarkStart w:name="z2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4-ый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2-ый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прибыли на активы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прибыли на собственный капитал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01"/>
    <w:bookmarkStart w:name="z2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bookmarkEnd w:id="202"/>
    <w:bookmarkStart w:name="z2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АБП – администраторы бюджетных программ;</w:t>
      </w:r>
    </w:p>
    <w:bookmarkEnd w:id="203"/>
    <w:bookmarkStart w:name="z2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ЕНПФ – акционерное общество "Единый Накопительный Пенсионный Фонд";</w:t>
      </w:r>
    </w:p>
    <w:bookmarkEnd w:id="204"/>
    <w:bookmarkStart w:name="z2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БВУ – банки второго уровня;</w:t>
      </w:r>
    </w:p>
    <w:bookmarkEnd w:id="205"/>
    <w:bookmarkStart w:name="z2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ВВП – валовой внутренний продукт;</w:t>
      </w:r>
    </w:p>
    <w:bookmarkEnd w:id="206"/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КГС – квазигосударственный сектор;</w:t>
      </w:r>
    </w:p>
    <w:bookmarkEnd w:id="207"/>
    <w:bookmarkStart w:name="z2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208"/>
    <w:bookmarkStart w:name="z2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КФГД – Казахстанский фонд гарантирования депозитов;</w:t>
      </w:r>
    </w:p>
    <w:bookmarkEnd w:id="209"/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 ГЧП – государственные обязательства по проектам государственно-частного партнерства;</w:t>
      </w:r>
    </w:p>
    <w:bookmarkEnd w:id="210"/>
    <w:bookmarkStart w:name="z2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 – государственная корпорация (субъект квазигосударственного сектора, работающий на коммерчекой основе);</w:t>
      </w:r>
    </w:p>
    <w:bookmarkEnd w:id="211"/>
    <w:bookmarkStart w:name="z2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управление (субъект квазигосударственного управления, работающий на некоммерческой основе);</w:t>
      </w:r>
    </w:p>
    <w:bookmarkEnd w:id="212"/>
    <w:bookmarkStart w:name="z2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– Национальный Банк Республики Казахстан;</w:t>
      </w:r>
    </w:p>
    <w:bookmarkEnd w:id="213"/>
    <w:bookmarkStart w:name="z22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214"/>
    <w:bookmarkStart w:name="z22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УО – условное обязательство;</w:t>
      </w:r>
    </w:p>
    <w:bookmarkEnd w:id="215"/>
    <w:bookmarkStart w:name="z22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EBITDA – прибыль до вычета процентов, налогов, износа и амортизации.</w:t>
      </w:r>
    </w:p>
    <w:bookmarkEnd w:id="216"/>
    <w:bookmarkStart w:name="z2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Согласно данным консолидированного отчета о финансовом положении. Структура статьей консолидированного отчета о финансовом положении пересматривается в зависимости от изменения аудированного отчета НБ. </w:t>
      </w:r>
    </w:p>
    <w:bookmarkEnd w:id="217"/>
    <w:bookmarkStart w:name="z23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Включает следующие статьи консолидированного отчета о финансовом положении: финансовые инструменты, оцениваемые по справедливой стоимости через прибыль или убыток; инвестиционные ценные бумаги, оцениваемые по справедливой стоимости через прочий совокупный доход; инвестиционные ценные бумаги, оцениваемые по амортизированной стоимости;</w:t>
      </w:r>
    </w:p>
    <w:bookmarkEnd w:id="218"/>
    <w:bookmarkStart w:name="z23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Включает следующие статьи консолидированного отчета о финансовом положении: инвестиции в ассоциированные организации; основные средства; нематериальные активы; текущий налоговый актив; отложенные налоговые активы; прочие активы;</w:t>
      </w:r>
    </w:p>
    <w:bookmarkEnd w:id="219"/>
    <w:bookmarkStart w:name="z23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Включает следующие статьи консолидированного отчета о финансовом положении: финансовые инструменты, оцениваемые по справедливой стоимости через прибыль или убыток; сделки "РЕПО"; счета клиентов; оценочные обязательства; текущее налоговые обязательства; отложенные налоговые обязательства; прочие обязательства;</w:t>
      </w:r>
    </w:p>
    <w:bookmarkEnd w:id="220"/>
    <w:bookmarkStart w:name="z2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Включает следующие статьи консолидированного отчета о финансовом положении: специальный резерв гарантирования; резерв переоценки основных средств; резерв изменений справедливой стоимости финансовых активов; прочие резервы; доля неконтролирующих акционеров.</w:t>
      </w:r>
    </w:p>
    <w:bookmarkEnd w:id="2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