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40db" w14:textId="4f74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6 января 2021 года № 3 "Об утверждении типовых регламентов оказания услуг с четким порядком действий сотрудников субъектов естественных монополий"</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26 июня 2025 года № 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января 2021 года № 3 "Об утверждении типовых регламентов оказания услуг с четким порядком действий сотрудников субъектов естественных монополий" (зарегистрирован в Реестре государственной регистрации нормативных правовых актов за № 22039)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"9)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дня его первого официального опубликования.</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both"/>
      </w:pPr>
      <w:bookmarkStart w:name="z13"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водных</w:t>
      </w:r>
    </w:p>
    <w:p>
      <w:pPr>
        <w:spacing w:after="0"/>
        <w:ind w:left="0"/>
        <w:jc w:val="both"/>
      </w:pPr>
      <w:r>
        <w:rPr>
          <w:rFonts w:ascii="Times New Roman"/>
          <w:b w:val="false"/>
          <w:i w:val="false"/>
          <w:color w:val="000000"/>
          <w:sz w:val="28"/>
        </w:rPr>
        <w:t>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министра</w:t>
            </w:r>
            <w:r>
              <w:br/>
            </w:r>
            <w:r>
              <w:rPr>
                <w:rFonts w:ascii="Times New Roman"/>
                <w:b w:val="false"/>
                <w:i w:val="false"/>
                <w:color w:val="000000"/>
                <w:sz w:val="20"/>
              </w:rPr>
              <w:t>от 26 июня 2025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19" w:id="10"/>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12"/>
    <w:bookmarkStart w:name="z22" w:id="13"/>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13"/>
    <w:bookmarkStart w:name="z23" w:id="14"/>
    <w:p>
      <w:pPr>
        <w:spacing w:after="0"/>
        <w:ind w:left="0"/>
        <w:jc w:val="both"/>
      </w:pPr>
      <w:r>
        <w:rPr>
          <w:rFonts w:ascii="Times New Roman"/>
          <w:b w:val="false"/>
          <w:i w:val="false"/>
          <w:color w:val="000000"/>
          <w:sz w:val="28"/>
        </w:rPr>
        <w:t xml:space="preserve">
      1) субъект государственно-частного партнерства (субъект естественных монополии) – государственный партнер и частный партнер, а также иные лица, участвующие в реализации проекта государственно-частного партнерства,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4"/>
    <w:bookmarkStart w:name="z24" w:id="15"/>
    <w:p>
      <w:pPr>
        <w:spacing w:after="0"/>
        <w:ind w:left="0"/>
        <w:jc w:val="both"/>
      </w:pPr>
      <w:r>
        <w:rPr>
          <w:rFonts w:ascii="Times New Roman"/>
          <w:b w:val="false"/>
          <w:i w:val="false"/>
          <w:color w:val="000000"/>
          <w:sz w:val="28"/>
        </w:rPr>
        <w:t>
      2)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bookmarkEnd w:id="15"/>
    <w:bookmarkStart w:name="z25" w:id="16"/>
    <w:p>
      <w:pPr>
        <w:spacing w:after="0"/>
        <w:ind w:left="0"/>
        <w:jc w:val="both"/>
      </w:pPr>
      <w:r>
        <w:rPr>
          <w:rFonts w:ascii="Times New Roman"/>
          <w:b w:val="false"/>
          <w:i w:val="false"/>
          <w:color w:val="000000"/>
          <w:sz w:val="28"/>
        </w:rPr>
        <w:t>
      3)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16"/>
    <w:bookmarkStart w:name="z26" w:id="17"/>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 железнодорожном транспорте.</w:t>
      </w:r>
    </w:p>
    <w:bookmarkEnd w:id="17"/>
    <w:bookmarkStart w:name="z27" w:id="18"/>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 работы субъекта государственно-частного партнерства с перевозчиками при оказании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18"/>
    <w:bookmarkStart w:name="z28" w:id="19"/>
    <w:p>
      <w:pPr>
        <w:spacing w:after="0"/>
        <w:ind w:left="0"/>
        <w:jc w:val="both"/>
      </w:pPr>
      <w:r>
        <w:rPr>
          <w:rFonts w:ascii="Times New Roman"/>
          <w:b w:val="false"/>
          <w:i w:val="false"/>
          <w:color w:val="000000"/>
          <w:sz w:val="28"/>
        </w:rPr>
        <w:t>
      4. При взаимодействии с перевозчиками субъектами государственно-частного партнерства:</w:t>
      </w:r>
    </w:p>
    <w:bookmarkEnd w:id="19"/>
    <w:bookmarkStart w:name="z29" w:id="20"/>
    <w:p>
      <w:pPr>
        <w:spacing w:after="0"/>
        <w:ind w:left="0"/>
        <w:jc w:val="both"/>
      </w:pPr>
      <w:r>
        <w:rPr>
          <w:rFonts w:ascii="Times New Roman"/>
          <w:b w:val="false"/>
          <w:i w:val="false"/>
          <w:color w:val="000000"/>
          <w:sz w:val="28"/>
        </w:rPr>
        <w:t xml:space="preserve">
      1) предоставляются равные условия доступа перевозчикам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субъектами естественных монополий, утвержденными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20"/>
    <w:bookmarkStart w:name="z30" w:id="21"/>
    <w:p>
      <w:pPr>
        <w:spacing w:after="0"/>
        <w:ind w:left="0"/>
        <w:jc w:val="both"/>
      </w:pPr>
      <w:r>
        <w:rPr>
          <w:rFonts w:ascii="Times New Roman"/>
          <w:b w:val="false"/>
          <w:i w:val="false"/>
          <w:color w:val="000000"/>
          <w:sz w:val="28"/>
        </w:rPr>
        <w:t xml:space="preserve">
      2) ведутся учет и контроль действий перевозчика на предмет соблюдения правил и технологических норм пользования магистральной железнодорожной сети в рамках получения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целях обеспечения безопасности перевозок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утвержденными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bookmarkEnd w:id="21"/>
    <w:bookmarkStart w:name="z31" w:id="22"/>
    <w:p>
      <w:pPr>
        <w:spacing w:after="0"/>
        <w:ind w:left="0"/>
        <w:jc w:val="both"/>
      </w:pPr>
      <w:r>
        <w:rPr>
          <w:rFonts w:ascii="Times New Roman"/>
          <w:b w:val="false"/>
          <w:i w:val="false"/>
          <w:color w:val="000000"/>
          <w:sz w:val="28"/>
        </w:rPr>
        <w:t>
      3) обеспечивается содержание объектов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состоянии, обеспечивающем безопасный пропуск поездов с установленными скоростями;</w:t>
      </w:r>
    </w:p>
    <w:bookmarkEnd w:id="22"/>
    <w:bookmarkStart w:name="z32" w:id="23"/>
    <w:p>
      <w:pPr>
        <w:spacing w:after="0"/>
        <w:ind w:left="0"/>
        <w:jc w:val="both"/>
      </w:pPr>
      <w:r>
        <w:rPr>
          <w:rFonts w:ascii="Times New Roman"/>
          <w:b w:val="false"/>
          <w:i w:val="false"/>
          <w:color w:val="000000"/>
          <w:sz w:val="28"/>
        </w:rPr>
        <w:t>
      4) соблюдается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23"/>
    <w:bookmarkStart w:name="z33" w:id="24"/>
    <w:p>
      <w:pPr>
        <w:spacing w:after="0"/>
        <w:ind w:left="0"/>
        <w:jc w:val="both"/>
      </w:pPr>
      <w:r>
        <w:rPr>
          <w:rFonts w:ascii="Times New Roman"/>
          <w:b w:val="false"/>
          <w:i w:val="false"/>
          <w:color w:val="000000"/>
          <w:sz w:val="28"/>
        </w:rPr>
        <w:t>
      5) обеспечивается выполнение согласованных с перевозчиком объемов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с учетом технических и технологических возможностей магистральной железнодорожной сети;</w:t>
      </w:r>
    </w:p>
    <w:bookmarkEnd w:id="24"/>
    <w:bookmarkStart w:name="z34" w:id="25"/>
    <w:p>
      <w:pPr>
        <w:spacing w:after="0"/>
        <w:ind w:left="0"/>
        <w:jc w:val="both"/>
      </w:pPr>
      <w:r>
        <w:rPr>
          <w:rFonts w:ascii="Times New Roman"/>
          <w:b w:val="false"/>
          <w:i w:val="false"/>
          <w:color w:val="000000"/>
          <w:sz w:val="28"/>
        </w:rPr>
        <w:t>
      6) оказываются услуги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соответствии со сроками и условиями, предусмотренными в договоре;</w:t>
      </w:r>
    </w:p>
    <w:bookmarkEnd w:id="25"/>
    <w:bookmarkStart w:name="z35" w:id="26"/>
    <w:p>
      <w:pPr>
        <w:spacing w:after="0"/>
        <w:ind w:left="0"/>
        <w:jc w:val="both"/>
      </w:pPr>
      <w:r>
        <w:rPr>
          <w:rFonts w:ascii="Times New Roman"/>
          <w:b w:val="false"/>
          <w:i w:val="false"/>
          <w:color w:val="000000"/>
          <w:sz w:val="28"/>
        </w:rPr>
        <w:t>
      7) осуществляется при оказании услуг передача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и принимается соответствующая информация от диспетчерской службы перевозчика;</w:t>
      </w:r>
    </w:p>
    <w:bookmarkEnd w:id="26"/>
    <w:bookmarkStart w:name="z36" w:id="27"/>
    <w:p>
      <w:pPr>
        <w:spacing w:after="0"/>
        <w:ind w:left="0"/>
        <w:jc w:val="both"/>
      </w:pPr>
      <w:r>
        <w:rPr>
          <w:rFonts w:ascii="Times New Roman"/>
          <w:b w:val="false"/>
          <w:i w:val="false"/>
          <w:color w:val="000000"/>
          <w:sz w:val="28"/>
        </w:rPr>
        <w:t>
      8) обеспечивается оказание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установленного качества в соответствии с требованиями безопасности и технологических норм, а также требованиями к качеству предоставляемых услуг, в установленном законодательном порядке;</w:t>
      </w:r>
    </w:p>
    <w:bookmarkEnd w:id="27"/>
    <w:bookmarkStart w:name="z37" w:id="28"/>
    <w:p>
      <w:pPr>
        <w:spacing w:after="0"/>
        <w:ind w:left="0"/>
        <w:jc w:val="both"/>
      </w:pPr>
      <w:r>
        <w:rPr>
          <w:rFonts w:ascii="Times New Roman"/>
          <w:b w:val="false"/>
          <w:i w:val="false"/>
          <w:color w:val="000000"/>
          <w:sz w:val="28"/>
        </w:rPr>
        <w:t>
      9) обеспечивается содержание объектов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состоянии, обеспечивающем безопасный пропуск поездов с установленными скоростями;</w:t>
      </w:r>
    </w:p>
    <w:bookmarkEnd w:id="28"/>
    <w:bookmarkStart w:name="z38" w:id="29"/>
    <w:p>
      <w:pPr>
        <w:spacing w:after="0"/>
        <w:ind w:left="0"/>
        <w:jc w:val="both"/>
      </w:pPr>
      <w:r>
        <w:rPr>
          <w:rFonts w:ascii="Times New Roman"/>
          <w:b w:val="false"/>
          <w:i w:val="false"/>
          <w:color w:val="000000"/>
          <w:sz w:val="28"/>
        </w:rPr>
        <w:t>
      10) обеспечивается соответствие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требованиям правил технической эксплуатации железных дорог Республики Казахстан и строительных норм;</w:t>
      </w:r>
    </w:p>
    <w:bookmarkEnd w:id="29"/>
    <w:bookmarkStart w:name="z39" w:id="30"/>
    <w:p>
      <w:pPr>
        <w:spacing w:after="0"/>
        <w:ind w:left="0"/>
        <w:jc w:val="both"/>
      </w:pPr>
      <w:r>
        <w:rPr>
          <w:rFonts w:ascii="Times New Roman"/>
          <w:b w:val="false"/>
          <w:i w:val="false"/>
          <w:color w:val="000000"/>
          <w:sz w:val="28"/>
        </w:rPr>
        <w:t xml:space="preserve">
      11) выполняются требования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сетью, утвержденных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(далее – Правила пользования магистральной железнодорожной сетью),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30"/>
    <w:bookmarkStart w:name="z40" w:id="31"/>
    <w:p>
      <w:pPr>
        <w:spacing w:after="0"/>
        <w:ind w:left="0"/>
        <w:jc w:val="both"/>
      </w:pPr>
      <w:r>
        <w:rPr>
          <w:rFonts w:ascii="Times New Roman"/>
          <w:b w:val="false"/>
          <w:i w:val="false"/>
          <w:color w:val="000000"/>
          <w:sz w:val="28"/>
        </w:rPr>
        <w:t>
      12) информируется перевозчик об изменениях тарифов (цен, ставок сборов) на услуги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 сроки, установленные законодательством Республики Казахстан о естественных монополиях;</w:t>
      </w:r>
    </w:p>
    <w:bookmarkEnd w:id="31"/>
    <w:bookmarkStart w:name="z41" w:id="32"/>
    <w:p>
      <w:pPr>
        <w:spacing w:after="0"/>
        <w:ind w:left="0"/>
        <w:jc w:val="both"/>
      </w:pPr>
      <w:r>
        <w:rPr>
          <w:rFonts w:ascii="Times New Roman"/>
          <w:b w:val="false"/>
          <w:i w:val="false"/>
          <w:color w:val="000000"/>
          <w:sz w:val="28"/>
        </w:rPr>
        <w:t>
      13) не допускается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bookmarkEnd w:id="32"/>
    <w:bookmarkStart w:name="z42" w:id="33"/>
    <w:p>
      <w:pPr>
        <w:spacing w:after="0"/>
        <w:ind w:left="0"/>
        <w:jc w:val="both"/>
      </w:pPr>
      <w:r>
        <w:rPr>
          <w:rFonts w:ascii="Times New Roman"/>
          <w:b w:val="false"/>
          <w:i w:val="false"/>
          <w:color w:val="000000"/>
          <w:sz w:val="28"/>
        </w:rPr>
        <w:t>
      14) останавливается движение подвижного состава перевозчика при выявлении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33"/>
    <w:bookmarkStart w:name="z43" w:id="34"/>
    <w:p>
      <w:pPr>
        <w:spacing w:after="0"/>
        <w:ind w:left="0"/>
        <w:jc w:val="both"/>
      </w:pPr>
      <w:r>
        <w:rPr>
          <w:rFonts w:ascii="Times New Roman"/>
          <w:b w:val="false"/>
          <w:i w:val="false"/>
          <w:color w:val="000000"/>
          <w:sz w:val="28"/>
        </w:rPr>
        <w:t xml:space="preserve">
      15) не допускается персонал перевозчика к перевозочному процессу при выявлении несоответствия персонала, обслуживающего подвижной состав, квалификационным требованиям согласно </w:t>
      </w:r>
      <w:r>
        <w:rPr>
          <w:rFonts w:ascii="Times New Roman"/>
          <w:b w:val="false"/>
          <w:i w:val="false"/>
          <w:color w:val="000000"/>
          <w:sz w:val="28"/>
        </w:rPr>
        <w:t>Перечню</w:t>
      </w:r>
      <w:r>
        <w:rPr>
          <w:rFonts w:ascii="Times New Roman"/>
          <w:b w:val="false"/>
          <w:i w:val="false"/>
          <w:color w:val="000000"/>
          <w:sz w:val="28"/>
        </w:rPr>
        <w:t xml:space="preserve"> должностей (профессий) работников железнодорожного транспорта и квалификационных требований, предъявляемых к ним, утвержденному приказом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Республики Казахстан за № 6581);</w:t>
      </w:r>
    </w:p>
    <w:bookmarkEnd w:id="34"/>
    <w:bookmarkStart w:name="z44" w:id="35"/>
    <w:p>
      <w:pPr>
        <w:spacing w:after="0"/>
        <w:ind w:left="0"/>
        <w:jc w:val="both"/>
      </w:pPr>
      <w:r>
        <w:rPr>
          <w:rFonts w:ascii="Times New Roman"/>
          <w:b w:val="false"/>
          <w:i w:val="false"/>
          <w:color w:val="000000"/>
          <w:sz w:val="28"/>
        </w:rPr>
        <w:t>
      16) разрабатывается и утверждается график движения поездов на основании заявки перевозчика с учетом очередности подачи заявки перевозчиков;</w:t>
      </w:r>
    </w:p>
    <w:bookmarkEnd w:id="35"/>
    <w:bookmarkStart w:name="z45" w:id="36"/>
    <w:p>
      <w:pPr>
        <w:spacing w:after="0"/>
        <w:ind w:left="0"/>
        <w:jc w:val="both"/>
      </w:pPr>
      <w:r>
        <w:rPr>
          <w:rFonts w:ascii="Times New Roman"/>
          <w:b w:val="false"/>
          <w:i w:val="false"/>
          <w:color w:val="000000"/>
          <w:sz w:val="28"/>
        </w:rPr>
        <w:t>
      17) осуществляется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36"/>
    <w:bookmarkStart w:name="z46" w:id="37"/>
    <w:p>
      <w:pPr>
        <w:spacing w:after="0"/>
        <w:ind w:left="0"/>
        <w:jc w:val="both"/>
      </w:pPr>
      <w:r>
        <w:rPr>
          <w:rFonts w:ascii="Times New Roman"/>
          <w:b w:val="false"/>
          <w:i w:val="false"/>
          <w:color w:val="000000"/>
          <w:sz w:val="28"/>
        </w:rPr>
        <w:t>
      18) обеспечивается исправное бесперебойное функционирование магистральной железнодорожной сети.</w:t>
      </w:r>
    </w:p>
    <w:bookmarkEnd w:id="37"/>
    <w:bookmarkStart w:name="z47" w:id="38"/>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38"/>
    <w:bookmarkStart w:name="z48" w:id="39"/>
    <w:p>
      <w:pPr>
        <w:spacing w:after="0"/>
        <w:ind w:left="0"/>
        <w:jc w:val="left"/>
      </w:pPr>
      <w:r>
        <w:rPr>
          <w:rFonts w:ascii="Times New Roman"/>
          <w:b/>
          <w:i w:val="false"/>
          <w:color w:val="000000"/>
        </w:rPr>
        <w:t xml:space="preserve"> Параграф 1. Предоставление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39"/>
    <w:bookmarkStart w:name="z49" w:id="40"/>
    <w:p>
      <w:pPr>
        <w:spacing w:after="0"/>
        <w:ind w:left="0"/>
        <w:jc w:val="both"/>
      </w:pPr>
      <w:r>
        <w:rPr>
          <w:rFonts w:ascii="Times New Roman"/>
          <w:b w:val="false"/>
          <w:i w:val="false"/>
          <w:color w:val="000000"/>
          <w:sz w:val="28"/>
        </w:rPr>
        <w:t>
      5. Для получения доступа к регулируемым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перевозчики направляют субъектам государственно-частного партнерства заявку по установленной форме в сроки и документы в соответствии с Правилами пользования магистральной железнодорожной сетью.</w:t>
      </w:r>
    </w:p>
    <w:bookmarkEnd w:id="40"/>
    <w:bookmarkStart w:name="z50" w:id="41"/>
    <w:p>
      <w:pPr>
        <w:spacing w:after="0"/>
        <w:ind w:left="0"/>
        <w:jc w:val="both"/>
      </w:pPr>
      <w:r>
        <w:rPr>
          <w:rFonts w:ascii="Times New Roman"/>
          <w:b w:val="false"/>
          <w:i w:val="false"/>
          <w:color w:val="000000"/>
          <w:sz w:val="28"/>
        </w:rPr>
        <w:t>
      6. Предоставление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включает в себя следующие этапы:</w:t>
      </w:r>
    </w:p>
    <w:bookmarkEnd w:id="41"/>
    <w:bookmarkStart w:name="z51" w:id="42"/>
    <w:p>
      <w:pPr>
        <w:spacing w:after="0"/>
        <w:ind w:left="0"/>
        <w:jc w:val="both"/>
      </w:pPr>
      <w:r>
        <w:rPr>
          <w:rFonts w:ascii="Times New Roman"/>
          <w:b w:val="false"/>
          <w:i w:val="false"/>
          <w:color w:val="000000"/>
          <w:sz w:val="28"/>
        </w:rPr>
        <w:t>
      1) разработка и опубликование субъектом государственно-частного партнерства технической спецификации;</w:t>
      </w:r>
    </w:p>
    <w:bookmarkEnd w:id="42"/>
    <w:bookmarkStart w:name="z52" w:id="43"/>
    <w:p>
      <w:pPr>
        <w:spacing w:after="0"/>
        <w:ind w:left="0"/>
        <w:jc w:val="both"/>
      </w:pPr>
      <w:r>
        <w:rPr>
          <w:rFonts w:ascii="Times New Roman"/>
          <w:b w:val="false"/>
          <w:i w:val="false"/>
          <w:color w:val="000000"/>
          <w:sz w:val="28"/>
        </w:rPr>
        <w:t>
      2) подача перевозчиком заявки на получение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43"/>
    <w:bookmarkStart w:name="z53" w:id="44"/>
    <w:p>
      <w:pPr>
        <w:spacing w:after="0"/>
        <w:ind w:left="0"/>
        <w:jc w:val="both"/>
      </w:pPr>
      <w:r>
        <w:rPr>
          <w:rFonts w:ascii="Times New Roman"/>
          <w:b w:val="false"/>
          <w:i w:val="false"/>
          <w:color w:val="000000"/>
          <w:sz w:val="28"/>
        </w:rPr>
        <w:t>
      3) рассмотрение Национальным оператором инфраструктуры поданной заявки;</w:t>
      </w:r>
    </w:p>
    <w:bookmarkEnd w:id="44"/>
    <w:bookmarkStart w:name="z54" w:id="45"/>
    <w:p>
      <w:pPr>
        <w:spacing w:after="0"/>
        <w:ind w:left="0"/>
        <w:jc w:val="both"/>
      </w:pPr>
      <w:r>
        <w:rPr>
          <w:rFonts w:ascii="Times New Roman"/>
          <w:b w:val="false"/>
          <w:i w:val="false"/>
          <w:color w:val="000000"/>
          <w:sz w:val="28"/>
        </w:rPr>
        <w:t>
      4) утверждение графика движения и расписания движения поездов;</w:t>
      </w:r>
    </w:p>
    <w:bookmarkEnd w:id="45"/>
    <w:bookmarkStart w:name="z55" w:id="46"/>
    <w:p>
      <w:pPr>
        <w:spacing w:after="0"/>
        <w:ind w:left="0"/>
        <w:jc w:val="both"/>
      </w:pPr>
      <w:r>
        <w:rPr>
          <w:rFonts w:ascii="Times New Roman"/>
          <w:b w:val="false"/>
          <w:i w:val="false"/>
          <w:color w:val="000000"/>
          <w:sz w:val="28"/>
        </w:rPr>
        <w:t>
      5) заключение договора.</w:t>
      </w:r>
    </w:p>
    <w:bookmarkEnd w:id="46"/>
    <w:bookmarkStart w:name="z56" w:id="47"/>
    <w:p>
      <w:pPr>
        <w:spacing w:after="0"/>
        <w:ind w:left="0"/>
        <w:jc w:val="both"/>
      </w:pPr>
      <w:r>
        <w:rPr>
          <w:rFonts w:ascii="Times New Roman"/>
          <w:b w:val="false"/>
          <w:i w:val="false"/>
          <w:color w:val="000000"/>
          <w:sz w:val="28"/>
        </w:rPr>
        <w:t>
      7. Доступ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по определенным ниткам графика в соответствии с нормативным графиком движения поездов предоставляется перевозчикам не более чем на один срок действия расписания движения поездов (1 год).</w:t>
      </w:r>
    </w:p>
    <w:bookmarkEnd w:id="47"/>
    <w:bookmarkStart w:name="z57" w:id="48"/>
    <w:p>
      <w:pPr>
        <w:spacing w:after="0"/>
        <w:ind w:left="0"/>
        <w:jc w:val="both"/>
      </w:pPr>
      <w:r>
        <w:rPr>
          <w:rFonts w:ascii="Times New Roman"/>
          <w:b w:val="false"/>
          <w:i w:val="false"/>
          <w:color w:val="000000"/>
          <w:sz w:val="28"/>
        </w:rPr>
        <w:t>
      Предоставление доступа к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Правилами пользования магистральной железнодорожной сетью при наличии договора на оказание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по каждому обращению перевозчика.</w:t>
      </w:r>
    </w:p>
    <w:bookmarkEnd w:id="48"/>
    <w:bookmarkStart w:name="z58" w:id="49"/>
    <w:p>
      <w:pPr>
        <w:spacing w:after="0"/>
        <w:ind w:left="0"/>
        <w:jc w:val="left"/>
      </w:pPr>
      <w:r>
        <w:rPr>
          <w:rFonts w:ascii="Times New Roman"/>
          <w:b/>
          <w:i w:val="false"/>
          <w:color w:val="000000"/>
        </w:rPr>
        <w:t xml:space="preserve"> Параграф 2. Рассмотрение субъектом государственно-частного партнерства заявки перевозчика</w:t>
      </w:r>
    </w:p>
    <w:bookmarkEnd w:id="49"/>
    <w:bookmarkStart w:name="z59" w:id="50"/>
    <w:p>
      <w:pPr>
        <w:spacing w:after="0"/>
        <w:ind w:left="0"/>
        <w:jc w:val="both"/>
      </w:pPr>
      <w:r>
        <w:rPr>
          <w:rFonts w:ascii="Times New Roman"/>
          <w:b w:val="false"/>
          <w:i w:val="false"/>
          <w:color w:val="000000"/>
          <w:sz w:val="28"/>
        </w:rPr>
        <w:t>
      8. Подача перевозчиком субъекту государственно-частного партнерства заявки на получение права пользования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50"/>
    <w:bookmarkStart w:name="z60" w:id="51"/>
    <w:p>
      <w:pPr>
        <w:spacing w:after="0"/>
        <w:ind w:left="0"/>
        <w:jc w:val="both"/>
      </w:pPr>
      <w:r>
        <w:rPr>
          <w:rFonts w:ascii="Times New Roman"/>
          <w:b w:val="false"/>
          <w:i w:val="false"/>
          <w:color w:val="000000"/>
          <w:sz w:val="28"/>
        </w:rPr>
        <w:t>
      9. Выписка из утвержденного субъектом государственно-частного партнерства графика движения по участкам движения поездов перевозчика прилагается к заключаемому договору.</w:t>
      </w:r>
    </w:p>
    <w:bookmarkEnd w:id="51"/>
    <w:bookmarkStart w:name="z61" w:id="52"/>
    <w:p>
      <w:pPr>
        <w:spacing w:after="0"/>
        <w:ind w:left="0"/>
        <w:jc w:val="both"/>
      </w:pPr>
      <w:r>
        <w:rPr>
          <w:rFonts w:ascii="Times New Roman"/>
          <w:b w:val="false"/>
          <w:i w:val="false"/>
          <w:color w:val="000000"/>
          <w:sz w:val="28"/>
        </w:rPr>
        <w:t>
      10. На основании утвержденного субъектом государственно-частного партнерства в установленном порядке графика движения поездов, перевозчик предоставляет субъекту государственно-частного партнерства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 при осуществлении перевозок.</w:t>
      </w:r>
    </w:p>
    <w:bookmarkEnd w:id="52"/>
    <w:bookmarkStart w:name="z62" w:id="53"/>
    <w:p>
      <w:pPr>
        <w:spacing w:after="0"/>
        <w:ind w:left="0"/>
        <w:jc w:val="both"/>
      </w:pPr>
      <w:r>
        <w:rPr>
          <w:rFonts w:ascii="Times New Roman"/>
          <w:b w:val="false"/>
          <w:i w:val="false"/>
          <w:color w:val="000000"/>
          <w:sz w:val="28"/>
        </w:rPr>
        <w:t>
      Форма и способ подачи плана перевозок оговаривается в договоре, заключенном между субъектом государственно-частного партнерства и перевозчиком.</w:t>
      </w:r>
    </w:p>
    <w:bookmarkEnd w:id="53"/>
    <w:bookmarkStart w:name="z63" w:id="54"/>
    <w:p>
      <w:pPr>
        <w:spacing w:after="0"/>
        <w:ind w:left="0"/>
        <w:jc w:val="both"/>
      </w:pPr>
      <w:r>
        <w:rPr>
          <w:rFonts w:ascii="Times New Roman"/>
          <w:b w:val="false"/>
          <w:i w:val="false"/>
          <w:color w:val="000000"/>
          <w:sz w:val="28"/>
        </w:rPr>
        <w:t>
      11. На основании утвержденного субъектом государственно-частного партнерства в установленном порядке графика движения поездов перевозчик за суток/часов до срока перевозок, указанного в техническом плане перевозок перевозчика уведомляет субъекта государственно-частного партнерства о времени подачи поезда на технический осмотр.</w:t>
      </w:r>
    </w:p>
    <w:bookmarkEnd w:id="54"/>
    <w:bookmarkStart w:name="z64" w:id="55"/>
    <w:p>
      <w:pPr>
        <w:spacing w:after="0"/>
        <w:ind w:left="0"/>
        <w:jc w:val="both"/>
      </w:pPr>
      <w:r>
        <w:rPr>
          <w:rFonts w:ascii="Times New Roman"/>
          <w:b w:val="false"/>
          <w:i w:val="false"/>
          <w:color w:val="000000"/>
          <w:sz w:val="28"/>
        </w:rPr>
        <w:t>
      Форма и способ уведомления оговаривается в договоре, заключенном между субъектом государственно-частного партнерства и перевозчиком.</w:t>
      </w:r>
    </w:p>
    <w:bookmarkEnd w:id="55"/>
    <w:bookmarkStart w:name="z65" w:id="56"/>
    <w:p>
      <w:pPr>
        <w:spacing w:after="0"/>
        <w:ind w:left="0"/>
        <w:jc w:val="both"/>
      </w:pPr>
      <w:r>
        <w:rPr>
          <w:rFonts w:ascii="Times New Roman"/>
          <w:b w:val="false"/>
          <w:i w:val="false"/>
          <w:color w:val="000000"/>
          <w:sz w:val="28"/>
        </w:rPr>
        <w:t xml:space="preserve">
      12. При допуске подвижного состава на магистральную железнодорожную сеть перевозчик представляет субъекту государственно-частного партнерства учетный документ на подвижной состав по форме 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56"/>
    <w:bookmarkStart w:name="z66" w:id="57"/>
    <w:p>
      <w:pPr>
        <w:spacing w:after="0"/>
        <w:ind w:left="0"/>
        <w:jc w:val="both"/>
      </w:pPr>
      <w:r>
        <w:rPr>
          <w:rFonts w:ascii="Times New Roman"/>
          <w:b w:val="false"/>
          <w:i w:val="false"/>
          <w:color w:val="000000"/>
          <w:sz w:val="28"/>
        </w:rPr>
        <w:t>
      13. Один экземпляр заполненных перевозочных документов перевозчик передает субъекту государственно-частного партнерства на станции отправления поезда.</w:t>
      </w:r>
    </w:p>
    <w:bookmarkEnd w:id="57"/>
    <w:bookmarkStart w:name="z67" w:id="58"/>
    <w:p>
      <w:pPr>
        <w:spacing w:after="0"/>
        <w:ind w:left="0"/>
        <w:jc w:val="both"/>
      </w:pPr>
      <w:r>
        <w:rPr>
          <w:rFonts w:ascii="Times New Roman"/>
          <w:b w:val="false"/>
          <w:i w:val="false"/>
          <w:color w:val="000000"/>
          <w:sz w:val="28"/>
        </w:rPr>
        <w:t>
      На основании перевозочных документов субъект государственно-частного партнерства оформляет натурный лист поезда в двух экземплярах.</w:t>
      </w:r>
    </w:p>
    <w:bookmarkEnd w:id="58"/>
    <w:bookmarkStart w:name="z68" w:id="59"/>
    <w:p>
      <w:pPr>
        <w:spacing w:after="0"/>
        <w:ind w:left="0"/>
        <w:jc w:val="both"/>
      </w:pPr>
      <w:r>
        <w:rPr>
          <w:rFonts w:ascii="Times New Roman"/>
          <w:b w:val="false"/>
          <w:i w:val="false"/>
          <w:color w:val="000000"/>
          <w:sz w:val="28"/>
        </w:rPr>
        <w:t>
      14. Обо всех изменениях состава поезда в пути следования представители субъекта государственно-частного партнерства делают отметки во всех экземплярах натурного листа поезда.</w:t>
      </w:r>
    </w:p>
    <w:bookmarkEnd w:id="59"/>
    <w:bookmarkStart w:name="z69" w:id="60"/>
    <w:p>
      <w:pPr>
        <w:spacing w:after="0"/>
        <w:ind w:left="0"/>
        <w:jc w:val="both"/>
      </w:pPr>
      <w:r>
        <w:rPr>
          <w:rFonts w:ascii="Times New Roman"/>
          <w:b w:val="false"/>
          <w:i w:val="false"/>
          <w:color w:val="000000"/>
          <w:sz w:val="28"/>
        </w:rPr>
        <w:t>
      15. По прибытии поезда на станцию назначения перевозчик передает субъекту государственно-частного партнерства один экземпляр натурного листа поезда и по одному экземпляру перевозочных документов.</w:t>
      </w:r>
    </w:p>
    <w:bookmarkEnd w:id="60"/>
    <w:bookmarkStart w:name="z70" w:id="61"/>
    <w:p>
      <w:pPr>
        <w:spacing w:after="0"/>
        <w:ind w:left="0"/>
        <w:jc w:val="both"/>
      </w:pPr>
      <w:r>
        <w:rPr>
          <w:rFonts w:ascii="Times New Roman"/>
          <w:b w:val="false"/>
          <w:i w:val="false"/>
          <w:color w:val="000000"/>
          <w:sz w:val="28"/>
        </w:rPr>
        <w:t>
      16. На станции назначения поезда субъект государственно-частного партнерства осуществляет проверку правильности начисленных платежей.</w:t>
      </w:r>
    </w:p>
    <w:bookmarkEnd w:id="61"/>
    <w:bookmarkStart w:name="z71" w:id="62"/>
    <w:p>
      <w:pPr>
        <w:spacing w:after="0"/>
        <w:ind w:left="0"/>
        <w:jc w:val="both"/>
      </w:pPr>
      <w:r>
        <w:rPr>
          <w:rFonts w:ascii="Times New Roman"/>
          <w:b w:val="false"/>
          <w:i w:val="false"/>
          <w:color w:val="000000"/>
          <w:sz w:val="28"/>
        </w:rPr>
        <w:t>
      17. Перевозочные документы и натурный лист поезда являются документами, подтверждающими факт оказания услуг в соответствии с условиями договора, заключенный между субъектом государственно-частного партнерства и перевозчиком и их фактический объем, и служат основанием для проведения окончательных расчетов за оказанные услуги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62"/>
    <w:bookmarkStart w:name="z72" w:id="63"/>
    <w:p>
      <w:pPr>
        <w:spacing w:after="0"/>
        <w:ind w:left="0"/>
        <w:jc w:val="both"/>
      </w:pPr>
      <w:r>
        <w:rPr>
          <w:rFonts w:ascii="Times New Roman"/>
          <w:b w:val="false"/>
          <w:i w:val="false"/>
          <w:color w:val="000000"/>
          <w:sz w:val="28"/>
        </w:rPr>
        <w:t>
      18. Передача субъектом государственно-частного партнерства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 отдельно по каждому обращению перевозчика.</w:t>
      </w:r>
    </w:p>
    <w:bookmarkEnd w:id="63"/>
    <w:bookmarkStart w:name="z73" w:id="64"/>
    <w:p>
      <w:pPr>
        <w:spacing w:after="0"/>
        <w:ind w:left="0"/>
        <w:jc w:val="left"/>
      </w:pPr>
      <w:r>
        <w:rPr>
          <w:rFonts w:ascii="Times New Roman"/>
          <w:b/>
          <w:i w:val="false"/>
          <w:color w:val="000000"/>
        </w:rPr>
        <w:t xml:space="preserve"> Параграф 3. Составление счетов</w:t>
      </w:r>
    </w:p>
    <w:bookmarkEnd w:id="64"/>
    <w:bookmarkStart w:name="z74" w:id="65"/>
    <w:p>
      <w:pPr>
        <w:spacing w:after="0"/>
        <w:ind w:left="0"/>
        <w:jc w:val="both"/>
      </w:pPr>
      <w:r>
        <w:rPr>
          <w:rFonts w:ascii="Times New Roman"/>
          <w:b w:val="false"/>
          <w:i w:val="false"/>
          <w:color w:val="000000"/>
          <w:sz w:val="28"/>
        </w:rPr>
        <w:t xml:space="preserve">
      19. Оплата услуг магистральной железнодорожной сети производится перевозчиком путем перечисления на доходный счет субъекта государственно-частного партнерства до первого числа каждого месяца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65"/>
    <w:bookmarkStart w:name="z75" w:id="66"/>
    <w:p>
      <w:pPr>
        <w:spacing w:after="0"/>
        <w:ind w:left="0"/>
        <w:jc w:val="both"/>
      </w:pPr>
      <w:r>
        <w:rPr>
          <w:rFonts w:ascii="Times New Roman"/>
          <w:b w:val="false"/>
          <w:i w:val="false"/>
          <w:color w:val="000000"/>
          <w:sz w:val="28"/>
        </w:rPr>
        <w:t xml:space="preserve">
      20.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66"/>
    <w:bookmarkStart w:name="z76" w:id="67"/>
    <w:p>
      <w:pPr>
        <w:spacing w:after="0"/>
        <w:ind w:left="0"/>
        <w:jc w:val="both"/>
      </w:pPr>
      <w:r>
        <w:rPr>
          <w:rFonts w:ascii="Times New Roman"/>
          <w:b w:val="false"/>
          <w:i w:val="false"/>
          <w:color w:val="000000"/>
          <w:sz w:val="28"/>
        </w:rPr>
        <w:t>
      21. Окончательный расчет за оказанные услуги магистральной железнодорожной сети производится ежемесячно за фактический объем не позднее пятнадцатого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Национальным оператором инфраструктуры электронного счета-фактуры, выписанного субъектом естественной монополии посредством информационной системы "Электронные счет-фактуры".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