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fa1a" w14:textId="990f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поддержки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20 июня 2025 года № 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2-6) и 2-7)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государственной поддержки частного предпринимательства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актуализации реестра мер государственной поддержки частного предпринимательства согласно приложению 2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в течение пяти рабочих дней со дня подписания настоящего приказа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мер государственной поддержки частного предпринимательства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меры государственной поддержки частного предпринимательства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 меры государственной поддержки частного предпринимательства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акта, регламентирующего порядок предоставления меры государственной поддержки частного предпринимательства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Получатели меры государственной поддержки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Оператор государственной поддержки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Портфельное субсидирование части ставки вознаграждения по кредитам/ микрокредитам субъектов малого, в том числе микропредпринимательства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малого, в том числе микропредпринимательства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кредитам/микрокредитам субъектов малого, в том числе микропредпринимательства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малого, в том числе микропредпринимательства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наценки на товар и части арендного платежа, составляющего доход исламских банков, при финансировании исламскими банками субъектов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микро-, малого и среднего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купонного вознаграждения по облигациям, выпущенным субъектами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Эмитенты, осуществляющие выпуск и размещение облигаций для реализации проектов в приоритетных секторах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кредитам/финансовому лизингу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для реализации новых бизнес-идей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социального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облигациям, выпущенным субъектами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Эмитенты, осуществляющие выпуск и размещение облигаций для реализации проектов в приоритетных секторах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инвестиционных грантов "Бәсекеге қабілеттілік", направленных на повышение конкурентоспособности субъектов малого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предпринимательства, являющиеся индивидуальным предпринимателем и (или) юридическим лицом, зарегистрированными в качестве предпринимателя на момент подачи заявки на получение инвестиционного гранта не менее 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Межбанковское кредитование АО "Банк развития Казахстана" и АО "ФРП "Даму" для финансирования субъектов предпринимательства в обрабатывающей промышленности через БВУ (3 транша)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апреля 2014 года № 354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промышленности";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декабря 2014 года № 1276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марта 2015 года № 124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МСП и крупного предпринимательства, реализующие проекты в обрабатывающей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Казахстана", 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Микрокредитование в сельских населенных пунктах и малых городах (проект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аманаты")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государственной регистрации в качестве индивидуального предпринимателя, и (или) бездействующие индивидуальные предприниматели; лица, осуществляющие неоплачиваемую деятельность в семейном предпринимательстве;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 минимума;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кооперативы, осуществляющие деятельность в соответствии с Законом Республики Казахстан "О сельскохозяйственных кооперативах";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начинающие и действующие индивидуальные предприниматели.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аквакультуры, а также развития племенного рыбоводства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занимающееся аквакультурой (рыбоводством)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рыбного хозяйства, при инвестиционных вложениях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14 июня 2022 года № 219 "Об утверждении Правил субсидирования по возмещению части расходов, понесенных субъектом рыбного хозяйства, при инвестиционных вложениях" (зарегистрирован в Реестре государственной регистрации нормативных правовых актов за № 28450)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рыбного хозяйства, осуществляющий инвестиционные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Перерабатывающие предприятия, осуществляющие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занимающееся производством сельскохозяйственной продукции; физическое или юридическое лицо, занимающееся воспроизведением животных с высоким генетическим потенциалом, их сохранением и разведением (племенное животноводство); племенной центр, дистрибьютерный центр по реализации семени и эмбрионов племенных животных, техник-осеменатор, оказывающие услуги по искусственному осеменению маточного поголовья сельскохозяйственных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за №17741)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индивидуальный предприниматель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крестьянское (фермерское) хозяйство),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(или) переработки сельскохозяйственной продукции согласно приложению 1 к Правилам.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за № 17320)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предпринимательства, осуществляющий инвестиционные вложения и занимающийся производством и (или) переработкой сельскохозяйственной продукции, основной или вторичный вид деятельности, которого относится к разделам общего классификатора видов экономической деятельности согласно перечню основного или вторичного вида деятельности для субъекта предпринимательства, осуществляющего инвестиционные вложения и занимающийся производством и (или) переработкой сельскохозяйственной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проектов в сфере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 (зарегистрирован в Реестре государственной регистрации нормативных правовых актов за № 33364)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деятельность в агропромышленном комплексе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форвардного закупа сельскохозяйственной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занимающееся производством сельскохозяйственной продукции, в том числе посредством создания простого товарищества/консорциума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"Продовольственная контрактная корпорация"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культур, в том числе многолетних насаждений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 или сельхозкооперативы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Оригинаторы, элитсемхозы, семхозы, реализаторы, сельхозтоваропроизводители или сельхозкооперативы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 или сельхозкооперативы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 или сельхозкооперативы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декабря 2015 года № 1-1/1069 "Об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за № 12677)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Ревизионный союз сельскохозяйственных кооперативов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расходов, понесенных при подтверждении соответствия производства органической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6 ноября 2024 года № 372 "Об утверждении Правил субсидирования части расходов, понесенных при подтверждении соответствия производства органической продукции" (зарегистрирован в Реестре государственной регистрации нормативных правовых актов за № 35345)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органической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12183)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а также индивидуальный предприниматель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крестьянское (фермерское) хозяйство), осуществляющий деятельность в агропромышленном комплексе, заключившее с кредитором кредитный договор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страховых премий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19 мая 2020 года № 172 "Об утверждении Правил субсидирования страховых премий" (зарегистрирован в Реестре государственной регистрации нормативных правовых актов за № 20673)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в том числе крестьянское или фермерское хозяйство, заключившее со страховщиком договор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для проведения мероприятий по весенне-полевым и уборочным работам субъектов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 от 30 декабря 2021 года № 960 "Об утверждении Концепции развития агропромышленного комплекса Республики Казахстан на 2021 – 2030 годы".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24 декабря 2019 года № 457 "Об утверждении Правил субсидирования купонного вознаграждения по облигациям" (зарегистрирован в Реестре государственной регистрации нормативных правовых актов за №19753)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 - лицо, осуществляющее выпуск эмиссионных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субсидирование ставки вознаграждения финансового института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за №17741)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(услугополучатели) – банки второго уровня, кредитные организации, имеющие лицензии на право осуществления банковских операций, сто процентов голосующих акций которых прямо или косвенно принадлежат национальному управляющему холдингу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"Свои корма"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КазАгроФинанс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"Льготный лизинг"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КазАгроФинанс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Микрокредитование бизнес-проектов в сельских населенных пунктах и малых городах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– Министра труда и социальной защиты населения Республики Казахстан от 30 июня 2023 года № 272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32956)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сокращенные работники, не достигшие пенсионного возраста, установленного пунктом 1 статьи 207 Социального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осуществляющими деятельность по производству (реализации) товаров, выполнению работ и оказанию услуг с целью извлечения дохода без регистрации в качестве индивидуального предпринимателя, и (или) бездействующие индивидуальные предприниматели;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осуществляющими неоплачиваемую деятельность в семейном предпринимательстве;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осуществляющими деятельность по производству продукции в личном подсобном хозяйстве для продажи (обмена), с доходами ниже величины прожиточного минимума;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производственных кооперативов с доходами ниже величины прожиточного минимума;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начинающие и/или действующие индивидуальные предпринимателей.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молодежи на льготных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труда и социальной защиты населения Республики Казахстан от 30 июня 2023 года № 272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32956)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Молодежь, зарегистрированная в качестве индивидуального предпринимателя, срок регистрации в качестве индивидуального предпринимателя в налоговых органах в соответствии с налоговым законодательством Республики Казахстан на момент обращения к Поверенному (агенту) за микрокредитом составляет менее пяти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агент, определяемый 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реализацию новых бизнес-идей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труда и социальной защиты населения Республики Казахстан от 30 июня 2023 года № 272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32956)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уязвимые группы населения при условии их регистрации до подачи заявления на выдачу гранта в качестве безработного или индивидуального предпринимателя, срок государственной регистрации которого в качестве индивидуального предпринимателя составляет менее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билета, включенного в туристский продукт, при воздушной перевозке несовершеннолетних пассажиров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 (зарегистрирован в Реестре государственной регистрации нормативных правовых актов за № 25724)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31 декабря 2021 года № 415 "Об утверждении Правил возмещения части затрат субъектов предпринимательства при строительстве, реконструкции объектов туристской деятельности" (зарегистрирован в Реестре государственной регистрации нормативных правовых актов за № 26403)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30 декабря 2021 года № 412 "Об утверждении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деятельность" (зарегистрирован в Реестре государственной регистрации нормативных правовых актов за № 26380)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30 декабря 2021 года № 411 "Об утверждении Правил возмещения части затрат субъектов предпринимательства по строительству объектов придорожного сервиса" (зарегистрирован в Реестре государственной регистрации нормативных правовых актов за № 26375)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приобретению оборудования и техники для горнолыжных курортов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29 декабря 2021 года № 407 "Об утверждении Правил возмещения части затрат субъектов предпринимательства по приобретению оборудования и техники для горнолыжных курортов" (зарегистрирован в Реестре государственной регистрации нормативных правовых актов за № 26382)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 (зарегистрирован в Реестре государственной регистрации нормативных правовых актов за № 25801)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туроператоров в сфере въездного туризма за каждого иностранного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15 декабря 2021 года № 387 "Об утверждении Правил субсидирования затрат туроператоров в сфере въездного туризма за каждого иностранного туриста" (зарегистрирован в Реестре государственной регистрации нормативных правовых актов за № 25912)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ставки вознаграждения, а также гарантирование недостающего залогового обеспечения по кредитам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 от 21 июня 2024 года № 262-НҚ "Об утверждении Правил оказания субъектам внутренней торговли мер государственной поддержки частного предпринимательства" (зарегистрирован в Реестре государственной регистрации нормативных правовых актов за № 34543)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внутренней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 (зарегистрирован в Реестре государственной регистрации нормативных правовых актов за № 28994)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производители продукции обрабатывающей промышленности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торговли и интеграции Республики Казахстан от 30 сентября 2022 года №389-НҚ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Казахстана" (зарегистрирован в Реестре государственной регистрации нормативных правовых актов за № 29930)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производители продукции обрабатывающей промышленности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Экспортное торговое финансирование, предэкспортное финансирование, страхование, перестрахование, гарантирование и субсидирование сделок по продвижению несырьевого экспорта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промышленной политике"; Закон Республики Казахстан "О регулировании торговой деятельности";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 от 29 марта 2024 года № 158-НҚ "Об утверждении условий осуществления отдельных видов деятельности Экспортно-кредитного агентства Казахстана" (зарегистрирован в Реестре государственной регистрации нормативных правовых актов за № 34186)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производители продукции обрабатывающей промышленности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"Экспортно-кредитное агентство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 (зарегистрирован в Реестре государственной регистрации нормативных правовых актов за № 14530)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связи, оказывающий услуги связи, на которого в соответствии с законодательством Республики Казахстан возложена обязанность по оказанию универсальных услуг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инновационного гранта на коммерциализацию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 (зарегистрирован в Реестре государственной регистрации нормативных правовых актов за № 21367)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развитию инноваций "QazInnovations"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инновационного гранта на технологическое развитие действующих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 от 5 октября 2020 года № 370/НҚ "Об утверждении Правил предоставления инновационных грантов на технологическое развитие действующих предприятий" (зарегистрирован в Реестре государственной регистрации нормативных правовых актов за № 21380)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развитию инноваций "QazInnovations"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инновационного гранта на технологическое развитие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 от 1 октября 2020 года № 364/НҚ "Об утверждении Правил предоставления инновационных грантов на технологическое развитие отраслей" (зарегистрирован в Реестре государственной регистрации нормативных правовых актов за № 21361)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физических и (или) юридических лиц и (или) простых товариществ, реализующих инновационные проекты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 агентство по развитию инноваций "QazInnovations"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проектов обрабатывающей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деятельности, лизинговое финансирование проектов, в том числе включенных в программу совместных действий в области международной производственной кооперации, проекты по созданию новых производств и модернизации действующих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выдаваемым кредитам банками второго уровня субъектам частного предпринимательства для целей жилищного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14765)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 (частные застройщики)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жилищная компания"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повышение компетенции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1 июня 2022 года № 308 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 (зарегистрирован в Реестре государственной регистрации нормативных правовых актов за № 28320)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внедрение цифровых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1 июня 2022 года № 308 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 (зарегистрирован в Реестре государственной регистрации нормативных правовых актов за № 28320)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промышленно-инновационной деятельности по продвижению отечественных обработанных товаров, работ и услуг на внутренний рынок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индустрии и инфраструктурного развития Республики Казахстан от 15 июня 2022 года № 342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рынок" (зарегистрирован в Реестре государственной регистрации нормативных правовых актов за № 28504)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совершенствование технологических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1 июня 2022 года № 308 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 (зарегистрирован в Реестре государственной регистрации нормативных правовых актов за № 28320)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повышение эффективности организации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1 июня 2022 года № 308 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 (зарегистрирован в Реестре государственной регистрации нормативных правовых актов за № 28320)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промышленных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12 июля 2022 года № 403 "Об утверждении Правил предоставления промышленных грантов" (зарегистрирован в Реестре государственной регистрации нормативных правовых актов за № 28797)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экспортных (предэкспортных)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и крупного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и мезонинное финансирование предприятий обрабатывающей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"Qazaqstan Investment Corporation"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малых промышленных 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инвестиционных проектов (в т.ч. софинансирование, синдицированое, мезонинное, проектное финансирование, предоставление банковских гарантий, поручительств и иных обязательств за третьих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и крупного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РК, 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воды сельскохозяйственным товаропроизводителям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12714)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 или сельхозкооперативы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понесенным товаропроизводителем при инвестиционных вложениях, направленных на 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за № 17320)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и локомотивов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 от 16 июня 2016 года № 497 "Об утверждении Правил субсидирования ставок вознаграждения при кредитовании и финансовом лизинге на приобретение вагонов и локомотивов" (зарегистрирован в Реестре государственной регистрации нормативных правовых актов за № 14002)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"ФРП", БВУ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расходов перевозчика, связанных с осуществлением перевозок пассажиров по социально значимым сообщениям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за № 11540)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авиаперевозок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31 декабря 2010 года № 1511 "Об утверждении Правил субсидирования авиамаршрутов"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авиации, 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авиационного топлива для приоритетных международных авиамаршрутов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10 сентября 2019 года № 675 "Об утверждении Правил субсидирования авиационного топлива для приоритетных международных авиамаршрутов"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"КазМунайГаз- Аэро"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индустрии и инфраструктурного развития Республики Казахстан от 31 марта 2023 года № 202 "Об утверждении Правил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год" (зарегистрирован в Реестре государственной регистрации нормативных правовых актов за № 32218)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индустрии и инфраструктурного развития Республики Казахстан от 27 марта 2020 года № 158 "Об утверждении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транспорта" (зарегистрирован в Реестре государственной регистрации нормативных правовых актов за № 20185)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"Қазақстан темір жолы"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"Сделано в Казахстане"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КазАгроФинанс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кредитования "АгроБизнес"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кредитования "Іскер"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"Лизинг на рыночных условиях"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КазАгроФинанс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КазАгроФинанс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"Льготный лизинг"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расширенных обязательств производителей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КазАгроФинанс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на обновление/модернизацию автомобилей и специальной техники; обновление парка сельскохозяйственной техники и автобусов (нового финансирования нет, револьверное 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деятельности, государственные учреждения, местные, центральные и государственные исполнительные органы, учреждения, государственные коммунальные предприятия на праве хозяйственного ведения и государственные казенные коммунальные предприятия Республики Казахстан, Национальный оператор по управлению автомобильными дорогами, со стопроцентным участием государства в уставном капитале, осуществляющий полномочия, субъекты частного предпринимательства.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на обновление парка автотранспортных средств, участвующих в грузовых перевозках.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деятельности, государственные учреждения, местные, центральные и государственные исполнительные органы, учреждения, государственные коммунальные предприятия на праве хозяйственного ведения и государственные казенные коммунальные предприятия Республики Казахстан, Национальный оператор по управлению автомобильными дорогами, со стопроцентным участием государства в уставном капитале, осуществляющий полномочия, субъекты частного предпринимательства.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на автотранспортные средства, автотехнику специального назначения, за исключением сельскохозяйственной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промышленно-инновационной деятельности, государственные учреждения, местные, центральные и государственные исполнительные органы, учреждения, государственные коммунальные предприятия на праве хозяйственного ведения и государственные казенные коммунальные предприятия Республики Казахстан, Национальный оператор по управлению автомобильными дорогами, со стопроцентным участием государства в уставном капитале, осуществляющий полномочия.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"Кәсіпке бағыт"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 и население с предпринимательской инициативой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"Кәсіпкер әйел"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 и население с предпринимательской инициативой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"Одно село – один продукт"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 и население с предпринимательской инициативой, производящие продукцию/товары из местных и локальных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обеспечение предпринимателей и населения с предпринимательской инициативой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 и население с предпринимательской инициативой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сервисной поддержки ведения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 и население с предпринимательской инициативой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высшего звена субъектов МСП, соответствующие отраслевым возможностям принимающей стороны и со среднегодовым доходом не менее 10000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Сарапшылар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5 августа 2024 года № 626 "Об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труда и социальной защиты населения Республики Казахстан от 30 июня 2023 года № 272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32956)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по социальной ответственности бизнеса "Парыз"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 "О конкурсе по социальной ответственности бизнеса "Парыз"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субъекты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"Business Protocol Solutions"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Акселерационные и инкубационные программы для развития стартап-проектов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 (зарегистрирован в Реестре государственной регистрации нормативных правовых актов за № 17437)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технопарк IT-стартапов "Astana Hub"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экспортного потенциала отечественных предприятий обрабатывающей промышленности в целях продвижения на внешние рынки (Программа экспортной акселерации)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промышленной политике"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производители продукции обрабатывающей промышленности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торговых миссий, осуществление выставочно-ярмарочной деятельности, продвижение товарных знаков отечественных производителей за рубежом и организация национальных стендов казахстанских производителей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промышленной политике"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производители продукции обрабатывающей промышленности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промышленной политике"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производители продукции обрабатывающей промышленности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информационной и аналитической поддержки по вопросам развития и продвижения экспорта отечественных товаров и услуг обрабатывающей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промышленной политике"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производители продукции обрабатывающей промышленности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конкурса на соискание премии Президента Республики Казахстан "Алтын сапа"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Национальной палате предпринимателей Республики Казахстан";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 "О конкурсе на соискание премии Президента Республики Казахстан "Алтын сапа" и республиканском конкурсе-выставке "Лучший товар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 юридические лица, занимающиеся производством товаров, оказанием услуг (за исключением производства вооружений и военной техники)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конкурса-выставки "Лучший товар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Национальной палате предпринимателей Республики Казахстан";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 "О конкурсе на соискание премии Президента Республики Казахстан "Алтын сапа" и республиканском конкурсе-выставке "Лучший товар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или юридическое лицо, удовлетворяющее требованиям: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на территории Республики Казахстан промышленных, продовольственных товаров и продукции производственно-технического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положительных результатов по обеспечению стабильно высокого уровня качества продукции и его систематического улучшения, подтвержденные организатором конкурса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натурный грант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по инвестициям и развитию Республики Казахстан от 30 декабря 2015 года №1281 "Об утверждении Правил приема, регистрации и рассмотрения заявки на предоставление инвестиционных преференций" (зарегистрирован в Реестре государственной регистрации нормативных правовых актов за № 12780)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инвесторов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 от 26 июня 2023 года № 11-1-4/327 "Об утверждении Правил организации "одного окна" для инвесторов, а также порядка взаимодействия при привлечении инвестиций" (зарегистрирован в Реестре государственной регистрации нормативных правовых актов за № 32910)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инвестиции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инструментов передачи знаний путем продвижения информационно-аналитического интернет-портала и Call-центра в целях увеличения охвата субъектов АПК информационно-консультационными услугами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предпринимательства, осуществляющие сельскохозяйственную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обновление и пополнение базы знаний по направлениям АПК путем создания видеороликов, анимационных фильмов, информационно-графических материалов (капитализация опыта)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предпринимательства, осуществляющие сельскохозяйственную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отечественными и зарубежными консультантами по проблеме субъекта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предпринимательства, осуществляющие сельскохозяйственную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 отечественными и зарубежными консультантами по вопросам развития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30 декабря 2021 года № 960 "Об утверждении Концепции развития агропромышленного комплекса Республики Казахстан на 2021 – 2030 годы".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предпринимательства, осуществляющие сельскохозяйственную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онлайн-формате вебинаров с привлечением представителей отечественных экспертов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маркетингового анализа с определением перечня конкурентоспособных медицинских туристских продуктов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28 марта 2023 года № 262 "Об утверждении Концепции развития туристской отрасли Республики Казахстан на 2023 – 2029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 и ПРООН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для руководителей курортных организаций о лучших практиках в индустрии туризма, стандартов сервиса туристических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представителями гостиничного бизнеса региона по реализации краткосрочного профессионального обучения по туристским профессиям путем создания учебных классов (центров) при гостиницах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нормативные документы оператора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гостиничного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и тренингов UNDP для акиматов и бизнеса в ТОП-10 и ООПТ по вопросам развития устойчивого и экологического 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28 марта 2023 года № 262 "Об утверждении Концепции развития туристской отрасли Республики Казахстан на 2023 – 2029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 и ПРООН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администраторов кемпингов, специалистов, обслуживающих туристский транспорт (автодома, жилые туристские прицепы)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28 марта 2023 года № 262 "Об утверждении Концепции развития туристской отрасли Республики Казахстан на 2023 – 2029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кемпингов, специалистов, обслуживающих туристский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 и ПРООН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и мастер-классов для гидов, экскурсоводов, работников гостиничного бизнеса и т.д. в целях обучения новым знаниям и навыкам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28 марта 2023 года № 262 "Об утверждении Концепции развития туристской отрасли Республики Казахстан на 2023 – 2029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гидов, экскурсоводов, работников гостиничного бизнеса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 и ПРООН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28 марта 2023 года № 262 "Об утверждении Концепции развития туристской отрасли Республики Казахстан на 2023 – 2029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Топ-менеджмент МСП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 и ПРООН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обучения в виде тренингов и курсов по повышению квалификации в сфере туризма для руководителей туристских компаний и мест размещений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28 марта 2023 года № 262 "Об утверждении Концепции развития туристской отрасли Республики Казахстан на 2023 – 2029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 и ПРООН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академия внутреннего 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29 декабря 2021 года № 948 "Об утверждении Плана развития акционерного общества "Национальная компания "Kazakh Tourism" на 2022 – 2031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предпринимательства, население, заинтересованное в оказании услуг туристам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сессий в целях повышения качества туристских услуг в рамках продвижения программы "Знак качества"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29 декабря 2021 года № 948 "Об утверждении Плана развития акционерного общества "Национальная компания "Kazakh Tourism" на 2022 – 2031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Туроператоры; места размещения (гостиницы, отели, базы отдыха и тд); места общественного питания.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по открытию и ведению деятельности гостевых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29 декабря 2021 года № 948 "Об утверждении Плана развития акционерного общества "Национальная компания "Kazakh Tourism" на 2022 – 2031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бизнеса в сельской местности с потенциалом развития туризма, сельские жители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Вводные курсы по агротуризму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29 декабря 2021 года № 948 "Об утверждении Плана развития акционерного общества "Национальная компания "Kazakh Tourism" на 2022 – 2031 годы"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бизнеса в сельской местности с потенциалом развития туризма, сельские жители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зеленых технологий и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государство, государственные органы и должностные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центр зеленых технологий и инвестиционных проектов"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семинары по повышению квалификации в области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государство, государственные органы и должностные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"Информационно-аналитический центр охраны окружающей среды"</w:t>
            </w:r>
          </w:p>
        </w:tc>
      </w:tr>
    </w:tbl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 – месячный расчетный показатель;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– акционерное общество;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"Атамекен" – Национальная палата предпринимателей Республики Казахстан "Атамекен";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– агропромышленный комплекс;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– Социально-предпринимательские корпорации;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– Акционерное общество "Национальный управляющий холдинг "Байтерек";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 – Программа развития Организации Объединенных Наций;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"Даму" – Акционерное общество "Фонд развития предпринимательства "Даму";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 – банк второго уровня;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 – Европейский Банк Реконструкции и Развития;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ООПТ – особо охраняемые природные территории;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местный исполнительный орган;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– индивидуальный предприниматель;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– товарищество с ограниченной ответственностью;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 – Акционерное общество "Национальная компания "Kazakh Tourism";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– некоммерческое акционерное общество;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 – 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 – 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РК – Министерство транспорта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РК – Министерство торговли и интеграции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 РК – Министерство водных ресурсов и ирригации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 – Министерство иностранных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 – Министерство промышленности и строительства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 – Министерство туризма и 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 – Министерство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 – Министерство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 – Министерство экологии и природных ресурсов Республики Казахстан;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 – Акционерное общество "Фонд развития промышленности";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– Республиканское государственное предприятие на праве хозяйственного ведения;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 – малое и среднее предпринимательство;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UNDP – United Nations Development Programme;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2 приказу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актуализации реестра мер государственной поддержки частного предпринимательства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актуализации реестра мер государственной поддержки частного предпринимательства (далее – Правила) разработаны в соответствии с подпунктом 2-7)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формирования, ведения и актуализации реестра мер государственной поддержки частного предпринимательства.</w:t>
      </w:r>
    </w:p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определения: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критерии – базовые обязательства в виде роста/недопущения снижения объема фонда оплаты труда и увеличения/недопущения снижения объема налоговых отчислений, направленные для определения конкурентоспособных предприятий, предусмотренные в соответствующих нормативных правовых актах;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"Цифровая карта бизнеса" – информационно-аналитический модуль, реализованный на информационно-коммуникационной платформе "электронного правительства" на основании сведений о субъектах предпринимательства;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частного предпринимательства – граждане, кандасы и негосударственные коммерческие юридические лица, осуществляющие предпринимательскую деятельность;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мера государственной поддержки субъектов частного предпринимательства и населения с предпринимательской инициативой –инструмент государственного стимулирования, направленный на развитие частного предпринимательства и созданию благоприятных правовых, экономических условий для реализации предпринимательской инициативы в Республике Казахстан;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мер государственной поддержки частного предпринимательства (далее – Реестр) – перечень инструментов финансовой, имущественной, нефинансовой поддержки, регламентированных в Кодексе;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предпринимательству – государственный орган Республики Казахстан,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встречные обязательства – взаимные обязательства субъекта предпринимательства и государства, принимаемые при предоставлении мер государственной поддержки, предусмотренные в соответствующих нормативных правовых актах;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получатели мер государственной поддержки – субъекты частного предпринимательства и население с предпринимательской инициативой;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оператор мер государственной поддержки (далее – Оператор) – юридическое лицо, филиал или представительство, реализующее меры государственной поддержки в сфере предпринимательства, установленное законодательством Республики Казахстан, и (или) созданное по решению Правительства Республики Казахстан, а также в рамках гражданско-правовых отношений, местные исполнительные органы (акиматы) в области государственного регулирования развития агропромышленного комплекса и сельских территорий, уполномоченные на финансирование конкретных получателей субсидий на безвозмездной и невозвратной основе, осуществляемое за счет бюджетных средств, специализированные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организаций";</w:t>
      </w:r>
    </w:p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отраслевые государственные органы – государственные органы, осуществляющие руководство в соответствующей сфере (отрасли) государственного управления.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ведения Реестра является обеспечение субъектов частного предпринимательства и население с предпринимательской инициативой полной и достоверной информацией о действующих мерах государственной поддержки.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утверждается уполномоченным органом по предпринимательству и размещается на его интернет-ресурсе и платформе "Цифровая карта бизнеса".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реестра мер государственной поддержки частного предпринимательства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Реестра осуществляется уполномоченным органом по предпринимательству.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содержит следующие сведения: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меры государственной поддержки частного предпринимательства;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 меры государственной поддержки частного предпринимательства;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нормативного правового акта, регламентирующего порядок предоставления меры государственной поддержки частного предпринимательства;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получатели меры государственной поддержки;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государственный орган;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государственной поддержки.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Отраслевые государственные органы направляют в уполномоченный орган по предпринимательству: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включение/исключение меры государственной поддержки (далее – Заявка)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стандартизированный паспорт по мерам государственной поддержки (далее – Стандартизированный паспорт)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стандартизированный паспорт по действующим мерам государственной поддержки, включенным в утвержденный Реестр в срок до 1 января 2026 года.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Отраслевой государственный орган формирует Заявку и Стандартизированный паспорт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обеспечивая соответствие меры государственной поддержки перечню мер финансовой и имущественной поддержки частного предпринимательства и специфике нефинансовой поддержки,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полноту и достоверность представляемых сведений.</w:t>
      </w:r>
    </w:p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Отраслевой государственный орган при разработке и внесении изменений и дополнений в нормативный правовой акт, регламентирующий порядок предоставления меры государственной поддержки частного предпринимательства, направляет его на согласование в уполномоченный орган по исполнению бюджета и обеспечивает внедрение двухуровневой системы государственной поддержки, передачи сведений о заявках субъектов частного предпринимательства в систему первого уровня и получения согласия от субъекта частного предпринимательства на сбор, обработку, хранение, выгрузку и использование персональных данных регистратором, определенным уполномоченным органом по исполнению бюджета.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базовых критериев и встречных обязательств,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соответствующем нормативном правовом акте в области агропромышленного комплекса, предоставление указанных сведений не требуется.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базовых критериев или встречных обязательств, не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но содержащихся в соответствующем нормативном правовом акте в области агропромышленного комплекса, такие сведения отражаются в графе "Иные сведения"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по предпринимательству в течение 5 (пяти) рабочих дней рассматривает Заявку и Стандартизированный паспорт, полученные от отраслевых государственных органов на полноту и достоверность сведений. 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уполномоченным органом по предпринимательству неполноты сведений в Заявке и Стандартизированном паспорте, отраслевыми государственными органами данные документы дорабатываются в течение 5 (пяти) рабочих дней после дня получения замечаний.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предпринимательству на основе предложений отраслевых государственных органов: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формирует, ведет и актуализирует Реестр;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размещает стандартизованный паспорт на платформе "Цифровая карта бизнеса" по мерам государственной поддержки, включенным в Реестр.</w:t>
      </w:r>
    </w:p>
    <w:bookmarkEnd w:id="51"/>
    <w:bookmarkStart w:name="z9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 актуализации реестра мер государственной поддержки частного предпринимательства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Отраслевые государственные органы обеспечивают: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и актуальность сведений, содержащиеся в Реестре посредством проведения на постоянной основе инвентаризации сведений, содержащихся в нормативных правовых актах, регламентирующих порядок предоставления меры государственной поддержки частного предпринимательства;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 уполномоченный орган по предпринимательству скорректированной Заявки на исключение меры государственной поддержки/изменение сведений по мере государственной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Стандартизированного паспорта в течение 3 (трех) рабочих дней с даты изменения сведений, содержащихся в нормативных правовых актах, регламентирующих порядок предоставления меры государственной поддержки частного предпринимательства.</w:t>
      </w:r>
    </w:p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(или) дополнений поддержки в Реестр вносится в случаях: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функций, структуры регулирующего государственного органа и (или) оператора;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реализации поручений Президента и (или) Правительства;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меры государственной поддержки частного предпринимательства;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включения новой меры государственной поддержки частного предпринимательства.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в указанных случаях вносит изменения и (или) дополнения в Реестр самостоятельно и извещает центральный уполномоченный орган по исполнению бюджета.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включение/исключение меры государственной поддержки в Реестр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меры государственной поддержки частного предпринимательства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 меры государственной поддержки частного предпринимательства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акта, регламентирующего порядок предоставления меры государственной поддержки частного предпринимательства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Получатели меры государственной поддержки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Оператор государственной поддержки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Стандартизированный паспорт по мерам государственной поддержки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меры поддержки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поддержки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субъекта предпринимательства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предпринимательства (социальное, женское, молодежное, семейное и т.д.)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(город/село)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ОКЭД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оказания поддержки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рассмотрения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запроса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поддержки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(БВУ, ЛК, МФО, Оператор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рост/недопущение снижения объема ФОТ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увеличение/недопущение снижение объема налоговых отчислений</w:t>
            </w:r>
          </w:p>
        </w:tc>
      </w:tr>
    </w:tbl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Встречные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закупаемых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товаров, работ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обжалования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Адресат жалобы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доводы заявителя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принятии жалобы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жалобы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в вышестоящей инстанции (название)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в вышестоящей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подачи жалобы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жалобы в вышестоящую инстанцию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передачи жалобы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права на судебное обжалование</w:t>
            </w:r>
          </w:p>
        </w:tc>
      </w:tr>
    </w:tbl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Досудебный порядок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денежных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Исковое заявление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возврата денежных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форма документа, подтверждающего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денежных средств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исключение меры государственной поддержки/изменение сведений по мере государственной поддержки по форме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меры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элемента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редакция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с указанием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