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64c8" w14:textId="a476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утверждения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30 апреля 2025 года № 23</w:t>
      </w:r>
    </w:p>
    <w:p>
      <w:pPr>
        <w:spacing w:after="0"/>
        <w:ind w:left="0"/>
        <w:jc w:val="both"/>
      </w:pPr>
      <w:bookmarkStart w:name="z4" w:id="0"/>
      <w:r>
        <w:rPr>
          <w:rFonts w:ascii="Times New Roman"/>
          <w:b w:val="false"/>
          <w:i w:val="false"/>
          <w:color w:val="000000"/>
          <w:sz w:val="28"/>
        </w:rPr>
        <w:t xml:space="preserve">
      В соответствии с подпунктом 4-4)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разработки, утверждения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23</w:t>
            </w:r>
          </w:p>
        </w:tc>
      </w:tr>
    </w:tbl>
    <w:bookmarkStart w:name="z14" w:id="8"/>
    <w:p>
      <w:pPr>
        <w:spacing w:after="0"/>
        <w:ind w:left="0"/>
        <w:jc w:val="left"/>
      </w:pPr>
      <w:r>
        <w:rPr>
          <w:rFonts w:ascii="Times New Roman"/>
          <w:b/>
          <w:i w:val="false"/>
          <w:color w:val="000000"/>
        </w:rPr>
        <w:t xml:space="preserve"> Правила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(далее – Правила) разработаны в соответствии с подпунктом 4-4)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(далее – Закон) и определяют порядок разработки, утверждения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10"/>
    <w:bookmarkStart w:name="z17"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12"/>
    <w:bookmarkStart w:name="z19" w:id="13"/>
    <w:p>
      <w:pPr>
        <w:spacing w:after="0"/>
        <w:ind w:left="0"/>
        <w:jc w:val="both"/>
      </w:pPr>
      <w:r>
        <w:rPr>
          <w:rFonts w:ascii="Times New Roman"/>
          <w:b w:val="false"/>
          <w:i w:val="false"/>
          <w:color w:val="000000"/>
          <w:sz w:val="28"/>
        </w:rPr>
        <w:t>
      2) совет директоров – орган управления в компании, который образуется путем избрания его членов на общем собрании акционеров (единственного акционера) компании, отвечающий за общее руководство и контроль за деятельностью компании и исполнительного органа;</w:t>
      </w:r>
    </w:p>
    <w:bookmarkEnd w:id="13"/>
    <w:bookmarkStart w:name="z20" w:id="14"/>
    <w:p>
      <w:pPr>
        <w:spacing w:after="0"/>
        <w:ind w:left="0"/>
        <w:jc w:val="both"/>
      </w:pPr>
      <w:r>
        <w:rPr>
          <w:rFonts w:ascii="Times New Roman"/>
          <w:b w:val="false"/>
          <w:i w:val="false"/>
          <w:color w:val="000000"/>
          <w:sz w:val="28"/>
        </w:rPr>
        <w:t>
      3) план развития национальных управляющих холдингов, национальных холдингов и национальных компаний (далее – план развития) – документ, определяющий и обосновывающий миссию, видение, стратегические цели и задачи национального управляющего холдинга, национального холдинга, национальной компании на десятилетний период;</w:t>
      </w:r>
    </w:p>
    <w:bookmarkEnd w:id="14"/>
    <w:bookmarkStart w:name="z21" w:id="15"/>
    <w:p>
      <w:pPr>
        <w:spacing w:after="0"/>
        <w:ind w:left="0"/>
        <w:jc w:val="both"/>
      </w:pPr>
      <w:r>
        <w:rPr>
          <w:rFonts w:ascii="Times New Roman"/>
          <w:b w:val="false"/>
          <w:i w:val="false"/>
          <w:color w:val="000000"/>
          <w:sz w:val="28"/>
        </w:rPr>
        <w:t>
      4) компания – национальный управляющий холдинг, национальный холдинг, национальная компания, акционером которого является государство;</w:t>
      </w:r>
    </w:p>
    <w:bookmarkEnd w:id="15"/>
    <w:bookmarkStart w:name="z22" w:id="16"/>
    <w:p>
      <w:pPr>
        <w:spacing w:after="0"/>
        <w:ind w:left="0"/>
        <w:jc w:val="both"/>
      </w:pPr>
      <w:r>
        <w:rPr>
          <w:rFonts w:ascii="Times New Roman"/>
          <w:b w:val="false"/>
          <w:i w:val="false"/>
          <w:color w:val="000000"/>
          <w:sz w:val="28"/>
        </w:rPr>
        <w:t>
      5) национальный план развития Республики Казахстан – документ Системы государственного планирования, предусматривающий цель, основные направления, приоритеты развития, подходы по их обеспечению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16"/>
    <w:bookmarkStart w:name="z23" w:id="17"/>
    <w:p>
      <w:pPr>
        <w:spacing w:after="0"/>
        <w:ind w:left="0"/>
        <w:jc w:val="both"/>
      </w:pPr>
      <w:r>
        <w:rPr>
          <w:rFonts w:ascii="Times New Roman"/>
          <w:b w:val="false"/>
          <w:i w:val="false"/>
          <w:color w:val="000000"/>
          <w:sz w:val="28"/>
        </w:rPr>
        <w:t>
      6)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7"/>
    <w:bookmarkStart w:name="z24" w:id="18"/>
    <w:p>
      <w:pPr>
        <w:spacing w:after="0"/>
        <w:ind w:left="0"/>
        <w:jc w:val="both"/>
      </w:pPr>
      <w:r>
        <w:rPr>
          <w:rFonts w:ascii="Times New Roman"/>
          <w:b w:val="false"/>
          <w:i w:val="false"/>
          <w:color w:val="000000"/>
          <w:sz w:val="28"/>
        </w:rPr>
        <w:t>
      7) электронный отчет – отчет, содержащий в себе текст плана развития и/или оценки ее реализации с приложениями, подписываемые электронной цифровой подписью компании, и/или результаты мониторинга реализации плана развития, подписываемые электронной цифровой подписью руководителя уполномоченного органа соответствующей отрасли, выданные национальным удостоверяющим центром и подготовленные для включения в реестр государственного имущества (далее – Реестр).</w:t>
      </w:r>
    </w:p>
    <w:bookmarkEnd w:id="18"/>
    <w:bookmarkStart w:name="z25" w:id="19"/>
    <w:p>
      <w:pPr>
        <w:spacing w:after="0"/>
        <w:ind w:left="0"/>
        <w:jc w:val="both"/>
      </w:pPr>
      <w:r>
        <w:rPr>
          <w:rFonts w:ascii="Times New Roman"/>
          <w:b w:val="false"/>
          <w:i w:val="false"/>
          <w:color w:val="000000"/>
          <w:sz w:val="28"/>
        </w:rPr>
        <w:t>
      3. План развития компании разрабатывается один раз на десятилетний период с учетом стратегических и программных документов Республики Казахстан.</w:t>
      </w:r>
    </w:p>
    <w:bookmarkEnd w:id="19"/>
    <w:bookmarkStart w:name="z26" w:id="20"/>
    <w:p>
      <w:pPr>
        <w:spacing w:after="0"/>
        <w:ind w:left="0"/>
        <w:jc w:val="both"/>
      </w:pPr>
      <w:r>
        <w:rPr>
          <w:rFonts w:ascii="Times New Roman"/>
          <w:b w:val="false"/>
          <w:i w:val="false"/>
          <w:color w:val="000000"/>
          <w:sz w:val="28"/>
        </w:rPr>
        <w:t>
      4. План развития компании является основой для разработки ее плана мероприятий на пятилетний период и определяет ее стратегические направления, цели и показатели результатов деятельности и разрабатывается с учетом плана развития (стратегических направлений деятельности) юридических лиц, акции (доли участия) которых предоставляют право компании определять решения, принимаемые данными юридическими лицами.</w:t>
      </w:r>
    </w:p>
    <w:bookmarkEnd w:id="20"/>
    <w:bookmarkStart w:name="z27" w:id="21"/>
    <w:p>
      <w:pPr>
        <w:spacing w:after="0"/>
        <w:ind w:left="0"/>
        <w:jc w:val="left"/>
      </w:pPr>
      <w:r>
        <w:rPr>
          <w:rFonts w:ascii="Times New Roman"/>
          <w:b/>
          <w:i w:val="false"/>
          <w:color w:val="000000"/>
        </w:rPr>
        <w:t xml:space="preserve"> Глава 2. Порядок разработки и утверждения плана развития компании</w:t>
      </w:r>
    </w:p>
    <w:bookmarkEnd w:id="21"/>
    <w:bookmarkStart w:name="z28" w:id="22"/>
    <w:p>
      <w:pPr>
        <w:spacing w:after="0"/>
        <w:ind w:left="0"/>
        <w:jc w:val="both"/>
      </w:pPr>
      <w:r>
        <w:rPr>
          <w:rFonts w:ascii="Times New Roman"/>
          <w:b w:val="false"/>
          <w:i w:val="false"/>
          <w:color w:val="000000"/>
          <w:sz w:val="28"/>
        </w:rPr>
        <w:t>
      5. Проект плана развития компании, за исключением акционерного общества "Фонд национального благосостояния "Самрук-Қазына" (далее – Фонд), согласовывается с уполномоченными органами по государственному планированию, соответствующей отрасли на соответствие планов развития государственных органов целям и задачам, изложенным в стратегических и программных документах Республики Казахстан и уполномоченным органом по бюджетному планированию на соответствие бюджетным параметрам, указанным в прогнозе социально-экономического развития.</w:t>
      </w:r>
    </w:p>
    <w:bookmarkEnd w:id="22"/>
    <w:bookmarkStart w:name="z29" w:id="23"/>
    <w:p>
      <w:pPr>
        <w:spacing w:after="0"/>
        <w:ind w:left="0"/>
        <w:jc w:val="both"/>
      </w:pPr>
      <w:r>
        <w:rPr>
          <w:rFonts w:ascii="Times New Roman"/>
          <w:b w:val="false"/>
          <w:i w:val="false"/>
          <w:color w:val="000000"/>
          <w:sz w:val="28"/>
        </w:rPr>
        <w:t>
      6. План развития компании представляет собой документ, содержащий следующие разделы:</w:t>
      </w:r>
    </w:p>
    <w:bookmarkEnd w:id="23"/>
    <w:bookmarkStart w:name="z30" w:id="24"/>
    <w:p>
      <w:pPr>
        <w:spacing w:after="0"/>
        <w:ind w:left="0"/>
        <w:jc w:val="both"/>
      </w:pPr>
      <w:r>
        <w:rPr>
          <w:rFonts w:ascii="Times New Roman"/>
          <w:b w:val="false"/>
          <w:i w:val="false"/>
          <w:color w:val="000000"/>
          <w:sz w:val="28"/>
        </w:rPr>
        <w:t>
      1) анализ текущего состояния компании, который включает в себя следующие подразделы:</w:t>
      </w:r>
    </w:p>
    <w:bookmarkEnd w:id="24"/>
    <w:bookmarkStart w:name="z31" w:id="25"/>
    <w:p>
      <w:pPr>
        <w:spacing w:after="0"/>
        <w:ind w:left="0"/>
        <w:jc w:val="both"/>
      </w:pPr>
      <w:r>
        <w:rPr>
          <w:rFonts w:ascii="Times New Roman"/>
          <w:b w:val="false"/>
          <w:i w:val="false"/>
          <w:color w:val="000000"/>
          <w:sz w:val="28"/>
        </w:rPr>
        <w:t>
      анализ внешней среды, содержащий анализ текущей ситуации и влияния глобальных факторов внешней среды – совокупности правовых, политических, хозяйственных, демографических, технологических и других, в которых функционирует компания, и которые могут влиять на достижение целей компании.</w:t>
      </w:r>
    </w:p>
    <w:bookmarkEnd w:id="25"/>
    <w:bookmarkStart w:name="z32" w:id="26"/>
    <w:p>
      <w:pPr>
        <w:spacing w:after="0"/>
        <w:ind w:left="0"/>
        <w:jc w:val="both"/>
      </w:pPr>
      <w:r>
        <w:rPr>
          <w:rFonts w:ascii="Times New Roman"/>
          <w:b w:val="false"/>
          <w:i w:val="false"/>
          <w:color w:val="000000"/>
          <w:sz w:val="28"/>
        </w:rPr>
        <w:t>
      Анализ внутренней среды, содержащий анализ сильных и слабых сторон в деятельности компании.</w:t>
      </w:r>
    </w:p>
    <w:bookmarkEnd w:id="26"/>
    <w:bookmarkStart w:name="z33" w:id="27"/>
    <w:p>
      <w:pPr>
        <w:spacing w:after="0"/>
        <w:ind w:left="0"/>
        <w:jc w:val="both"/>
      </w:pPr>
      <w:r>
        <w:rPr>
          <w:rFonts w:ascii="Times New Roman"/>
          <w:b w:val="false"/>
          <w:i w:val="false"/>
          <w:color w:val="000000"/>
          <w:sz w:val="28"/>
        </w:rPr>
        <w:t>
      Анализ текущего состояния компании включает в себя анализ существующих и потенциальных угроз и рисков и определение возможностей для достижения целей компании;</w:t>
      </w:r>
    </w:p>
    <w:bookmarkEnd w:id="27"/>
    <w:bookmarkStart w:name="z34" w:id="28"/>
    <w:p>
      <w:pPr>
        <w:spacing w:after="0"/>
        <w:ind w:left="0"/>
        <w:jc w:val="both"/>
      </w:pPr>
      <w:r>
        <w:rPr>
          <w:rFonts w:ascii="Times New Roman"/>
          <w:b w:val="false"/>
          <w:i w:val="false"/>
          <w:color w:val="000000"/>
          <w:sz w:val="28"/>
        </w:rPr>
        <w:t xml:space="preserve">
      2) миссия и видение. Миссия содержит основное предназначение компании в поставленных государством задач, выполняемых им функций, направлений деятельности и развития отрасли (сектора экономики). </w:t>
      </w:r>
    </w:p>
    <w:bookmarkEnd w:id="28"/>
    <w:bookmarkStart w:name="z35" w:id="29"/>
    <w:p>
      <w:pPr>
        <w:spacing w:after="0"/>
        <w:ind w:left="0"/>
        <w:jc w:val="both"/>
      </w:pPr>
      <w:r>
        <w:rPr>
          <w:rFonts w:ascii="Times New Roman"/>
          <w:b w:val="false"/>
          <w:i w:val="false"/>
          <w:color w:val="000000"/>
          <w:sz w:val="28"/>
        </w:rPr>
        <w:t>
      Видение определяет позиционирование компании к концу прогнозного периода в контексте выполняемых ею функций;</w:t>
      </w:r>
    </w:p>
    <w:bookmarkEnd w:id="29"/>
    <w:bookmarkStart w:name="z36" w:id="30"/>
    <w:p>
      <w:pPr>
        <w:spacing w:after="0"/>
        <w:ind w:left="0"/>
        <w:jc w:val="both"/>
      </w:pPr>
      <w:r>
        <w:rPr>
          <w:rFonts w:ascii="Times New Roman"/>
          <w:b w:val="false"/>
          <w:i w:val="false"/>
          <w:color w:val="000000"/>
          <w:sz w:val="28"/>
        </w:rPr>
        <w:t>
      3) стратегические направления деятельности, цели, ключевые показатели деятельности и ожидаемые результаты по ним.</w:t>
      </w:r>
    </w:p>
    <w:bookmarkEnd w:id="30"/>
    <w:bookmarkStart w:name="z37" w:id="31"/>
    <w:p>
      <w:pPr>
        <w:spacing w:after="0"/>
        <w:ind w:left="0"/>
        <w:jc w:val="both"/>
      </w:pPr>
      <w:r>
        <w:rPr>
          <w:rFonts w:ascii="Times New Roman"/>
          <w:b w:val="false"/>
          <w:i w:val="false"/>
          <w:color w:val="000000"/>
          <w:sz w:val="28"/>
        </w:rPr>
        <w:t>
      В рамках плана развития отражаются стратегические направления деятельности, цели, задачи, ключевые показатели деятельности компании и ожидаемые результаты по ним, в том числе с разбивкой по годам.</w:t>
      </w:r>
    </w:p>
    <w:bookmarkEnd w:id="31"/>
    <w:bookmarkStart w:name="z38" w:id="32"/>
    <w:p>
      <w:pPr>
        <w:spacing w:after="0"/>
        <w:ind w:left="0"/>
        <w:jc w:val="both"/>
      </w:pPr>
      <w:r>
        <w:rPr>
          <w:rFonts w:ascii="Times New Roman"/>
          <w:b w:val="false"/>
          <w:i w:val="false"/>
          <w:color w:val="000000"/>
          <w:sz w:val="28"/>
        </w:rPr>
        <w:t>
      Стратегические направления деятельности определяются исходя из миссии и представляют собой те области деятельности, где компания имеет наибольшее воздействие на решение соответствующих социально-экономических задач.</w:t>
      </w:r>
    </w:p>
    <w:bookmarkEnd w:id="32"/>
    <w:bookmarkStart w:name="z39" w:id="33"/>
    <w:p>
      <w:pPr>
        <w:spacing w:after="0"/>
        <w:ind w:left="0"/>
        <w:jc w:val="both"/>
      </w:pPr>
      <w:r>
        <w:rPr>
          <w:rFonts w:ascii="Times New Roman"/>
          <w:b w:val="false"/>
          <w:i w:val="false"/>
          <w:color w:val="000000"/>
          <w:sz w:val="28"/>
        </w:rPr>
        <w:t>
      Для каждого стратегического направления разрабатываются цели – конкретные, измеримые ориентиры деятельности, приводящие в совокупности к достижению общих целей компании.</w:t>
      </w:r>
    </w:p>
    <w:bookmarkEnd w:id="33"/>
    <w:bookmarkStart w:name="z40" w:id="34"/>
    <w:p>
      <w:pPr>
        <w:spacing w:after="0"/>
        <w:ind w:left="0"/>
        <w:jc w:val="both"/>
      </w:pPr>
      <w:r>
        <w:rPr>
          <w:rFonts w:ascii="Times New Roman"/>
          <w:b w:val="false"/>
          <w:i w:val="false"/>
          <w:color w:val="000000"/>
          <w:sz w:val="28"/>
        </w:rPr>
        <w:t>
      В рамках реализации каждой цели определяются задачи, решение которых будут являться необходимым и достаточным условием для достижения соответствующей цели. По каждой цели разрабатываются не более 3 (трех) ключевых показателей деятельности (с разбивкой по годам), по которым будет оцениваться достижение цели и стратегического направления деятельности компании. Для каждого стратегического направления описываются ожидаемые результаты, по достижению поставленных целей.</w:t>
      </w:r>
    </w:p>
    <w:bookmarkEnd w:id="34"/>
    <w:bookmarkStart w:name="z41" w:id="35"/>
    <w:p>
      <w:pPr>
        <w:spacing w:after="0"/>
        <w:ind w:left="0"/>
        <w:jc w:val="both"/>
      </w:pPr>
      <w:r>
        <w:rPr>
          <w:rFonts w:ascii="Times New Roman"/>
          <w:b w:val="false"/>
          <w:i w:val="false"/>
          <w:color w:val="000000"/>
          <w:sz w:val="28"/>
        </w:rPr>
        <w:t>
      Стратегические направления деятельности, цели, ключевые показатели деятельности и ожидаемые результаты по ним, с разбивкой на каждый год десятилетнего периода, рекомендуется оформлять в виде отдельного приложения к плану развития, по форме согласно приложению 1 к настоящим Правилам;</w:t>
      </w:r>
    </w:p>
    <w:bookmarkEnd w:id="35"/>
    <w:bookmarkStart w:name="z42" w:id="36"/>
    <w:p>
      <w:pPr>
        <w:spacing w:after="0"/>
        <w:ind w:left="0"/>
        <w:jc w:val="both"/>
      </w:pPr>
      <w:r>
        <w:rPr>
          <w:rFonts w:ascii="Times New Roman"/>
          <w:b w:val="false"/>
          <w:i w:val="false"/>
          <w:color w:val="000000"/>
          <w:sz w:val="28"/>
        </w:rPr>
        <w:t>
      4) в целях эффективности функционирования компании, в рамках стратегических направлении деятельности также предусматривается система управления рисками, которая отражает возможные угрозы, описания риска и их последствия, разработка мероприятий по предупреждению данного риска и реагированию компании в случае его наступления.</w:t>
      </w:r>
    </w:p>
    <w:bookmarkEnd w:id="36"/>
    <w:bookmarkStart w:name="z43" w:id="37"/>
    <w:p>
      <w:pPr>
        <w:spacing w:after="0"/>
        <w:ind w:left="0"/>
        <w:jc w:val="both"/>
      </w:pPr>
      <w:r>
        <w:rPr>
          <w:rFonts w:ascii="Times New Roman"/>
          <w:b w:val="false"/>
          <w:i w:val="false"/>
          <w:color w:val="000000"/>
          <w:sz w:val="28"/>
        </w:rPr>
        <w:t>
      7. План развития компании содержит приложения: стратегическую карту, схемы, таблицы, расчеты по целевым значениям к ключевым показателям деятельности компании, предусмотренные планом развития.</w:t>
      </w:r>
    </w:p>
    <w:bookmarkEnd w:id="37"/>
    <w:bookmarkStart w:name="z44" w:id="38"/>
    <w:p>
      <w:pPr>
        <w:spacing w:after="0"/>
        <w:ind w:left="0"/>
        <w:jc w:val="both"/>
      </w:pPr>
      <w:r>
        <w:rPr>
          <w:rFonts w:ascii="Times New Roman"/>
          <w:b w:val="false"/>
          <w:i w:val="false"/>
          <w:color w:val="000000"/>
          <w:sz w:val="28"/>
        </w:rPr>
        <w:t>
      Стратегическая карта компании содержит декомпозицию показателей документов системы государственного планирования, а также иных документов, не входящих в систему государственного планирования с ключевыми показателями деятельности компании и составляется по форме согласно приложению 2 к настоящим Правилам.</w:t>
      </w:r>
    </w:p>
    <w:bookmarkEnd w:id="38"/>
    <w:bookmarkStart w:name="z45" w:id="39"/>
    <w:p>
      <w:pPr>
        <w:spacing w:after="0"/>
        <w:ind w:left="0"/>
        <w:jc w:val="both"/>
      </w:pPr>
      <w:r>
        <w:rPr>
          <w:rFonts w:ascii="Times New Roman"/>
          <w:b w:val="false"/>
          <w:i w:val="false"/>
          <w:color w:val="000000"/>
          <w:sz w:val="28"/>
        </w:rPr>
        <w:t>
      8. Уполномоченный орган по руководству соответствующей отраслью (сферой) (далее – уполномоченный орган соответствующей отрасли) направляет компании количественные и качественные показатели, которые влияют на достижение индикаторов и показателей результатов, предусмотренных в документах системы государственного планирования не позднее 1 (первого) мая года, предшествующего планируемому десятилетнему периоду.</w:t>
      </w:r>
    </w:p>
    <w:bookmarkEnd w:id="39"/>
    <w:bookmarkStart w:name="z46" w:id="40"/>
    <w:p>
      <w:pPr>
        <w:spacing w:after="0"/>
        <w:ind w:left="0"/>
        <w:jc w:val="both"/>
      </w:pPr>
      <w:r>
        <w:rPr>
          <w:rFonts w:ascii="Times New Roman"/>
          <w:b w:val="false"/>
          <w:i w:val="false"/>
          <w:color w:val="000000"/>
          <w:sz w:val="28"/>
        </w:rPr>
        <w:t>
      9. Исполнительный орган компании не позднее 1 (первого) июня года, предшествующего планируемому десятилетнему периоду, осуществляет разработку проекта плана развития и вносит его на рассмотрение и согласование в уполномоченный орган соответствующей отрасли, за исключением Фонда.</w:t>
      </w:r>
    </w:p>
    <w:bookmarkEnd w:id="40"/>
    <w:bookmarkStart w:name="z47" w:id="41"/>
    <w:p>
      <w:pPr>
        <w:spacing w:after="0"/>
        <w:ind w:left="0"/>
        <w:jc w:val="both"/>
      </w:pPr>
      <w:r>
        <w:rPr>
          <w:rFonts w:ascii="Times New Roman"/>
          <w:b w:val="false"/>
          <w:i w:val="false"/>
          <w:color w:val="000000"/>
          <w:sz w:val="28"/>
        </w:rPr>
        <w:t>
      Уполномоченный орган соответствующей отрасли рассматривает проект плана развития в течение 10 (десяти) рабочих дней со дня его поступления.</w:t>
      </w:r>
    </w:p>
    <w:bookmarkEnd w:id="41"/>
    <w:bookmarkStart w:name="z48" w:id="42"/>
    <w:p>
      <w:pPr>
        <w:spacing w:after="0"/>
        <w:ind w:left="0"/>
        <w:jc w:val="both"/>
      </w:pPr>
      <w:r>
        <w:rPr>
          <w:rFonts w:ascii="Times New Roman"/>
          <w:b w:val="false"/>
          <w:i w:val="false"/>
          <w:color w:val="000000"/>
          <w:sz w:val="28"/>
        </w:rPr>
        <w:t>
      При наличии замечаний исполнительный орган компании в течение 5 (пяти) рабочих дней дорабатывает проект плана развития и повторно представляет его на согласование уполномоченному органу соответствующей отрасли.</w:t>
      </w:r>
    </w:p>
    <w:bookmarkEnd w:id="42"/>
    <w:bookmarkStart w:name="z49" w:id="43"/>
    <w:p>
      <w:pPr>
        <w:spacing w:after="0"/>
        <w:ind w:left="0"/>
        <w:jc w:val="both"/>
      </w:pPr>
      <w:r>
        <w:rPr>
          <w:rFonts w:ascii="Times New Roman"/>
          <w:b w:val="false"/>
          <w:i w:val="false"/>
          <w:color w:val="000000"/>
          <w:sz w:val="28"/>
        </w:rPr>
        <w:t>
      Уполномоченный орган соответствующей отрасли в течение 10 (десяти) рабочих дней рассматривает доработанный проект плана развития.</w:t>
      </w:r>
    </w:p>
    <w:bookmarkEnd w:id="43"/>
    <w:bookmarkStart w:name="z50" w:id="44"/>
    <w:p>
      <w:pPr>
        <w:spacing w:after="0"/>
        <w:ind w:left="0"/>
        <w:jc w:val="both"/>
      </w:pPr>
      <w:r>
        <w:rPr>
          <w:rFonts w:ascii="Times New Roman"/>
          <w:b w:val="false"/>
          <w:i w:val="false"/>
          <w:color w:val="000000"/>
          <w:sz w:val="28"/>
        </w:rPr>
        <w:t>
      10. Уполномоченный орган соответствующей отрасли не позднее 3 (трех) рабочих дней после согласования проекта плана развития обеспечивает его внесение на согласование в уполномоченные органы по государственному планированию и бюджетному планированию.</w:t>
      </w:r>
    </w:p>
    <w:bookmarkEnd w:id="44"/>
    <w:bookmarkStart w:name="z51" w:id="45"/>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рассматривают проект плана развития в течение 10 (десяти) рабочих дней со дня его поступления.</w:t>
      </w:r>
    </w:p>
    <w:bookmarkEnd w:id="45"/>
    <w:bookmarkStart w:name="z52" w:id="46"/>
    <w:p>
      <w:pPr>
        <w:spacing w:after="0"/>
        <w:ind w:left="0"/>
        <w:jc w:val="both"/>
      </w:pPr>
      <w:r>
        <w:rPr>
          <w:rFonts w:ascii="Times New Roman"/>
          <w:b w:val="false"/>
          <w:i w:val="false"/>
          <w:color w:val="000000"/>
          <w:sz w:val="28"/>
        </w:rPr>
        <w:t>
      При наличии замечаний уполномоченный орган соответствующей отрасли дорабатывает проект плана развития в течение 5 (пяти) рабочих дней со дня получения замечаний и повторно представляет его на согласование уполномоченным органам по государственному планированию и бюджетному планированию.</w:t>
      </w:r>
    </w:p>
    <w:bookmarkEnd w:id="46"/>
    <w:bookmarkStart w:name="z53" w:id="47"/>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10 (десяти) рабочих дней повторно рассматривают доработанный проект плана развития.</w:t>
      </w:r>
    </w:p>
    <w:bookmarkEnd w:id="47"/>
    <w:bookmarkStart w:name="z54" w:id="48"/>
    <w:p>
      <w:pPr>
        <w:spacing w:after="0"/>
        <w:ind w:left="0"/>
        <w:jc w:val="both"/>
      </w:pPr>
      <w:r>
        <w:rPr>
          <w:rFonts w:ascii="Times New Roman"/>
          <w:b w:val="false"/>
          <w:i w:val="false"/>
          <w:color w:val="000000"/>
          <w:sz w:val="28"/>
        </w:rPr>
        <w:t>
      11. Исполнительный орган компании не позднее 10 (десяти) календарных дней после согласования проекта плана развития с уполномоченными органами по государственному планированию и бюджетному планированию, за исключением Фонда, вносит его на рассмотрение совета директоров компании. Исполнительный орган Фонда осуществляет разработку проекта плана развития и вносит его на рассмотрение совета директоров не позднее чем за 20 (двадцать) календарных дней до даты проведения заседания совета директоров или заочного голосования членов совета директоров.</w:t>
      </w:r>
    </w:p>
    <w:bookmarkEnd w:id="48"/>
    <w:bookmarkStart w:name="z55" w:id="49"/>
    <w:p>
      <w:pPr>
        <w:spacing w:after="0"/>
        <w:ind w:left="0"/>
        <w:jc w:val="both"/>
      </w:pPr>
      <w:r>
        <w:rPr>
          <w:rFonts w:ascii="Times New Roman"/>
          <w:b w:val="false"/>
          <w:i w:val="false"/>
          <w:color w:val="000000"/>
          <w:sz w:val="28"/>
        </w:rPr>
        <w:t>
      Совет директоров компании в течение 20 (двадцати) календарных дней рассматривает и принимает решение об одобрении проекта плана развития либо о возврате исполнительному органу компании для доработки.</w:t>
      </w:r>
    </w:p>
    <w:bookmarkEnd w:id="49"/>
    <w:bookmarkStart w:name="z56" w:id="50"/>
    <w:p>
      <w:pPr>
        <w:spacing w:after="0"/>
        <w:ind w:left="0"/>
        <w:jc w:val="both"/>
      </w:pPr>
      <w:r>
        <w:rPr>
          <w:rFonts w:ascii="Times New Roman"/>
          <w:b w:val="false"/>
          <w:i w:val="false"/>
          <w:color w:val="000000"/>
          <w:sz w:val="28"/>
        </w:rPr>
        <w:t>
      При наличии замечаний исполнительный орган компании дорабатывает проект плана развития в сроки, определенные советом директоров компании, но не более 10 (десяти) календарных дней со дня получения замечаний, и повторно представляет его на рассмотрение совета директоров компании.</w:t>
      </w:r>
    </w:p>
    <w:bookmarkEnd w:id="50"/>
    <w:bookmarkStart w:name="z57" w:id="51"/>
    <w:p>
      <w:pPr>
        <w:spacing w:after="0"/>
        <w:ind w:left="0"/>
        <w:jc w:val="both"/>
      </w:pPr>
      <w:r>
        <w:rPr>
          <w:rFonts w:ascii="Times New Roman"/>
          <w:b w:val="false"/>
          <w:i w:val="false"/>
          <w:color w:val="000000"/>
          <w:sz w:val="28"/>
        </w:rPr>
        <w:t>
      Совет директоров компании в течение 10 (десяти) календарных дней со дня повторного внесения рассматривает доработанный проект плана развития.</w:t>
      </w:r>
    </w:p>
    <w:bookmarkEnd w:id="51"/>
    <w:bookmarkStart w:name="z58" w:id="52"/>
    <w:p>
      <w:pPr>
        <w:spacing w:after="0"/>
        <w:ind w:left="0"/>
        <w:jc w:val="both"/>
      </w:pPr>
      <w:r>
        <w:rPr>
          <w:rFonts w:ascii="Times New Roman"/>
          <w:b w:val="false"/>
          <w:i w:val="false"/>
          <w:color w:val="000000"/>
          <w:sz w:val="28"/>
        </w:rPr>
        <w:t>
      12. Исполнительный орган Фонда не позднее 20 (двадцатого) ноября года, предшествующего планируемому десятилетнему периоду, обеспечивает внесение проекта плана развития Фонда, одобренного советом директоров Фонда в уполномоченный орган по государственному планированию.</w:t>
      </w:r>
    </w:p>
    <w:bookmarkEnd w:id="52"/>
    <w:bookmarkStart w:name="z59" w:id="53"/>
    <w:p>
      <w:pPr>
        <w:spacing w:after="0"/>
        <w:ind w:left="0"/>
        <w:jc w:val="both"/>
      </w:pPr>
      <w:r>
        <w:rPr>
          <w:rFonts w:ascii="Times New Roman"/>
          <w:b w:val="false"/>
          <w:i w:val="false"/>
          <w:color w:val="000000"/>
          <w:sz w:val="28"/>
        </w:rPr>
        <w:t>
      13. Уполномоченный орган соответствующей отрасли до 1 (первого) ноября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плана развития компании, одобренной советом директоров компании, за исключением Фонда.</w:t>
      </w:r>
    </w:p>
    <w:bookmarkEnd w:id="53"/>
    <w:bookmarkStart w:name="z60" w:id="54"/>
    <w:p>
      <w:pPr>
        <w:spacing w:after="0"/>
        <w:ind w:left="0"/>
        <w:jc w:val="both"/>
      </w:pPr>
      <w:r>
        <w:rPr>
          <w:rFonts w:ascii="Times New Roman"/>
          <w:b w:val="false"/>
          <w:i w:val="false"/>
          <w:color w:val="000000"/>
          <w:sz w:val="28"/>
        </w:rPr>
        <w:t>
      Уполномоченный орган по государственному планированию не позднее 1 (первого) декабря года, предшествующего планируемому десятилетнему периоду, обеспечивает внесение в Правительство Республики Казахстан проекта постановления Правительства Республики Казахстан об утверждении плана развития Фонда, одобренного советом директоров.</w:t>
      </w:r>
    </w:p>
    <w:bookmarkEnd w:id="54"/>
    <w:bookmarkStart w:name="z61" w:id="55"/>
    <w:p>
      <w:pPr>
        <w:spacing w:after="0"/>
        <w:ind w:left="0"/>
        <w:jc w:val="both"/>
      </w:pPr>
      <w:r>
        <w:rPr>
          <w:rFonts w:ascii="Times New Roman"/>
          <w:b w:val="false"/>
          <w:i w:val="false"/>
          <w:color w:val="000000"/>
          <w:sz w:val="28"/>
        </w:rPr>
        <w:t>
      14. Исполнительный орган компании в течение 5 (пяти) рабочих дней со дня принятия постановления Правительства Республики Казахстан об утверждении плана развития компании направляет электронный отчет единому оператору в сфере учета государственного имущества (далее – единый оператор) для включения в Реестр, прикрепив к электронному отчету сканированную копию постановления Правительства Республики Казахстан об утверждении плана развития.</w:t>
      </w:r>
    </w:p>
    <w:bookmarkEnd w:id="55"/>
    <w:bookmarkStart w:name="z62" w:id="56"/>
    <w:p>
      <w:pPr>
        <w:spacing w:after="0"/>
        <w:ind w:left="0"/>
        <w:jc w:val="both"/>
      </w:pPr>
      <w:r>
        <w:rPr>
          <w:rFonts w:ascii="Times New Roman"/>
          <w:b w:val="false"/>
          <w:i w:val="false"/>
          <w:color w:val="000000"/>
          <w:sz w:val="28"/>
        </w:rPr>
        <w:t>
      15. Включение электронного отчета в Реестр единым оператором осуществляется в течение 5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56"/>
    <w:bookmarkStart w:name="z63" w:id="57"/>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компания устраняет замечания и вносит его повторно единому оператору в течение 5 (пяти) рабочих дней со дня получения замечаний.</w:t>
      </w:r>
    </w:p>
    <w:bookmarkEnd w:id="57"/>
    <w:bookmarkStart w:name="z64" w:id="58"/>
    <w:p>
      <w:pPr>
        <w:spacing w:after="0"/>
        <w:ind w:left="0"/>
        <w:jc w:val="both"/>
      </w:pPr>
      <w:r>
        <w:rPr>
          <w:rFonts w:ascii="Times New Roman"/>
          <w:b w:val="false"/>
          <w:i w:val="false"/>
          <w:color w:val="000000"/>
          <w:sz w:val="28"/>
        </w:rPr>
        <w:t>
      16. Внесение изменений и дополнений в план развития допускается в случаях, связанных с:</w:t>
      </w:r>
    </w:p>
    <w:bookmarkEnd w:id="58"/>
    <w:bookmarkStart w:name="z65" w:id="59"/>
    <w:p>
      <w:pPr>
        <w:spacing w:after="0"/>
        <w:ind w:left="0"/>
        <w:jc w:val="both"/>
      </w:pPr>
      <w:r>
        <w:rPr>
          <w:rFonts w:ascii="Times New Roman"/>
          <w:b w:val="false"/>
          <w:i w:val="false"/>
          <w:color w:val="000000"/>
          <w:sz w:val="28"/>
        </w:rPr>
        <w:t>
      1) Посланием Президента Республики Казахстан к народу Казахстана о положении в стране и основных направлениях внутренней и внешней политики, изменением, вносимым в документы системы государственного планирования, а также изменением внутренней и внешней среды, имеющих существенный эффект на деятельность компании;</w:t>
      </w:r>
    </w:p>
    <w:bookmarkEnd w:id="59"/>
    <w:bookmarkStart w:name="z66" w:id="60"/>
    <w:p>
      <w:pPr>
        <w:spacing w:after="0"/>
        <w:ind w:left="0"/>
        <w:jc w:val="both"/>
      </w:pPr>
      <w:r>
        <w:rPr>
          <w:rFonts w:ascii="Times New Roman"/>
          <w:b w:val="false"/>
          <w:i w:val="false"/>
          <w:color w:val="000000"/>
          <w:sz w:val="28"/>
        </w:rPr>
        <w:t>
      2) изменением основных направлений деятельности компании;</w:t>
      </w:r>
    </w:p>
    <w:bookmarkEnd w:id="60"/>
    <w:bookmarkStart w:name="z67" w:id="61"/>
    <w:p>
      <w:pPr>
        <w:spacing w:after="0"/>
        <w:ind w:left="0"/>
        <w:jc w:val="both"/>
      </w:pPr>
      <w:r>
        <w:rPr>
          <w:rFonts w:ascii="Times New Roman"/>
          <w:b w:val="false"/>
          <w:i w:val="false"/>
          <w:color w:val="000000"/>
          <w:sz w:val="28"/>
        </w:rPr>
        <w:t>
      3) реорганизацией компании;</w:t>
      </w:r>
    </w:p>
    <w:bookmarkEnd w:id="61"/>
    <w:bookmarkStart w:name="z68" w:id="62"/>
    <w:p>
      <w:pPr>
        <w:spacing w:after="0"/>
        <w:ind w:left="0"/>
        <w:jc w:val="both"/>
      </w:pPr>
      <w:r>
        <w:rPr>
          <w:rFonts w:ascii="Times New Roman"/>
          <w:b w:val="false"/>
          <w:i w:val="false"/>
          <w:color w:val="000000"/>
          <w:sz w:val="28"/>
        </w:rPr>
        <w:t>
      4) итогами мониторинга реализации плана развития.</w:t>
      </w:r>
    </w:p>
    <w:bookmarkEnd w:id="62"/>
    <w:bookmarkStart w:name="z69" w:id="63"/>
    <w:p>
      <w:pPr>
        <w:spacing w:after="0"/>
        <w:ind w:left="0"/>
        <w:jc w:val="both"/>
      </w:pPr>
      <w:r>
        <w:rPr>
          <w:rFonts w:ascii="Times New Roman"/>
          <w:b w:val="false"/>
          <w:i w:val="false"/>
          <w:color w:val="000000"/>
          <w:sz w:val="28"/>
        </w:rPr>
        <w:t>
      17. В случаях, предусмотренных пунктом 16 настоящих Правил внесение изменений и дополнений в план развития компании осуществляется в следующем порядке:</w:t>
      </w:r>
    </w:p>
    <w:bookmarkEnd w:id="63"/>
    <w:bookmarkStart w:name="z70" w:id="64"/>
    <w:p>
      <w:pPr>
        <w:spacing w:after="0"/>
        <w:ind w:left="0"/>
        <w:jc w:val="both"/>
      </w:pPr>
      <w:r>
        <w:rPr>
          <w:rFonts w:ascii="Times New Roman"/>
          <w:b w:val="false"/>
          <w:i w:val="false"/>
          <w:color w:val="000000"/>
          <w:sz w:val="28"/>
        </w:rPr>
        <w:t>
      1) исполнительный орган компании не позднее 1 (одного) месяца после наступления случая, предусмотренного пунктом 16 настоящих Правил, обеспечивает разработку и внесение скорректированного плана развития компании на согласование.</w:t>
      </w:r>
    </w:p>
    <w:bookmarkEnd w:id="64"/>
    <w:bookmarkStart w:name="z71" w:id="65"/>
    <w:p>
      <w:pPr>
        <w:spacing w:after="0"/>
        <w:ind w:left="0"/>
        <w:jc w:val="both"/>
      </w:pPr>
      <w:r>
        <w:rPr>
          <w:rFonts w:ascii="Times New Roman"/>
          <w:b w:val="false"/>
          <w:i w:val="false"/>
          <w:color w:val="000000"/>
          <w:sz w:val="28"/>
        </w:rPr>
        <w:t>
      Порядок рассмотрения и согласования проекта скорректированного плана развития уполномоченным органом соответствующей отрасли, уполномоченными органами по государственному планированию, бюджетному планированию и советом директоров компании осуществляется в соответствии с пунктами 9, 10, 11, 12 и 13 настоящих Правил;</w:t>
      </w:r>
    </w:p>
    <w:bookmarkEnd w:id="65"/>
    <w:bookmarkStart w:name="z72" w:id="66"/>
    <w:p>
      <w:pPr>
        <w:spacing w:after="0"/>
        <w:ind w:left="0"/>
        <w:jc w:val="both"/>
      </w:pPr>
      <w:r>
        <w:rPr>
          <w:rFonts w:ascii="Times New Roman"/>
          <w:b w:val="false"/>
          <w:i w:val="false"/>
          <w:color w:val="000000"/>
          <w:sz w:val="28"/>
        </w:rPr>
        <w:t>
      2) исполнительный орган компании в течение 5 (пяти) рабочих дней со дня принятия постановления Правительства Республики Казахстан о внесении изменений и дополнений в план развития компании направляет электронный отчет единому оператору для включения в Реестр, прикрепив к электронному отчету сканированную копию постановления Правительства Республики Казахстан о внесении изменений и дополнений в план развития.</w:t>
      </w:r>
    </w:p>
    <w:bookmarkEnd w:id="66"/>
    <w:bookmarkStart w:name="z73" w:id="67"/>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пунктами 14 и 15 настоящих Правил.</w:t>
      </w:r>
    </w:p>
    <w:bookmarkEnd w:id="67"/>
    <w:bookmarkStart w:name="z74" w:id="68"/>
    <w:p>
      <w:pPr>
        <w:spacing w:after="0"/>
        <w:ind w:left="0"/>
        <w:jc w:val="both"/>
      </w:pPr>
      <w:r>
        <w:rPr>
          <w:rFonts w:ascii="Times New Roman"/>
          <w:b w:val="false"/>
          <w:i w:val="false"/>
          <w:color w:val="000000"/>
          <w:sz w:val="28"/>
        </w:rPr>
        <w:t>
      18. План развития компаний на очередной десятилетний период разрабатывается не позднее последнего года реализации предыдущего плана развития национальных управляющих холдингов, национальных холдингов, национальных компаний.</w:t>
      </w:r>
    </w:p>
    <w:bookmarkEnd w:id="68"/>
    <w:bookmarkStart w:name="z75" w:id="69"/>
    <w:p>
      <w:pPr>
        <w:spacing w:after="0"/>
        <w:ind w:left="0"/>
        <w:jc w:val="left"/>
      </w:pPr>
      <w:r>
        <w:rPr>
          <w:rFonts w:ascii="Times New Roman"/>
          <w:b/>
          <w:i w:val="false"/>
          <w:color w:val="000000"/>
        </w:rPr>
        <w:t xml:space="preserve"> Глава 3. Мониторинг реализации плана развития компании</w:t>
      </w:r>
    </w:p>
    <w:bookmarkEnd w:id="69"/>
    <w:bookmarkStart w:name="z76" w:id="70"/>
    <w:p>
      <w:pPr>
        <w:spacing w:after="0"/>
        <w:ind w:left="0"/>
        <w:jc w:val="both"/>
      </w:pPr>
      <w:r>
        <w:rPr>
          <w:rFonts w:ascii="Times New Roman"/>
          <w:b w:val="false"/>
          <w:i w:val="false"/>
          <w:color w:val="000000"/>
          <w:sz w:val="28"/>
        </w:rPr>
        <w:t>
      19. Мониторинг реализации плана развития осуществляется уполномоченным органом соответствующей отрасли, в целях анализа и обобщения информации о выполнении показателей стратегических и программных документов Республики Казахстан, планов развития государственных органов и плана развития компании.</w:t>
      </w:r>
    </w:p>
    <w:bookmarkEnd w:id="70"/>
    <w:bookmarkStart w:name="z77" w:id="71"/>
    <w:p>
      <w:pPr>
        <w:spacing w:after="0"/>
        <w:ind w:left="0"/>
        <w:jc w:val="both"/>
      </w:pPr>
      <w:r>
        <w:rPr>
          <w:rFonts w:ascii="Times New Roman"/>
          <w:b w:val="false"/>
          <w:i w:val="false"/>
          <w:color w:val="000000"/>
          <w:sz w:val="28"/>
        </w:rPr>
        <w:t>
      Мониторинг реализации плана развития Фонда осуществляется его советом директоров.</w:t>
      </w:r>
    </w:p>
    <w:bookmarkEnd w:id="71"/>
    <w:bookmarkStart w:name="z78" w:id="72"/>
    <w:p>
      <w:pPr>
        <w:spacing w:after="0"/>
        <w:ind w:left="0"/>
        <w:jc w:val="both"/>
      </w:pPr>
      <w:r>
        <w:rPr>
          <w:rFonts w:ascii="Times New Roman"/>
          <w:b w:val="false"/>
          <w:i w:val="false"/>
          <w:color w:val="000000"/>
          <w:sz w:val="28"/>
        </w:rPr>
        <w:t>
      20. Мониторинг реализации плана развития компании проводится в следующем порядке:</w:t>
      </w:r>
    </w:p>
    <w:bookmarkEnd w:id="72"/>
    <w:bookmarkStart w:name="z79" w:id="73"/>
    <w:p>
      <w:pPr>
        <w:spacing w:after="0"/>
        <w:ind w:left="0"/>
        <w:jc w:val="both"/>
      </w:pPr>
      <w:r>
        <w:rPr>
          <w:rFonts w:ascii="Times New Roman"/>
          <w:b w:val="false"/>
          <w:i w:val="false"/>
          <w:color w:val="000000"/>
          <w:sz w:val="28"/>
        </w:rPr>
        <w:t>
      1) первый раз – за три года с разбивкой по годам;</w:t>
      </w:r>
    </w:p>
    <w:bookmarkEnd w:id="73"/>
    <w:bookmarkStart w:name="z80" w:id="74"/>
    <w:p>
      <w:pPr>
        <w:spacing w:after="0"/>
        <w:ind w:left="0"/>
        <w:jc w:val="both"/>
      </w:pPr>
      <w:r>
        <w:rPr>
          <w:rFonts w:ascii="Times New Roman"/>
          <w:b w:val="false"/>
          <w:i w:val="false"/>
          <w:color w:val="000000"/>
          <w:sz w:val="28"/>
        </w:rPr>
        <w:t>
      2) второй раз – за шесть лет с разбивкой по годам.</w:t>
      </w:r>
    </w:p>
    <w:bookmarkEnd w:id="74"/>
    <w:bookmarkStart w:name="z81" w:id="75"/>
    <w:p>
      <w:pPr>
        <w:spacing w:after="0"/>
        <w:ind w:left="0"/>
        <w:jc w:val="both"/>
      </w:pPr>
      <w:r>
        <w:rPr>
          <w:rFonts w:ascii="Times New Roman"/>
          <w:b w:val="false"/>
          <w:i w:val="false"/>
          <w:color w:val="000000"/>
          <w:sz w:val="28"/>
        </w:rPr>
        <w:t>
      Мониторинг реализации плана развития компании, за исключением Фонда проводится в течение 30 (тридцати) календарных дней после утверждения советом директоров отчета по исполнению плана развития компании за отчетный период.</w:t>
      </w:r>
    </w:p>
    <w:bookmarkEnd w:id="75"/>
    <w:bookmarkStart w:name="z82" w:id="76"/>
    <w:p>
      <w:pPr>
        <w:spacing w:after="0"/>
        <w:ind w:left="0"/>
        <w:jc w:val="both"/>
      </w:pPr>
      <w:r>
        <w:rPr>
          <w:rFonts w:ascii="Times New Roman"/>
          <w:b w:val="false"/>
          <w:i w:val="false"/>
          <w:color w:val="000000"/>
          <w:sz w:val="28"/>
        </w:rPr>
        <w:t>
      Мониторинг реализации плана развития компании проводится на основе плана развития и отчета по исполнению плана развития компании за отчетный период, утвержденных советом директоров.</w:t>
      </w:r>
    </w:p>
    <w:bookmarkEnd w:id="76"/>
    <w:bookmarkStart w:name="z83" w:id="77"/>
    <w:p>
      <w:pPr>
        <w:spacing w:after="0"/>
        <w:ind w:left="0"/>
        <w:jc w:val="both"/>
      </w:pPr>
      <w:r>
        <w:rPr>
          <w:rFonts w:ascii="Times New Roman"/>
          <w:b w:val="false"/>
          <w:i w:val="false"/>
          <w:color w:val="000000"/>
          <w:sz w:val="28"/>
        </w:rPr>
        <w:t>
      Мониторинг реализации плана развития Фонда осуществляется одновременно с утверждением советом директоров Фонда отчета по исполнению плана развития Фонда за отчетный период.</w:t>
      </w:r>
    </w:p>
    <w:bookmarkEnd w:id="77"/>
    <w:bookmarkStart w:name="z84" w:id="78"/>
    <w:p>
      <w:pPr>
        <w:spacing w:after="0"/>
        <w:ind w:left="0"/>
        <w:jc w:val="both"/>
      </w:pPr>
      <w:r>
        <w:rPr>
          <w:rFonts w:ascii="Times New Roman"/>
          <w:b w:val="false"/>
          <w:i w:val="false"/>
          <w:color w:val="000000"/>
          <w:sz w:val="28"/>
        </w:rPr>
        <w:t>
      21. Уполномоченный орган соответствующей отрасли подготавливают отчет по мониторингу реализации плана развития компании на веб-портале реестра, разработанного единым оператором.</w:t>
      </w:r>
    </w:p>
    <w:bookmarkEnd w:id="78"/>
    <w:bookmarkStart w:name="z85" w:id="79"/>
    <w:p>
      <w:pPr>
        <w:spacing w:after="0"/>
        <w:ind w:left="0"/>
        <w:jc w:val="both"/>
      </w:pPr>
      <w:r>
        <w:rPr>
          <w:rFonts w:ascii="Times New Roman"/>
          <w:b w:val="false"/>
          <w:i w:val="false"/>
          <w:color w:val="000000"/>
          <w:sz w:val="28"/>
        </w:rPr>
        <w:t>
      Отчет по мониторингу реализации плана развития содержит информацию по достижению стратегических направлений деятельности, целей, задач, ключевых показателей деятельности.</w:t>
      </w:r>
    </w:p>
    <w:bookmarkEnd w:id="79"/>
    <w:bookmarkStart w:name="z86" w:id="80"/>
    <w:p>
      <w:pPr>
        <w:spacing w:after="0"/>
        <w:ind w:left="0"/>
        <w:jc w:val="both"/>
      </w:pPr>
      <w:r>
        <w:rPr>
          <w:rFonts w:ascii="Times New Roman"/>
          <w:b w:val="false"/>
          <w:i w:val="false"/>
          <w:color w:val="000000"/>
          <w:sz w:val="28"/>
        </w:rPr>
        <w:t>
      Отчет по мониторингу реализации плана развития составляется по форме согласно приложению 3 к настоящим Правилам.</w:t>
      </w:r>
    </w:p>
    <w:bookmarkEnd w:id="80"/>
    <w:bookmarkStart w:name="z87" w:id="81"/>
    <w:p>
      <w:pPr>
        <w:spacing w:after="0"/>
        <w:ind w:left="0"/>
        <w:jc w:val="both"/>
      </w:pPr>
      <w:r>
        <w:rPr>
          <w:rFonts w:ascii="Times New Roman"/>
          <w:b w:val="false"/>
          <w:i w:val="false"/>
          <w:color w:val="000000"/>
          <w:sz w:val="28"/>
        </w:rPr>
        <w:t>
      22. По итогам проведения мониторинга уполномоченный орган соответствующей отрасли готовит заключение по реализации плана развития.</w:t>
      </w:r>
    </w:p>
    <w:bookmarkEnd w:id="81"/>
    <w:bookmarkStart w:name="z88" w:id="82"/>
    <w:p>
      <w:pPr>
        <w:spacing w:after="0"/>
        <w:ind w:left="0"/>
        <w:jc w:val="both"/>
      </w:pPr>
      <w:r>
        <w:rPr>
          <w:rFonts w:ascii="Times New Roman"/>
          <w:b w:val="false"/>
          <w:i w:val="false"/>
          <w:color w:val="000000"/>
          <w:sz w:val="28"/>
        </w:rPr>
        <w:t>
      Заключение составляется в произвольной форме и содержит следующие сведения:</w:t>
      </w:r>
    </w:p>
    <w:bookmarkEnd w:id="82"/>
    <w:bookmarkStart w:name="z89" w:id="83"/>
    <w:p>
      <w:pPr>
        <w:spacing w:after="0"/>
        <w:ind w:left="0"/>
        <w:jc w:val="both"/>
      </w:pPr>
      <w:r>
        <w:rPr>
          <w:rFonts w:ascii="Times New Roman"/>
          <w:b w:val="false"/>
          <w:i w:val="false"/>
          <w:color w:val="000000"/>
          <w:sz w:val="28"/>
        </w:rPr>
        <w:t>
      1) анализ и обобщение информации, представленной в отчете по исполнению плана развития компании;</w:t>
      </w:r>
    </w:p>
    <w:bookmarkEnd w:id="83"/>
    <w:bookmarkStart w:name="z90" w:id="84"/>
    <w:p>
      <w:pPr>
        <w:spacing w:after="0"/>
        <w:ind w:left="0"/>
        <w:jc w:val="both"/>
      </w:pPr>
      <w:r>
        <w:rPr>
          <w:rFonts w:ascii="Times New Roman"/>
          <w:b w:val="false"/>
          <w:i w:val="false"/>
          <w:color w:val="000000"/>
          <w:sz w:val="28"/>
        </w:rPr>
        <w:t>
      2) о степени достижения запланированных ключевых показателей деятельности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и проведенных/планируемых мероприятиях для достижения ключевых показателей деятельности;</w:t>
      </w:r>
    </w:p>
    <w:bookmarkEnd w:id="84"/>
    <w:bookmarkStart w:name="z91" w:id="85"/>
    <w:p>
      <w:pPr>
        <w:spacing w:after="0"/>
        <w:ind w:left="0"/>
        <w:jc w:val="both"/>
      </w:pPr>
      <w:r>
        <w:rPr>
          <w:rFonts w:ascii="Times New Roman"/>
          <w:b w:val="false"/>
          <w:i w:val="false"/>
          <w:color w:val="000000"/>
          <w:sz w:val="28"/>
        </w:rPr>
        <w:t>
      3) в случае пересмотра отдельных целей, задач, мероприятий, перераспределении ресурсов, и разработки новых подходов к решению проблем информацию по ним;</w:t>
      </w:r>
    </w:p>
    <w:bookmarkEnd w:id="85"/>
    <w:bookmarkStart w:name="z92" w:id="86"/>
    <w:p>
      <w:pPr>
        <w:spacing w:after="0"/>
        <w:ind w:left="0"/>
        <w:jc w:val="both"/>
      </w:pPr>
      <w:r>
        <w:rPr>
          <w:rFonts w:ascii="Times New Roman"/>
          <w:b w:val="false"/>
          <w:i w:val="false"/>
          <w:color w:val="000000"/>
          <w:sz w:val="28"/>
        </w:rPr>
        <w:t>
      4) по повышению эффективности деятельности компании и предложения по корректировке плана развития компании;</w:t>
      </w:r>
    </w:p>
    <w:bookmarkEnd w:id="86"/>
    <w:bookmarkStart w:name="z93" w:id="87"/>
    <w:p>
      <w:pPr>
        <w:spacing w:after="0"/>
        <w:ind w:left="0"/>
        <w:jc w:val="both"/>
      </w:pPr>
      <w:r>
        <w:rPr>
          <w:rFonts w:ascii="Times New Roman"/>
          <w:b w:val="false"/>
          <w:i w:val="false"/>
          <w:color w:val="000000"/>
          <w:sz w:val="28"/>
        </w:rPr>
        <w:t>
      5) степень влияния компании на развитие отрасли и экономики в целом.</w:t>
      </w:r>
    </w:p>
    <w:bookmarkEnd w:id="87"/>
    <w:bookmarkStart w:name="z94" w:id="88"/>
    <w:p>
      <w:pPr>
        <w:spacing w:after="0"/>
        <w:ind w:left="0"/>
        <w:jc w:val="both"/>
      </w:pPr>
      <w:r>
        <w:rPr>
          <w:rFonts w:ascii="Times New Roman"/>
          <w:b w:val="false"/>
          <w:i w:val="false"/>
          <w:color w:val="000000"/>
          <w:sz w:val="28"/>
        </w:rPr>
        <w:t>
      Отчет по мониторингу реализации плана развития и заключение являются результатами мониторинга реализации плана развития.</w:t>
      </w:r>
    </w:p>
    <w:bookmarkEnd w:id="88"/>
    <w:bookmarkStart w:name="z95" w:id="89"/>
    <w:p>
      <w:pPr>
        <w:spacing w:after="0"/>
        <w:ind w:left="0"/>
        <w:jc w:val="both"/>
      </w:pPr>
      <w:r>
        <w:rPr>
          <w:rFonts w:ascii="Times New Roman"/>
          <w:b w:val="false"/>
          <w:i w:val="false"/>
          <w:color w:val="000000"/>
          <w:sz w:val="28"/>
        </w:rPr>
        <w:t>
      23. Результаты мониторинга реализации плана развития (с прикреплением к нему сканированной копии бумажного варианта заключения подписанной и заверенной печатью) представляются уполномоченным органом соответствующей отрасли единому оператору в виде электронного отчета.</w:t>
      </w:r>
    </w:p>
    <w:bookmarkEnd w:id="89"/>
    <w:bookmarkStart w:name="z96" w:id="90"/>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течение 5 (пяти) рабочих дней со дня его поступления с направлением на электронный адрес уполномоченного органа соответствующей отрасли уведомления о включении электронного отчета в Реестр.</w:t>
      </w:r>
    </w:p>
    <w:bookmarkEnd w:id="90"/>
    <w:bookmarkStart w:name="z97" w:id="91"/>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уполномоченный орган соответствующей отрасли устраняет замечания и вносит его повторно единому оператору в течение 5 (пяти) рабочих дней со дня получения замечаний.</w:t>
      </w:r>
    </w:p>
    <w:bookmarkEnd w:id="91"/>
    <w:bookmarkStart w:name="z98" w:id="92"/>
    <w:p>
      <w:pPr>
        <w:spacing w:after="0"/>
        <w:ind w:left="0"/>
        <w:jc w:val="both"/>
      </w:pPr>
      <w:r>
        <w:rPr>
          <w:rFonts w:ascii="Times New Roman"/>
          <w:b w:val="false"/>
          <w:i w:val="false"/>
          <w:color w:val="000000"/>
          <w:sz w:val="28"/>
        </w:rPr>
        <w:t>
      24. Оценка реализации плана развития компании осуществляется уполномоченным органом по государственному планированию после проведения мониторинга реализации плана развития в целях определения степени достижения результативности и эффективности ее реализации.</w:t>
      </w:r>
    </w:p>
    <w:bookmarkEnd w:id="92"/>
    <w:bookmarkStart w:name="z99" w:id="93"/>
    <w:p>
      <w:pPr>
        <w:spacing w:after="0"/>
        <w:ind w:left="0"/>
        <w:jc w:val="both"/>
      </w:pPr>
      <w:r>
        <w:rPr>
          <w:rFonts w:ascii="Times New Roman"/>
          <w:b w:val="false"/>
          <w:i w:val="false"/>
          <w:color w:val="000000"/>
          <w:sz w:val="28"/>
        </w:rPr>
        <w:t>
      25. Оценка эффективности реализации плана развития проводится за отчетный период уполномоченным органом по государственному планированию в следующем порядке:</w:t>
      </w:r>
    </w:p>
    <w:bookmarkEnd w:id="93"/>
    <w:bookmarkStart w:name="z100" w:id="94"/>
    <w:p>
      <w:pPr>
        <w:spacing w:after="0"/>
        <w:ind w:left="0"/>
        <w:jc w:val="both"/>
      </w:pPr>
      <w:r>
        <w:rPr>
          <w:rFonts w:ascii="Times New Roman"/>
          <w:b w:val="false"/>
          <w:i w:val="false"/>
          <w:color w:val="000000"/>
          <w:sz w:val="28"/>
        </w:rPr>
        <w:t>
      1) первый раз – за три года с разбивкой по годам;</w:t>
      </w:r>
    </w:p>
    <w:bookmarkEnd w:id="94"/>
    <w:bookmarkStart w:name="z101" w:id="95"/>
    <w:p>
      <w:pPr>
        <w:spacing w:after="0"/>
        <w:ind w:left="0"/>
        <w:jc w:val="both"/>
      </w:pPr>
      <w:r>
        <w:rPr>
          <w:rFonts w:ascii="Times New Roman"/>
          <w:b w:val="false"/>
          <w:i w:val="false"/>
          <w:color w:val="000000"/>
          <w:sz w:val="28"/>
        </w:rPr>
        <w:t>
      2) второй раз – за шесть лет с разбивкой по годам;</w:t>
      </w:r>
    </w:p>
    <w:bookmarkEnd w:id="95"/>
    <w:bookmarkStart w:name="z102" w:id="96"/>
    <w:p>
      <w:pPr>
        <w:spacing w:after="0"/>
        <w:ind w:left="0"/>
        <w:jc w:val="both"/>
      </w:pPr>
      <w:r>
        <w:rPr>
          <w:rFonts w:ascii="Times New Roman"/>
          <w:b w:val="false"/>
          <w:i w:val="false"/>
          <w:color w:val="000000"/>
          <w:sz w:val="28"/>
        </w:rPr>
        <w:t>
      3) третий раз – за десять лет с разбивкой по годам.</w:t>
      </w:r>
    </w:p>
    <w:bookmarkEnd w:id="96"/>
    <w:bookmarkStart w:name="z103" w:id="97"/>
    <w:p>
      <w:pPr>
        <w:spacing w:after="0"/>
        <w:ind w:left="0"/>
        <w:jc w:val="left"/>
      </w:pPr>
      <w:r>
        <w:rPr>
          <w:rFonts w:ascii="Times New Roman"/>
          <w:b/>
          <w:i w:val="false"/>
          <w:color w:val="000000"/>
        </w:rPr>
        <w:t xml:space="preserve"> Глава 4. Оценка эффективности реализации плана развития компании</w:t>
      </w:r>
    </w:p>
    <w:bookmarkEnd w:id="97"/>
    <w:bookmarkStart w:name="z104" w:id="98"/>
    <w:p>
      <w:pPr>
        <w:spacing w:after="0"/>
        <w:ind w:left="0"/>
        <w:jc w:val="both"/>
      </w:pPr>
      <w:r>
        <w:rPr>
          <w:rFonts w:ascii="Times New Roman"/>
          <w:b w:val="false"/>
          <w:i w:val="false"/>
          <w:color w:val="000000"/>
          <w:sz w:val="28"/>
        </w:rPr>
        <w:t>
      26. Оценка эффективности реализации плана развития осуществляется на основании отчета по исполнению плана развития компании за отчетный период и результатов мониторинга уполномоченного органа соответствующей отрасли.</w:t>
      </w:r>
    </w:p>
    <w:bookmarkEnd w:id="98"/>
    <w:bookmarkStart w:name="z105" w:id="99"/>
    <w:p>
      <w:pPr>
        <w:spacing w:after="0"/>
        <w:ind w:left="0"/>
        <w:jc w:val="both"/>
      </w:pPr>
      <w:r>
        <w:rPr>
          <w:rFonts w:ascii="Times New Roman"/>
          <w:b w:val="false"/>
          <w:i w:val="false"/>
          <w:color w:val="000000"/>
          <w:sz w:val="28"/>
        </w:rPr>
        <w:t>
      27. Для формирования отчета по оценке эффективности реализации плана развития компании, уполномоченные органы соответствующей отрасли, которым переданы права владения и пользования соответствующей компанией, представляют в уполномоченный орган по государственному планированию информацию о результатах мониторинга реализации плана развития компании, в срок до 1 (первого) ноября года, следующего за отчетным периодом.</w:t>
      </w:r>
    </w:p>
    <w:bookmarkEnd w:id="99"/>
    <w:bookmarkStart w:name="z106" w:id="100"/>
    <w:p>
      <w:pPr>
        <w:spacing w:after="0"/>
        <w:ind w:left="0"/>
        <w:jc w:val="both"/>
      </w:pPr>
      <w:r>
        <w:rPr>
          <w:rFonts w:ascii="Times New Roman"/>
          <w:b w:val="false"/>
          <w:i w:val="false"/>
          <w:color w:val="000000"/>
          <w:sz w:val="28"/>
        </w:rPr>
        <w:t>
      28. Отчет по оценке эффективности реализации плана развития компании, состоит из следующих разделов:</w:t>
      </w:r>
    </w:p>
    <w:bookmarkEnd w:id="100"/>
    <w:bookmarkStart w:name="z107" w:id="101"/>
    <w:p>
      <w:pPr>
        <w:spacing w:after="0"/>
        <w:ind w:left="0"/>
        <w:jc w:val="both"/>
      </w:pPr>
      <w:r>
        <w:rPr>
          <w:rFonts w:ascii="Times New Roman"/>
          <w:b w:val="false"/>
          <w:i w:val="false"/>
          <w:color w:val="000000"/>
          <w:sz w:val="28"/>
        </w:rPr>
        <w:t>
      информационный раздел;</w:t>
      </w:r>
    </w:p>
    <w:bookmarkEnd w:id="101"/>
    <w:bookmarkStart w:name="z108" w:id="102"/>
    <w:p>
      <w:pPr>
        <w:spacing w:after="0"/>
        <w:ind w:left="0"/>
        <w:jc w:val="both"/>
      </w:pPr>
      <w:r>
        <w:rPr>
          <w:rFonts w:ascii="Times New Roman"/>
          <w:b w:val="false"/>
          <w:i w:val="false"/>
          <w:color w:val="000000"/>
          <w:sz w:val="28"/>
        </w:rPr>
        <w:t>
      оценка эффективности деятельности компании;</w:t>
      </w:r>
    </w:p>
    <w:bookmarkEnd w:id="102"/>
    <w:bookmarkStart w:name="z109" w:id="103"/>
    <w:p>
      <w:pPr>
        <w:spacing w:after="0"/>
        <w:ind w:left="0"/>
        <w:jc w:val="both"/>
      </w:pPr>
      <w:r>
        <w:rPr>
          <w:rFonts w:ascii="Times New Roman"/>
          <w:b w:val="false"/>
          <w:i w:val="false"/>
          <w:color w:val="000000"/>
          <w:sz w:val="28"/>
        </w:rPr>
        <w:t>
      аналитическая записка.</w:t>
      </w:r>
    </w:p>
    <w:bookmarkEnd w:id="103"/>
    <w:bookmarkStart w:name="z110" w:id="104"/>
    <w:p>
      <w:pPr>
        <w:spacing w:after="0"/>
        <w:ind w:left="0"/>
        <w:jc w:val="both"/>
      </w:pPr>
      <w:r>
        <w:rPr>
          <w:rFonts w:ascii="Times New Roman"/>
          <w:b w:val="false"/>
          <w:i w:val="false"/>
          <w:color w:val="000000"/>
          <w:sz w:val="28"/>
        </w:rPr>
        <w:t>
      29. "Информационный раздел"</w:t>
      </w:r>
    </w:p>
    <w:bookmarkEnd w:id="104"/>
    <w:bookmarkStart w:name="z111" w:id="105"/>
    <w:p>
      <w:pPr>
        <w:spacing w:after="0"/>
        <w:ind w:left="0"/>
        <w:jc w:val="both"/>
      </w:pPr>
      <w:r>
        <w:rPr>
          <w:rFonts w:ascii="Times New Roman"/>
          <w:b w:val="false"/>
          <w:i w:val="false"/>
          <w:color w:val="000000"/>
          <w:sz w:val="28"/>
        </w:rPr>
        <w:t>
      Целью информационного раздела является предоставление данных о результатах реализации стратегических направлений деятельности (далее – СНД) компании за отчетный период.</w:t>
      </w:r>
    </w:p>
    <w:bookmarkEnd w:id="105"/>
    <w:bookmarkStart w:name="z112" w:id="106"/>
    <w:p>
      <w:pPr>
        <w:spacing w:after="0"/>
        <w:ind w:left="0"/>
        <w:jc w:val="both"/>
      </w:pPr>
      <w:r>
        <w:rPr>
          <w:rFonts w:ascii="Times New Roman"/>
          <w:b w:val="false"/>
          <w:i w:val="false"/>
          <w:color w:val="000000"/>
          <w:sz w:val="28"/>
        </w:rPr>
        <w:t>
      Информационный раздел содержит в себе:</w:t>
      </w:r>
    </w:p>
    <w:bookmarkEnd w:id="106"/>
    <w:bookmarkStart w:name="z113" w:id="107"/>
    <w:p>
      <w:pPr>
        <w:spacing w:after="0"/>
        <w:ind w:left="0"/>
        <w:jc w:val="both"/>
      </w:pPr>
      <w:r>
        <w:rPr>
          <w:rFonts w:ascii="Times New Roman"/>
          <w:b w:val="false"/>
          <w:i w:val="false"/>
          <w:color w:val="000000"/>
          <w:sz w:val="28"/>
        </w:rPr>
        <w:t>
      реквизиты документа (план развития компании): наименование, номер, дата принятия документа, сроки реализации;</w:t>
      </w:r>
    </w:p>
    <w:bookmarkEnd w:id="107"/>
    <w:bookmarkStart w:name="z114" w:id="108"/>
    <w:p>
      <w:pPr>
        <w:spacing w:after="0"/>
        <w:ind w:left="0"/>
        <w:jc w:val="both"/>
      </w:pPr>
      <w:r>
        <w:rPr>
          <w:rFonts w:ascii="Times New Roman"/>
          <w:b w:val="false"/>
          <w:i w:val="false"/>
          <w:color w:val="000000"/>
          <w:sz w:val="28"/>
        </w:rPr>
        <w:t>
      сведения о миссии и СНД компании, при этом по каждому СНД указывается, посредством каких ключевых показателей деятельности (далее – КПД) она реализуется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Отчет по оценке эффективности реализации плана развития компании заполняется согласно приложению 4 к настоящим Правилам.</w:t>
      </w:r>
    </w:p>
    <w:bookmarkEnd w:id="108"/>
    <w:bookmarkStart w:name="z115" w:id="109"/>
    <w:p>
      <w:pPr>
        <w:spacing w:after="0"/>
        <w:ind w:left="0"/>
        <w:jc w:val="both"/>
      </w:pPr>
      <w:r>
        <w:rPr>
          <w:rFonts w:ascii="Times New Roman"/>
          <w:b w:val="false"/>
          <w:i w:val="false"/>
          <w:color w:val="000000"/>
          <w:sz w:val="28"/>
        </w:rPr>
        <w:t>
      30. "Оценка эффективности деятельности компании"</w:t>
      </w:r>
    </w:p>
    <w:bookmarkEnd w:id="109"/>
    <w:bookmarkStart w:name="z116" w:id="110"/>
    <w:p>
      <w:pPr>
        <w:spacing w:after="0"/>
        <w:ind w:left="0"/>
        <w:jc w:val="both"/>
      </w:pPr>
      <w:r>
        <w:rPr>
          <w:rFonts w:ascii="Times New Roman"/>
          <w:b w:val="false"/>
          <w:i w:val="false"/>
          <w:color w:val="000000"/>
          <w:sz w:val="28"/>
        </w:rPr>
        <w:t>
      Определение эффективности деятельности осуществляется путем оценки эффективности реализации плана развития компании и его финансово хозяйственной деятельности.</w:t>
      </w:r>
    </w:p>
    <w:bookmarkEnd w:id="110"/>
    <w:bookmarkStart w:name="z117" w:id="111"/>
    <w:p>
      <w:pPr>
        <w:spacing w:after="0"/>
        <w:ind w:left="0"/>
        <w:jc w:val="both"/>
      </w:pPr>
      <w:r>
        <w:rPr>
          <w:rFonts w:ascii="Times New Roman"/>
          <w:b w:val="false"/>
          <w:i w:val="false"/>
          <w:color w:val="000000"/>
          <w:sz w:val="28"/>
        </w:rPr>
        <w:t>
      1) Оценка эффективности реализации плана развития компании осуществляется путем выявления степени достижения СНД и КПД.</w:t>
      </w:r>
    </w:p>
    <w:bookmarkEnd w:id="111"/>
    <w:bookmarkStart w:name="z118" w:id="112"/>
    <w:p>
      <w:pPr>
        <w:spacing w:after="0"/>
        <w:ind w:left="0"/>
        <w:jc w:val="both"/>
      </w:pPr>
      <w:r>
        <w:rPr>
          <w:rFonts w:ascii="Times New Roman"/>
          <w:b w:val="false"/>
          <w:i w:val="false"/>
          <w:color w:val="000000"/>
          <w:sz w:val="28"/>
        </w:rPr>
        <w:t>
      Оценка достижения ключевых показателей деятельности стратегических направлений компании осуществляется согласно приложению 5 к настоящим Правилам.</w:t>
      </w:r>
    </w:p>
    <w:bookmarkEnd w:id="112"/>
    <w:bookmarkStart w:name="z119" w:id="113"/>
    <w:p>
      <w:pPr>
        <w:spacing w:after="0"/>
        <w:ind w:left="0"/>
        <w:jc w:val="both"/>
      </w:pPr>
      <w:r>
        <w:rPr>
          <w:rFonts w:ascii="Times New Roman"/>
          <w:b w:val="false"/>
          <w:i w:val="false"/>
          <w:color w:val="000000"/>
          <w:sz w:val="28"/>
        </w:rPr>
        <w:t>
      Каждое СНД имеет определенный удельный вес в итоговом рейтинге реализации плана развития, общий объем которых в совокупности составляет 100 %, и включает в себя определенное число КПД.</w:t>
      </w:r>
    </w:p>
    <w:bookmarkEnd w:id="113"/>
    <w:bookmarkStart w:name="z120" w:id="114"/>
    <w:p>
      <w:pPr>
        <w:spacing w:after="0"/>
        <w:ind w:left="0"/>
        <w:jc w:val="both"/>
      </w:pPr>
      <w:r>
        <w:rPr>
          <w:rFonts w:ascii="Times New Roman"/>
          <w:b w:val="false"/>
          <w:i w:val="false"/>
          <w:color w:val="000000"/>
          <w:sz w:val="28"/>
        </w:rPr>
        <w:t>
      КПД внутри СНД присваиваются удельные веса, общая сумма которых составляет 100 % каждого СНД.</w:t>
      </w:r>
    </w:p>
    <w:bookmarkEnd w:id="114"/>
    <w:bookmarkStart w:name="z121" w:id="115"/>
    <w:p>
      <w:pPr>
        <w:spacing w:after="0"/>
        <w:ind w:left="0"/>
        <w:jc w:val="both"/>
      </w:pPr>
      <w:r>
        <w:rPr>
          <w:rFonts w:ascii="Times New Roman"/>
          <w:b w:val="false"/>
          <w:i w:val="false"/>
          <w:color w:val="000000"/>
          <w:sz w:val="28"/>
        </w:rPr>
        <w:t>
      По итогам расчета степени достижения КПД к каждому КПД присваиваются баллы от 0 до 4, при которых:</w:t>
      </w:r>
    </w:p>
    <w:bookmarkEnd w:id="115"/>
    <w:bookmarkStart w:name="z122" w:id="116"/>
    <w:p>
      <w:pPr>
        <w:spacing w:after="0"/>
        <w:ind w:left="0"/>
        <w:jc w:val="both"/>
      </w:pPr>
      <w:r>
        <w:rPr>
          <w:rFonts w:ascii="Times New Roman"/>
          <w:b w:val="false"/>
          <w:i w:val="false"/>
          <w:color w:val="000000"/>
          <w:sz w:val="28"/>
        </w:rPr>
        <w:t>
      4 – достижение результатов КПД от 85 % до 100 % от плана;</w:t>
      </w:r>
    </w:p>
    <w:bookmarkEnd w:id="116"/>
    <w:bookmarkStart w:name="z123" w:id="117"/>
    <w:p>
      <w:pPr>
        <w:spacing w:after="0"/>
        <w:ind w:left="0"/>
        <w:jc w:val="both"/>
      </w:pPr>
      <w:r>
        <w:rPr>
          <w:rFonts w:ascii="Times New Roman"/>
          <w:b w:val="false"/>
          <w:i w:val="false"/>
          <w:color w:val="000000"/>
          <w:sz w:val="28"/>
        </w:rPr>
        <w:t>
      3 – достижение результатов КПД от 70 % до 84 % от плана;</w:t>
      </w:r>
    </w:p>
    <w:bookmarkEnd w:id="117"/>
    <w:bookmarkStart w:name="z124" w:id="118"/>
    <w:p>
      <w:pPr>
        <w:spacing w:after="0"/>
        <w:ind w:left="0"/>
        <w:jc w:val="both"/>
      </w:pPr>
      <w:r>
        <w:rPr>
          <w:rFonts w:ascii="Times New Roman"/>
          <w:b w:val="false"/>
          <w:i w:val="false"/>
          <w:color w:val="000000"/>
          <w:sz w:val="28"/>
        </w:rPr>
        <w:t>
      2 – достижение результатов КПД от 55 % до 69 % от плана;</w:t>
      </w:r>
    </w:p>
    <w:bookmarkEnd w:id="118"/>
    <w:bookmarkStart w:name="z125" w:id="119"/>
    <w:p>
      <w:pPr>
        <w:spacing w:after="0"/>
        <w:ind w:left="0"/>
        <w:jc w:val="both"/>
      </w:pPr>
      <w:r>
        <w:rPr>
          <w:rFonts w:ascii="Times New Roman"/>
          <w:b w:val="false"/>
          <w:i w:val="false"/>
          <w:color w:val="000000"/>
          <w:sz w:val="28"/>
        </w:rPr>
        <w:t>
      1 – достижения результатов КПД от 40 % до 54 % от плана;</w:t>
      </w:r>
    </w:p>
    <w:bookmarkEnd w:id="119"/>
    <w:bookmarkStart w:name="z126" w:id="120"/>
    <w:p>
      <w:pPr>
        <w:spacing w:after="0"/>
        <w:ind w:left="0"/>
        <w:jc w:val="both"/>
      </w:pPr>
      <w:r>
        <w:rPr>
          <w:rFonts w:ascii="Times New Roman"/>
          <w:b w:val="false"/>
          <w:i w:val="false"/>
          <w:color w:val="000000"/>
          <w:sz w:val="28"/>
        </w:rPr>
        <w:t>
      0 – достижение результатов КПД от 0 % до 39 % от плана.</w:t>
      </w:r>
    </w:p>
    <w:bookmarkEnd w:id="120"/>
    <w:bookmarkStart w:name="z127" w:id="121"/>
    <w:p>
      <w:pPr>
        <w:spacing w:after="0"/>
        <w:ind w:left="0"/>
        <w:jc w:val="both"/>
      </w:pPr>
      <w:r>
        <w:rPr>
          <w:rFonts w:ascii="Times New Roman"/>
          <w:b w:val="false"/>
          <w:i w:val="false"/>
          <w:color w:val="000000"/>
          <w:sz w:val="28"/>
        </w:rPr>
        <w:t>
      Для обобщения оценки достижения КПД, баллы по каждому КПД суммируются. Исходя из суммарного количества баллов и максимально возможного достижимого результата, рассчитывается степень реализации каждого СНД.</w:t>
      </w:r>
    </w:p>
    <w:bookmarkEnd w:id="121"/>
    <w:bookmarkStart w:name="z128" w:id="122"/>
    <w:p>
      <w:pPr>
        <w:spacing w:after="0"/>
        <w:ind w:left="0"/>
        <w:jc w:val="both"/>
      </w:pPr>
      <w:r>
        <w:rPr>
          <w:rFonts w:ascii="Times New Roman"/>
          <w:b w:val="false"/>
          <w:i w:val="false"/>
          <w:color w:val="000000"/>
          <w:sz w:val="28"/>
        </w:rPr>
        <w:t>
      В соответствии с достигнутыми результатами по каждому СНД, а также учитывая их удельный вес в достижении плана развития компании, высчитывается обобщенный результат реализации плана развития компании по ключевым показателям деятельности.</w:t>
      </w:r>
    </w:p>
    <w:bookmarkEnd w:id="122"/>
    <w:bookmarkStart w:name="z129" w:id="123"/>
    <w:p>
      <w:pPr>
        <w:spacing w:after="0"/>
        <w:ind w:left="0"/>
        <w:jc w:val="both"/>
      </w:pPr>
      <w:r>
        <w:rPr>
          <w:rFonts w:ascii="Times New Roman"/>
          <w:b w:val="false"/>
          <w:i w:val="false"/>
          <w:color w:val="000000"/>
          <w:sz w:val="28"/>
        </w:rPr>
        <w:t>
      Обобщенный результат реализации плана развития компании по ключевым показателям деятельности подразделяется на следующие уровни:</w:t>
      </w:r>
    </w:p>
    <w:bookmarkEnd w:id="123"/>
    <w:bookmarkStart w:name="z130" w:id="124"/>
    <w:p>
      <w:pPr>
        <w:spacing w:after="0"/>
        <w:ind w:left="0"/>
        <w:jc w:val="both"/>
      </w:pPr>
      <w:r>
        <w:rPr>
          <w:rFonts w:ascii="Times New Roman"/>
          <w:b w:val="false"/>
          <w:i w:val="false"/>
          <w:color w:val="000000"/>
          <w:sz w:val="28"/>
        </w:rPr>
        <w:t>
      от 85 % до 100 % – эффективность высокого уровня реализации плана развития;</w:t>
      </w:r>
    </w:p>
    <w:bookmarkEnd w:id="124"/>
    <w:bookmarkStart w:name="z131" w:id="125"/>
    <w:p>
      <w:pPr>
        <w:spacing w:after="0"/>
        <w:ind w:left="0"/>
        <w:jc w:val="both"/>
      </w:pPr>
      <w:r>
        <w:rPr>
          <w:rFonts w:ascii="Times New Roman"/>
          <w:b w:val="false"/>
          <w:i w:val="false"/>
          <w:color w:val="000000"/>
          <w:sz w:val="28"/>
        </w:rPr>
        <w:t>
      от 70 % до 84 % – эффективность среднего уровня реализации плана развития;</w:t>
      </w:r>
    </w:p>
    <w:bookmarkEnd w:id="125"/>
    <w:bookmarkStart w:name="z132" w:id="126"/>
    <w:p>
      <w:pPr>
        <w:spacing w:after="0"/>
        <w:ind w:left="0"/>
        <w:jc w:val="both"/>
      </w:pPr>
      <w:r>
        <w:rPr>
          <w:rFonts w:ascii="Times New Roman"/>
          <w:b w:val="false"/>
          <w:i w:val="false"/>
          <w:color w:val="000000"/>
          <w:sz w:val="28"/>
        </w:rPr>
        <w:t>
      от 55 % до 69 % – эффективность низкого уровня реализации плана развития;</w:t>
      </w:r>
    </w:p>
    <w:bookmarkEnd w:id="126"/>
    <w:bookmarkStart w:name="z133" w:id="127"/>
    <w:p>
      <w:pPr>
        <w:spacing w:after="0"/>
        <w:ind w:left="0"/>
        <w:jc w:val="both"/>
      </w:pPr>
      <w:r>
        <w:rPr>
          <w:rFonts w:ascii="Times New Roman"/>
          <w:b w:val="false"/>
          <w:i w:val="false"/>
          <w:color w:val="000000"/>
          <w:sz w:val="28"/>
        </w:rPr>
        <w:t>
      от 40 % до 54 % – неэффективная реализация плана развития;</w:t>
      </w:r>
    </w:p>
    <w:bookmarkEnd w:id="127"/>
    <w:bookmarkStart w:name="z134" w:id="128"/>
    <w:p>
      <w:pPr>
        <w:spacing w:after="0"/>
        <w:ind w:left="0"/>
        <w:jc w:val="both"/>
      </w:pPr>
      <w:r>
        <w:rPr>
          <w:rFonts w:ascii="Times New Roman"/>
          <w:b w:val="false"/>
          <w:i w:val="false"/>
          <w:color w:val="000000"/>
          <w:sz w:val="28"/>
        </w:rPr>
        <w:t>
      от 0 % до 39 % – план развития не реализован.</w:t>
      </w:r>
    </w:p>
    <w:bookmarkEnd w:id="128"/>
    <w:bookmarkStart w:name="z135" w:id="129"/>
    <w:p>
      <w:pPr>
        <w:spacing w:after="0"/>
        <w:ind w:left="0"/>
        <w:jc w:val="both"/>
      </w:pPr>
      <w:r>
        <w:rPr>
          <w:rFonts w:ascii="Times New Roman"/>
          <w:b w:val="false"/>
          <w:i w:val="false"/>
          <w:color w:val="000000"/>
          <w:sz w:val="28"/>
        </w:rPr>
        <w:t>
      2) оценка эффективности финансово хозяйственной деятельности компании проводится по следующим видам анализа финансовой отчетности:</w:t>
      </w:r>
    </w:p>
    <w:bookmarkEnd w:id="129"/>
    <w:bookmarkStart w:name="z136" w:id="130"/>
    <w:p>
      <w:pPr>
        <w:spacing w:after="0"/>
        <w:ind w:left="0"/>
        <w:jc w:val="both"/>
      </w:pPr>
      <w:r>
        <w:rPr>
          <w:rFonts w:ascii="Times New Roman"/>
          <w:b w:val="false"/>
          <w:i w:val="false"/>
          <w:color w:val="000000"/>
          <w:sz w:val="28"/>
        </w:rPr>
        <w:t>
      детализированный анализ осуществляется, согласно приложению 6 к настоящим Правилам и заключается в сопоставлении данных компании за три последних отчетных периода в относительном и абсолютном виде и выявлении тенденций изменения отдельных статей отчетности или их групп.</w:t>
      </w:r>
    </w:p>
    <w:bookmarkEnd w:id="130"/>
    <w:bookmarkStart w:name="z137" w:id="131"/>
    <w:p>
      <w:pPr>
        <w:spacing w:after="0"/>
        <w:ind w:left="0"/>
        <w:jc w:val="both"/>
      </w:pPr>
      <w:r>
        <w:rPr>
          <w:rFonts w:ascii="Times New Roman"/>
          <w:b w:val="false"/>
          <w:i w:val="false"/>
          <w:color w:val="000000"/>
          <w:sz w:val="28"/>
        </w:rPr>
        <w:t>
      Коэффициентный анализ – заключается в изучении финансовой отчетности компании (принимаются данные из всех форм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131"/>
    <w:bookmarkStart w:name="z138" w:id="132"/>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 Рассчитывается по формуле:</w:t>
      </w:r>
    </w:p>
    <w:bookmarkEnd w:id="132"/>
    <w:bookmarkStart w:name="z139"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1651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где:</w:t>
      </w:r>
    </w:p>
    <w:bookmarkEnd w:id="134"/>
    <w:bookmarkStart w:name="z141" w:id="135"/>
    <w:p>
      <w:pPr>
        <w:spacing w:after="0"/>
        <w:ind w:left="0"/>
        <w:jc w:val="both"/>
      </w:pPr>
      <w:r>
        <w:rPr>
          <w:rFonts w:ascii="Times New Roman"/>
          <w:b w:val="false"/>
          <w:i w:val="false"/>
          <w:color w:val="000000"/>
          <w:sz w:val="28"/>
        </w:rPr>
        <w:t>
      СА – текущие активы;</w:t>
      </w:r>
    </w:p>
    <w:bookmarkEnd w:id="135"/>
    <w:bookmarkStart w:name="z142" w:id="136"/>
    <w:p>
      <w:pPr>
        <w:spacing w:after="0"/>
        <w:ind w:left="0"/>
        <w:jc w:val="both"/>
      </w:pPr>
      <w:r>
        <w:rPr>
          <w:rFonts w:ascii="Times New Roman"/>
          <w:b w:val="false"/>
          <w:i w:val="false"/>
          <w:color w:val="000000"/>
          <w:sz w:val="28"/>
        </w:rPr>
        <w:t>
      СL – текущие обязательства.</w:t>
      </w:r>
    </w:p>
    <w:bookmarkEnd w:id="136"/>
    <w:bookmarkStart w:name="z143" w:id="137"/>
    <w:p>
      <w:pPr>
        <w:spacing w:after="0"/>
        <w:ind w:left="0"/>
        <w:jc w:val="both"/>
      </w:pPr>
      <w:r>
        <w:rPr>
          <w:rFonts w:ascii="Times New Roman"/>
          <w:b w:val="false"/>
          <w:i w:val="false"/>
          <w:color w:val="000000"/>
          <w:sz w:val="28"/>
        </w:rPr>
        <w:t>
      Рекомендуемое значение СR: 1-2.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137"/>
    <w:bookmarkStart w:name="z144" w:id="138"/>
    <w:p>
      <w:pPr>
        <w:spacing w:after="0"/>
        <w:ind w:left="0"/>
        <w:jc w:val="both"/>
      </w:pPr>
      <w:r>
        <w:rPr>
          <w:rFonts w:ascii="Times New Roman"/>
          <w:b w:val="false"/>
          <w:i w:val="false"/>
          <w:color w:val="000000"/>
          <w:sz w:val="28"/>
        </w:rPr>
        <w:t>
      Коэффициент рентабельности активов – свидетельствует о том, сколько чистой прибыли приходится на каждый тенге, вложенный в активы компании.</w:t>
      </w:r>
    </w:p>
    <w:bookmarkEnd w:id="138"/>
    <w:bookmarkStart w:name="z145" w:id="139"/>
    <w:p>
      <w:pPr>
        <w:spacing w:after="0"/>
        <w:ind w:left="0"/>
        <w:jc w:val="both"/>
      </w:pPr>
      <w:r>
        <w:rPr>
          <w:rFonts w:ascii="Times New Roman"/>
          <w:b w:val="false"/>
          <w:i w:val="false"/>
          <w:color w:val="000000"/>
          <w:sz w:val="28"/>
        </w:rPr>
        <w:t>
      Рассчитывается по формуле:</w:t>
      </w:r>
    </w:p>
    <w:bookmarkEnd w:id="139"/>
    <w:bookmarkStart w:name="z146"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3060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607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где:</w:t>
      </w:r>
    </w:p>
    <w:bookmarkEnd w:id="141"/>
    <w:bookmarkStart w:name="z148" w:id="142"/>
    <w:p>
      <w:pPr>
        <w:spacing w:after="0"/>
        <w:ind w:left="0"/>
        <w:jc w:val="both"/>
      </w:pPr>
      <w:r>
        <w:rPr>
          <w:rFonts w:ascii="Times New Roman"/>
          <w:b w:val="false"/>
          <w:i w:val="false"/>
          <w:color w:val="000000"/>
          <w:sz w:val="28"/>
        </w:rPr>
        <w:t>
      NI – чистая прибыль;</w:t>
      </w:r>
    </w:p>
    <w:bookmarkEnd w:id="142"/>
    <w:bookmarkStart w:name="z149" w:id="143"/>
    <w:p>
      <w:pPr>
        <w:spacing w:after="0"/>
        <w:ind w:left="0"/>
        <w:jc w:val="both"/>
      </w:pPr>
      <w:r>
        <w:rPr>
          <w:rFonts w:ascii="Times New Roman"/>
          <w:b w:val="false"/>
          <w:i w:val="false"/>
          <w:color w:val="000000"/>
          <w:sz w:val="28"/>
        </w:rPr>
        <w:t>
      ТА – среднегодовая сумма активов.</w:t>
      </w:r>
    </w:p>
    <w:bookmarkEnd w:id="143"/>
    <w:bookmarkStart w:name="z150" w:id="144"/>
    <w:p>
      <w:pPr>
        <w:spacing w:after="0"/>
        <w:ind w:left="0"/>
        <w:jc w:val="both"/>
      </w:pPr>
      <w:r>
        <w:rPr>
          <w:rFonts w:ascii="Times New Roman"/>
          <w:b w:val="false"/>
          <w:i w:val="false"/>
          <w:color w:val="000000"/>
          <w:sz w:val="28"/>
        </w:rPr>
        <w:t>
      Рекомендуемое значение RОА: повышающееся значение показателя</w:t>
      </w:r>
    </w:p>
    <w:bookmarkEnd w:id="144"/>
    <w:bookmarkStart w:name="z151" w:id="145"/>
    <w:p>
      <w:pPr>
        <w:spacing w:after="0"/>
        <w:ind w:left="0"/>
        <w:jc w:val="both"/>
      </w:pPr>
      <w:r>
        <w:rPr>
          <w:rFonts w:ascii="Times New Roman"/>
          <w:b w:val="false"/>
          <w:i w:val="false"/>
          <w:color w:val="000000"/>
          <w:sz w:val="28"/>
        </w:rPr>
        <w:t>
       (в динамике) свидетельствует о способности активов компании порождать прибыль.</w:t>
      </w:r>
    </w:p>
    <w:bookmarkEnd w:id="145"/>
    <w:bookmarkStart w:name="z152" w:id="146"/>
    <w:p>
      <w:pPr>
        <w:spacing w:after="0"/>
        <w:ind w:left="0"/>
        <w:jc w:val="both"/>
      </w:pPr>
      <w:r>
        <w:rPr>
          <w:rFonts w:ascii="Times New Roman"/>
          <w:b w:val="false"/>
          <w:i w:val="false"/>
          <w:color w:val="000000"/>
          <w:sz w:val="28"/>
        </w:rPr>
        <w:t>
      Коэффициент рентабельности собственного капитала – показывает, сколько компания имеет чистой прибыли с единицы собственного капитала.</w:t>
      </w:r>
    </w:p>
    <w:bookmarkEnd w:id="146"/>
    <w:bookmarkStart w:name="z153" w:id="147"/>
    <w:p>
      <w:pPr>
        <w:spacing w:after="0"/>
        <w:ind w:left="0"/>
        <w:jc w:val="both"/>
      </w:pPr>
      <w:r>
        <w:rPr>
          <w:rFonts w:ascii="Times New Roman"/>
          <w:b w:val="false"/>
          <w:i w:val="false"/>
          <w:color w:val="000000"/>
          <w:sz w:val="28"/>
        </w:rPr>
        <w:t>
      Рассчитывается по формуле:</w:t>
      </w:r>
    </w:p>
    <w:bookmarkEnd w:id="147"/>
    <w:bookmarkStart w:name="z154"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3022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226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5" w:id="149"/>
    <w:p>
      <w:pPr>
        <w:spacing w:after="0"/>
        <w:ind w:left="0"/>
        <w:jc w:val="both"/>
      </w:pPr>
      <w:r>
        <w:rPr>
          <w:rFonts w:ascii="Times New Roman"/>
          <w:b w:val="false"/>
          <w:i w:val="false"/>
          <w:color w:val="000000"/>
          <w:sz w:val="28"/>
        </w:rPr>
        <w:t>
      где:</w:t>
      </w:r>
    </w:p>
    <w:bookmarkEnd w:id="149"/>
    <w:bookmarkStart w:name="z156" w:id="150"/>
    <w:p>
      <w:pPr>
        <w:spacing w:after="0"/>
        <w:ind w:left="0"/>
        <w:jc w:val="both"/>
      </w:pPr>
      <w:r>
        <w:rPr>
          <w:rFonts w:ascii="Times New Roman"/>
          <w:b w:val="false"/>
          <w:i w:val="false"/>
          <w:color w:val="000000"/>
          <w:sz w:val="28"/>
        </w:rPr>
        <w:t>
      NI – чистая прибыль;</w:t>
      </w:r>
    </w:p>
    <w:bookmarkEnd w:id="150"/>
    <w:bookmarkStart w:name="z157" w:id="151"/>
    <w:p>
      <w:pPr>
        <w:spacing w:after="0"/>
        <w:ind w:left="0"/>
        <w:jc w:val="both"/>
      </w:pPr>
      <w:r>
        <w:rPr>
          <w:rFonts w:ascii="Times New Roman"/>
          <w:b w:val="false"/>
          <w:i w:val="false"/>
          <w:color w:val="000000"/>
          <w:sz w:val="28"/>
        </w:rPr>
        <w:t>
      ЕС – среднегодовая сумма собственного капитала.</w:t>
      </w:r>
    </w:p>
    <w:bookmarkEnd w:id="151"/>
    <w:bookmarkStart w:name="z158" w:id="152"/>
    <w:p>
      <w:pPr>
        <w:spacing w:after="0"/>
        <w:ind w:left="0"/>
        <w:jc w:val="both"/>
      </w:pPr>
      <w:r>
        <w:rPr>
          <w:rFonts w:ascii="Times New Roman"/>
          <w:b w:val="false"/>
          <w:i w:val="false"/>
          <w:color w:val="000000"/>
          <w:sz w:val="28"/>
        </w:rPr>
        <w:t>
      Рекомендуемое значение RОЕ: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152"/>
    <w:bookmarkStart w:name="z159" w:id="153"/>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 Рассчитывается по формуле:</w:t>
      </w:r>
    </w:p>
    <w:bookmarkEnd w:id="153"/>
    <w:bookmarkStart w:name="z160"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где:</w:t>
      </w:r>
    </w:p>
    <w:bookmarkEnd w:id="155"/>
    <w:bookmarkStart w:name="z162" w:id="156"/>
    <w:p>
      <w:pPr>
        <w:spacing w:after="0"/>
        <w:ind w:left="0"/>
        <w:jc w:val="both"/>
      </w:pPr>
      <w:r>
        <w:rPr>
          <w:rFonts w:ascii="Times New Roman"/>
          <w:b w:val="false"/>
          <w:i w:val="false"/>
          <w:color w:val="000000"/>
          <w:sz w:val="28"/>
        </w:rPr>
        <w:t>
      LС – заемный капитал;</w:t>
      </w:r>
    </w:p>
    <w:bookmarkEnd w:id="156"/>
    <w:bookmarkStart w:name="z163" w:id="157"/>
    <w:p>
      <w:pPr>
        <w:spacing w:after="0"/>
        <w:ind w:left="0"/>
        <w:jc w:val="both"/>
      </w:pPr>
      <w:r>
        <w:rPr>
          <w:rFonts w:ascii="Times New Roman"/>
          <w:b w:val="false"/>
          <w:i w:val="false"/>
          <w:color w:val="000000"/>
          <w:sz w:val="28"/>
        </w:rPr>
        <w:t>
      ЕС – собственный капитал.</w:t>
      </w:r>
    </w:p>
    <w:bookmarkEnd w:id="157"/>
    <w:bookmarkStart w:name="z164" w:id="158"/>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158"/>
    <w:bookmarkStart w:name="z165" w:id="159"/>
    <w:p>
      <w:pPr>
        <w:spacing w:after="0"/>
        <w:ind w:left="0"/>
        <w:jc w:val="both"/>
      </w:pPr>
      <w:r>
        <w:rPr>
          <w:rFonts w:ascii="Times New Roman"/>
          <w:b w:val="false"/>
          <w:i w:val="false"/>
          <w:color w:val="000000"/>
          <w:sz w:val="28"/>
        </w:rPr>
        <w:t>
      31. "Аналитическая записка"</w:t>
      </w:r>
    </w:p>
    <w:bookmarkEnd w:id="159"/>
    <w:bookmarkStart w:name="z166" w:id="160"/>
    <w:p>
      <w:pPr>
        <w:spacing w:after="0"/>
        <w:ind w:left="0"/>
        <w:jc w:val="both"/>
      </w:pPr>
      <w:r>
        <w:rPr>
          <w:rFonts w:ascii="Times New Roman"/>
          <w:b w:val="false"/>
          <w:i w:val="false"/>
          <w:color w:val="000000"/>
          <w:sz w:val="28"/>
        </w:rPr>
        <w:t>
      Аналитическая записка составляется в произвольной форме и содержит:</w:t>
      </w:r>
    </w:p>
    <w:bookmarkEnd w:id="160"/>
    <w:bookmarkStart w:name="z167" w:id="161"/>
    <w:p>
      <w:pPr>
        <w:spacing w:after="0"/>
        <w:ind w:left="0"/>
        <w:jc w:val="both"/>
      </w:pPr>
      <w:r>
        <w:rPr>
          <w:rFonts w:ascii="Times New Roman"/>
          <w:b w:val="false"/>
          <w:i w:val="false"/>
          <w:color w:val="000000"/>
          <w:sz w:val="28"/>
        </w:rPr>
        <w:t>
      1) необходимые пояснения и обобщения информации, приведенной в Информационном разделе отчета, при этом используются нижеследующая категоризация КПД:</w:t>
      </w:r>
    </w:p>
    <w:bookmarkEnd w:id="161"/>
    <w:bookmarkStart w:name="z168" w:id="162"/>
    <w:p>
      <w:pPr>
        <w:spacing w:after="0"/>
        <w:ind w:left="0"/>
        <w:jc w:val="both"/>
      </w:pPr>
      <w:r>
        <w:rPr>
          <w:rFonts w:ascii="Times New Roman"/>
          <w:b w:val="false"/>
          <w:i w:val="false"/>
          <w:color w:val="000000"/>
          <w:sz w:val="28"/>
        </w:rPr>
        <w:t>
      количественный – КПД, имеющий количественно измеримый индикатор, позволяющий определить степень ее достижения;</w:t>
      </w:r>
    </w:p>
    <w:bookmarkEnd w:id="162"/>
    <w:bookmarkStart w:name="z169" w:id="163"/>
    <w:p>
      <w:pPr>
        <w:spacing w:after="0"/>
        <w:ind w:left="0"/>
        <w:jc w:val="both"/>
      </w:pPr>
      <w:r>
        <w:rPr>
          <w:rFonts w:ascii="Times New Roman"/>
          <w:b w:val="false"/>
          <w:i w:val="false"/>
          <w:color w:val="000000"/>
          <w:sz w:val="28"/>
        </w:rPr>
        <w:t>
      качественный – КПД, не имеющий количественного измеримого индикатора, но при этом позволяет определить сущность положительных изменений в соответствующей отрасли (сфере);</w:t>
      </w:r>
    </w:p>
    <w:bookmarkEnd w:id="163"/>
    <w:bookmarkStart w:name="z170" w:id="164"/>
    <w:p>
      <w:pPr>
        <w:spacing w:after="0"/>
        <w:ind w:left="0"/>
        <w:jc w:val="both"/>
      </w:pPr>
      <w:r>
        <w:rPr>
          <w:rFonts w:ascii="Times New Roman"/>
          <w:b w:val="false"/>
          <w:i w:val="false"/>
          <w:color w:val="000000"/>
          <w:sz w:val="28"/>
        </w:rPr>
        <w:t>
      мероприятие – КПД, не имеющий количественного измеримого индикатора и сформулирована в виде разового мероприятия (действия), которые выполнены для достижения СНД и получения планируемых результатов;</w:t>
      </w:r>
    </w:p>
    <w:bookmarkEnd w:id="164"/>
    <w:bookmarkStart w:name="z171" w:id="165"/>
    <w:p>
      <w:pPr>
        <w:spacing w:after="0"/>
        <w:ind w:left="0"/>
        <w:jc w:val="both"/>
      </w:pPr>
      <w:r>
        <w:rPr>
          <w:rFonts w:ascii="Times New Roman"/>
          <w:b w:val="false"/>
          <w:i w:val="false"/>
          <w:color w:val="000000"/>
          <w:sz w:val="28"/>
        </w:rPr>
        <w:t>
      2) оценку достижения поставленных СНД и КПД;</w:t>
      </w:r>
    </w:p>
    <w:bookmarkEnd w:id="165"/>
    <w:bookmarkStart w:name="z172" w:id="166"/>
    <w:p>
      <w:pPr>
        <w:spacing w:after="0"/>
        <w:ind w:left="0"/>
        <w:jc w:val="both"/>
      </w:pPr>
      <w:r>
        <w:rPr>
          <w:rFonts w:ascii="Times New Roman"/>
          <w:b w:val="false"/>
          <w:i w:val="false"/>
          <w:color w:val="000000"/>
          <w:sz w:val="28"/>
        </w:rPr>
        <w:t>
      3) выводы и при необходимости рекомендации по повышению эффективности деятельности компании.</w:t>
      </w:r>
    </w:p>
    <w:bookmarkEnd w:id="166"/>
    <w:bookmarkStart w:name="z173" w:id="167"/>
    <w:p>
      <w:pPr>
        <w:spacing w:after="0"/>
        <w:ind w:left="0"/>
        <w:jc w:val="both"/>
      </w:pPr>
      <w:r>
        <w:rPr>
          <w:rFonts w:ascii="Times New Roman"/>
          <w:b w:val="false"/>
          <w:i w:val="false"/>
          <w:color w:val="000000"/>
          <w:sz w:val="28"/>
        </w:rPr>
        <w:t>
      32. После проведения оценки реализации плана развития уполномоченным органом по государственному планированию результаты оценки реализации плана развития направляются в уполномоченный орган соответствующей отрасли для размещения на их интернет-ресурсе и компаниям для представления единому оператору.</w:t>
      </w:r>
    </w:p>
    <w:bookmarkEnd w:id="167"/>
    <w:bookmarkStart w:name="z174" w:id="168"/>
    <w:p>
      <w:pPr>
        <w:spacing w:after="0"/>
        <w:ind w:left="0"/>
        <w:jc w:val="both"/>
      </w:pPr>
      <w:r>
        <w:rPr>
          <w:rFonts w:ascii="Times New Roman"/>
          <w:b w:val="false"/>
          <w:i w:val="false"/>
          <w:color w:val="000000"/>
          <w:sz w:val="28"/>
        </w:rPr>
        <w:t>
      Результаты оценки реализации плана развития представляются исполнительным органом компании единому оператору в виде электронного отчета в течение 5 (пяти) рабочих дней с даты их получения и включаются в реестр в порядке, установленном пунктом 15 настоящих Правил.</w:t>
      </w:r>
    </w:p>
    <w:bookmarkEnd w:id="168"/>
    <w:bookmarkStart w:name="z175" w:id="169"/>
    <w:p>
      <w:pPr>
        <w:spacing w:after="0"/>
        <w:ind w:left="0"/>
        <w:jc w:val="left"/>
      </w:pPr>
      <w:r>
        <w:rPr>
          <w:rFonts w:ascii="Times New Roman"/>
          <w:b/>
          <w:i w:val="false"/>
          <w:color w:val="000000"/>
        </w:rPr>
        <w:t xml:space="preserve"> Глава 5. Контроль реализации плана развития компании</w:t>
      </w:r>
    </w:p>
    <w:bookmarkEnd w:id="169"/>
    <w:bookmarkStart w:name="z176" w:id="170"/>
    <w:p>
      <w:pPr>
        <w:spacing w:after="0"/>
        <w:ind w:left="0"/>
        <w:jc w:val="both"/>
      </w:pPr>
      <w:r>
        <w:rPr>
          <w:rFonts w:ascii="Times New Roman"/>
          <w:b w:val="false"/>
          <w:i w:val="false"/>
          <w:color w:val="000000"/>
          <w:sz w:val="28"/>
        </w:rPr>
        <w:t>
      33. Контроль реализации плана развития осуществляется уполномоченным органом соответствующей отрасли в целях анализа полноты и своевременности исполнения стратегических и программных документов, планов развития государственных органов и плана развития компании, в том числе путем плановых и внеплановых проверок с целью выявления, устранения и недопущения нарушений.</w:t>
      </w:r>
    </w:p>
    <w:bookmarkEnd w:id="170"/>
    <w:bookmarkStart w:name="z177" w:id="171"/>
    <w:p>
      <w:pPr>
        <w:spacing w:after="0"/>
        <w:ind w:left="0"/>
        <w:jc w:val="both"/>
      </w:pPr>
      <w:r>
        <w:rPr>
          <w:rFonts w:ascii="Times New Roman"/>
          <w:b w:val="false"/>
          <w:i w:val="false"/>
          <w:color w:val="000000"/>
          <w:sz w:val="28"/>
        </w:rPr>
        <w:t>
      Контроль реализации плана развития Фонда осуществляется его советом директоров.</w:t>
      </w:r>
    </w:p>
    <w:bookmarkEnd w:id="171"/>
    <w:bookmarkStart w:name="z178" w:id="172"/>
    <w:p>
      <w:pPr>
        <w:spacing w:after="0"/>
        <w:ind w:left="0"/>
        <w:jc w:val="both"/>
      </w:pPr>
      <w:r>
        <w:rPr>
          <w:rFonts w:ascii="Times New Roman"/>
          <w:b w:val="false"/>
          <w:i w:val="false"/>
          <w:color w:val="000000"/>
          <w:sz w:val="28"/>
        </w:rPr>
        <w:t>
      34. Исполнительный орган компании обеспечивает:</w:t>
      </w:r>
    </w:p>
    <w:bookmarkEnd w:id="172"/>
    <w:bookmarkStart w:name="z179" w:id="173"/>
    <w:p>
      <w:pPr>
        <w:spacing w:after="0"/>
        <w:ind w:left="0"/>
        <w:jc w:val="both"/>
      </w:pPr>
      <w:r>
        <w:rPr>
          <w:rFonts w:ascii="Times New Roman"/>
          <w:b w:val="false"/>
          <w:i w:val="false"/>
          <w:color w:val="000000"/>
          <w:sz w:val="28"/>
        </w:rPr>
        <w:t>
      1) своевременную разработку и согласование плана развития в сроки, установленные пунктами 9, 11, 12 и 17 настоящих Правил;</w:t>
      </w:r>
    </w:p>
    <w:bookmarkEnd w:id="173"/>
    <w:bookmarkStart w:name="z180" w:id="174"/>
    <w:p>
      <w:pPr>
        <w:spacing w:after="0"/>
        <w:ind w:left="0"/>
        <w:jc w:val="both"/>
      </w:pPr>
      <w:r>
        <w:rPr>
          <w:rFonts w:ascii="Times New Roman"/>
          <w:b w:val="false"/>
          <w:i w:val="false"/>
          <w:color w:val="000000"/>
          <w:sz w:val="28"/>
        </w:rPr>
        <w:t>
      2) своевременное и достоверное предоставление электронного отчета единому оператору в соответствии с пунктами 14, 15, 17 и 27 настоящих Правил;</w:t>
      </w:r>
    </w:p>
    <w:bookmarkEnd w:id="174"/>
    <w:bookmarkStart w:name="z181" w:id="175"/>
    <w:p>
      <w:pPr>
        <w:spacing w:after="0"/>
        <w:ind w:left="0"/>
        <w:jc w:val="both"/>
      </w:pPr>
      <w:r>
        <w:rPr>
          <w:rFonts w:ascii="Times New Roman"/>
          <w:b w:val="false"/>
          <w:i w:val="false"/>
          <w:color w:val="000000"/>
          <w:sz w:val="28"/>
        </w:rPr>
        <w:t>
      3) достоверность данных в плане развития;</w:t>
      </w:r>
    </w:p>
    <w:bookmarkEnd w:id="175"/>
    <w:bookmarkStart w:name="z182" w:id="176"/>
    <w:p>
      <w:pPr>
        <w:spacing w:after="0"/>
        <w:ind w:left="0"/>
        <w:jc w:val="both"/>
      </w:pPr>
      <w:r>
        <w:rPr>
          <w:rFonts w:ascii="Times New Roman"/>
          <w:b w:val="false"/>
          <w:i w:val="false"/>
          <w:color w:val="000000"/>
          <w:sz w:val="28"/>
        </w:rPr>
        <w:t>
      4) реализацию плана развития;</w:t>
      </w:r>
    </w:p>
    <w:bookmarkEnd w:id="176"/>
    <w:bookmarkStart w:name="z183" w:id="177"/>
    <w:p>
      <w:pPr>
        <w:spacing w:after="0"/>
        <w:ind w:left="0"/>
        <w:jc w:val="both"/>
      </w:pPr>
      <w:r>
        <w:rPr>
          <w:rFonts w:ascii="Times New Roman"/>
          <w:b w:val="false"/>
          <w:i w:val="false"/>
          <w:color w:val="000000"/>
          <w:sz w:val="28"/>
        </w:rPr>
        <w:t>
      5) публикацию и обсуждение документов бюджетного процесса в соответствии пунктами 1 и 14 статьи 40 Бюджетного кодекса Республики Казахстан.</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 а также</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w:t>
            </w:r>
          </w:p>
        </w:tc>
      </w:tr>
    </w:tbl>
    <w:bookmarkStart w:name="z185" w:id="178"/>
    <w:p>
      <w:pPr>
        <w:spacing w:after="0"/>
        <w:ind w:left="0"/>
        <w:jc w:val="both"/>
      </w:pPr>
      <w:r>
        <w:rPr>
          <w:rFonts w:ascii="Times New Roman"/>
          <w:b w:val="false"/>
          <w:i w:val="false"/>
          <w:color w:val="000000"/>
          <w:sz w:val="28"/>
        </w:rPr>
        <w:t xml:space="preserve">
      Форма </w:t>
      </w:r>
    </w:p>
    <w:bookmarkEnd w:id="178"/>
    <w:bookmarkStart w:name="z186" w:id="179"/>
    <w:p>
      <w:pPr>
        <w:spacing w:after="0"/>
        <w:ind w:left="0"/>
        <w:jc w:val="left"/>
      </w:pPr>
      <w:r>
        <w:rPr>
          <w:rFonts w:ascii="Times New Roman"/>
          <w:b/>
          <w:i w:val="false"/>
          <w:color w:val="000000"/>
        </w:rPr>
        <w:t xml:space="preserve"> Стратегические направления деятельности, цели, ключевые показатели деятельности и ожидаемые результаты по ним</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(план/ 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реализации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год</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80"/>
          <w:p>
            <w:pPr>
              <w:spacing w:after="20"/>
              <w:ind w:left="20"/>
              <w:jc w:val="both"/>
            </w:pPr>
            <w:r>
              <w:rPr>
                <w:rFonts w:ascii="Times New Roman"/>
                <w:b w:val="false"/>
                <w:i w:val="false"/>
                <w:color w:val="000000"/>
                <w:sz w:val="20"/>
              </w:rPr>
              <w:t>
Направление</w:t>
            </w:r>
          </w:p>
          <w:bookmarkEnd w:id="180"/>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Направление</w:t>
            </w:r>
          </w:p>
          <w:bookmarkEnd w:id="181"/>
          <w:p>
            <w:pPr>
              <w:spacing w:after="20"/>
              <w:ind w:left="20"/>
              <w:jc w:val="both"/>
            </w:pPr>
            <w:r>
              <w:rPr>
                <w:rFonts w:ascii="Times New Roman"/>
                <w:b w:val="false"/>
                <w:i w:val="false"/>
                <w:color w:val="000000"/>
                <w:sz w:val="20"/>
              </w:rPr>
              <w:t>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r>
              <w:br/>
            </w:r>
            <w:r>
              <w:rPr>
                <w:rFonts w:ascii="Times New Roman"/>
                <w:b w:val="false"/>
                <w:i w:val="false"/>
                <w:color w:val="000000"/>
                <w:sz w:val="20"/>
              </w:rPr>
              <w:t>а также мониторинга и</w:t>
            </w:r>
            <w:r>
              <w:br/>
            </w:r>
            <w:r>
              <w:rPr>
                <w:rFonts w:ascii="Times New Roman"/>
                <w:b w:val="false"/>
                <w:i w:val="false"/>
                <w:color w:val="000000"/>
                <w:sz w:val="20"/>
              </w:rPr>
              <w:t>оценки их реализации</w:t>
            </w:r>
          </w:p>
        </w:tc>
      </w:tr>
    </w:tbl>
    <w:bookmarkStart w:name="z190" w:id="182"/>
    <w:p>
      <w:pPr>
        <w:spacing w:after="0"/>
        <w:ind w:left="0"/>
        <w:jc w:val="both"/>
      </w:pPr>
      <w:r>
        <w:rPr>
          <w:rFonts w:ascii="Times New Roman"/>
          <w:b w:val="false"/>
          <w:i w:val="false"/>
          <w:color w:val="000000"/>
          <w:sz w:val="28"/>
        </w:rPr>
        <w:t>
      Форма</w:t>
      </w:r>
    </w:p>
    <w:bookmarkEnd w:id="182"/>
    <w:bookmarkStart w:name="z191" w:id="183"/>
    <w:p>
      <w:pPr>
        <w:spacing w:after="0"/>
        <w:ind w:left="0"/>
        <w:jc w:val="left"/>
      </w:pPr>
      <w:r>
        <w:rPr>
          <w:rFonts w:ascii="Times New Roman"/>
          <w:b/>
          <w:i w:val="false"/>
          <w:color w:val="000000"/>
        </w:rPr>
        <w:t xml:space="preserve"> Стратегическая карта Компании</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(далее – КПД) компании, предусмотренные планом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государственного планирования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Задача/ Инициатива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Основные принципы/ направления/ Приоритет/ цель/ задача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Цели/ задачи/ ресурсы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r>
              <w:br/>
            </w:r>
            <w:r>
              <w:rPr>
                <w:rFonts w:ascii="Times New Roman"/>
                <w:b w:val="false"/>
                <w:i w:val="false"/>
                <w:color w:val="000000"/>
                <w:sz w:val="20"/>
              </w:rPr>
              <w:t>а также мониторинга</w:t>
            </w:r>
            <w:r>
              <w:br/>
            </w:r>
            <w:r>
              <w:rPr>
                <w:rFonts w:ascii="Times New Roman"/>
                <w:b w:val="false"/>
                <w:i w:val="false"/>
                <w:color w:val="000000"/>
                <w:sz w:val="20"/>
              </w:rPr>
              <w:t>и оценки их реализации</w:t>
            </w:r>
          </w:p>
        </w:tc>
      </w:tr>
    </w:tbl>
    <w:bookmarkStart w:name="z193" w:id="184"/>
    <w:p>
      <w:pPr>
        <w:spacing w:after="0"/>
        <w:ind w:left="0"/>
        <w:jc w:val="both"/>
      </w:pPr>
      <w:r>
        <w:rPr>
          <w:rFonts w:ascii="Times New Roman"/>
          <w:b w:val="false"/>
          <w:i w:val="false"/>
          <w:color w:val="000000"/>
          <w:sz w:val="28"/>
        </w:rPr>
        <w:t xml:space="preserve">
      Форма </w:t>
      </w:r>
    </w:p>
    <w:bookmarkEnd w:id="184"/>
    <w:bookmarkStart w:name="z194" w:id="185"/>
    <w:p>
      <w:pPr>
        <w:spacing w:after="0"/>
        <w:ind w:left="0"/>
        <w:jc w:val="left"/>
      </w:pPr>
      <w:r>
        <w:rPr>
          <w:rFonts w:ascii="Times New Roman"/>
          <w:b/>
          <w:i w:val="false"/>
          <w:color w:val="000000"/>
        </w:rPr>
        <w:t xml:space="preserve"> Отчет по мониторингу реализации плана развития</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(далее – СНД)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(далее – КПД)*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КПД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 (выполнения в неполном объеме)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20__n год</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6"/>
    <w:p>
      <w:pPr>
        <w:spacing w:after="0"/>
        <w:ind w:left="0"/>
        <w:jc w:val="both"/>
      </w:pPr>
      <w:r>
        <w:rPr>
          <w:rFonts w:ascii="Times New Roman"/>
          <w:b w:val="false"/>
          <w:i w:val="false"/>
          <w:color w:val="000000"/>
          <w:sz w:val="28"/>
        </w:rPr>
        <w:t>
      Примечание:</w:t>
      </w:r>
    </w:p>
    <w:bookmarkEnd w:id="186"/>
    <w:bookmarkStart w:name="z196" w:id="187"/>
    <w:p>
      <w:pPr>
        <w:spacing w:after="0"/>
        <w:ind w:left="0"/>
        <w:jc w:val="both"/>
      </w:pPr>
      <w:r>
        <w:rPr>
          <w:rFonts w:ascii="Times New Roman"/>
          <w:b w:val="false"/>
          <w:i w:val="false"/>
          <w:color w:val="000000"/>
          <w:sz w:val="28"/>
        </w:rPr>
        <w:t>
      * ключевой показатель деятельности привязывается к цели и задачам Компании</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r>
              <w:br/>
            </w:r>
            <w:r>
              <w:rPr>
                <w:rFonts w:ascii="Times New Roman"/>
                <w:b w:val="false"/>
                <w:i w:val="false"/>
                <w:color w:val="000000"/>
                <w:sz w:val="20"/>
              </w:rPr>
              <w:t>а также мониторинга</w:t>
            </w:r>
            <w:r>
              <w:br/>
            </w:r>
            <w:r>
              <w:rPr>
                <w:rFonts w:ascii="Times New Roman"/>
                <w:b w:val="false"/>
                <w:i w:val="false"/>
                <w:color w:val="000000"/>
                <w:sz w:val="20"/>
              </w:rPr>
              <w:t>и оценки их реализации</w:t>
            </w:r>
          </w:p>
        </w:tc>
      </w:tr>
    </w:tbl>
    <w:bookmarkStart w:name="z198" w:id="188"/>
    <w:p>
      <w:pPr>
        <w:spacing w:after="0"/>
        <w:ind w:left="0"/>
        <w:jc w:val="both"/>
      </w:pPr>
      <w:r>
        <w:rPr>
          <w:rFonts w:ascii="Times New Roman"/>
          <w:b w:val="false"/>
          <w:i w:val="false"/>
          <w:color w:val="000000"/>
          <w:sz w:val="28"/>
        </w:rPr>
        <w:t>
      Форма</w:t>
      </w:r>
    </w:p>
    <w:bookmarkEnd w:id="188"/>
    <w:bookmarkStart w:name="z199" w:id="189"/>
    <w:p>
      <w:pPr>
        <w:spacing w:after="0"/>
        <w:ind w:left="0"/>
        <w:jc w:val="left"/>
      </w:pPr>
      <w:r>
        <w:rPr>
          <w:rFonts w:ascii="Times New Roman"/>
          <w:b/>
          <w:i w:val="false"/>
          <w:color w:val="000000"/>
        </w:rPr>
        <w:t xml:space="preserve"> Отчет по оценке эффективности реализации плана развития компании на 20__ - 20__ годы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плана развития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(номер, дата принятия плана развития)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(согласно плану компании)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(СНД)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(КПД)*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КПД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 (выполнения в неполном объеме)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20_n_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r>
              <w:br/>
            </w:r>
            <w:r>
              <w:rPr>
                <w:rFonts w:ascii="Times New Roman"/>
                <w:b w:val="false"/>
                <w:i w:val="false"/>
                <w:color w:val="000000"/>
                <w:sz w:val="20"/>
              </w:rPr>
              <w:t>а также мониторинга</w:t>
            </w:r>
            <w:r>
              <w:br/>
            </w:r>
            <w:r>
              <w:rPr>
                <w:rFonts w:ascii="Times New Roman"/>
                <w:b w:val="false"/>
                <w:i w:val="false"/>
                <w:color w:val="000000"/>
                <w:sz w:val="20"/>
              </w:rPr>
              <w:t>и оценки их реализации</w:t>
            </w:r>
          </w:p>
        </w:tc>
      </w:tr>
    </w:tbl>
    <w:bookmarkStart w:name="z201" w:id="190"/>
    <w:p>
      <w:pPr>
        <w:spacing w:after="0"/>
        <w:ind w:left="0"/>
        <w:jc w:val="both"/>
      </w:pPr>
      <w:r>
        <w:rPr>
          <w:rFonts w:ascii="Times New Roman"/>
          <w:b w:val="false"/>
          <w:i w:val="false"/>
          <w:color w:val="000000"/>
          <w:sz w:val="28"/>
        </w:rPr>
        <w:t>
      Форма</w:t>
      </w:r>
    </w:p>
    <w:bookmarkEnd w:id="190"/>
    <w:bookmarkStart w:name="z202" w:id="191"/>
    <w:p>
      <w:pPr>
        <w:spacing w:after="0"/>
        <w:ind w:left="0"/>
        <w:jc w:val="left"/>
      </w:pPr>
      <w:r>
        <w:rPr>
          <w:rFonts w:ascii="Times New Roman"/>
          <w:b/>
          <w:i w:val="false"/>
          <w:color w:val="000000"/>
        </w:rPr>
        <w:t xml:space="preserve"> Оценка достижения ключевых показателей деятельности стратегических направлений компании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(СНД)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СНД от общего плана развития компании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(КПД)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КПД от СНД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Группировка по баллам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 по достижению КПД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n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КПД по отношению СНД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СНД 1 от общего плана развития компании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КПД по отношению СНД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 исполнения СНД n от общего плана развития компании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Эквивалентный итог реализации плана развития компании по ключевым показателям деятельности,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r>
              <w:br/>
            </w:r>
            <w:r>
              <w:rPr>
                <w:rFonts w:ascii="Times New Roman"/>
                <w:b w:val="false"/>
                <w:i w:val="false"/>
                <w:color w:val="000000"/>
                <w:sz w:val="20"/>
              </w:rPr>
              <w:t>а также мониторинга</w:t>
            </w:r>
            <w:r>
              <w:br/>
            </w:r>
            <w:r>
              <w:rPr>
                <w:rFonts w:ascii="Times New Roman"/>
                <w:b w:val="false"/>
                <w:i w:val="false"/>
                <w:color w:val="000000"/>
                <w:sz w:val="20"/>
              </w:rPr>
              <w:t>и оценки их реализации</w:t>
            </w:r>
          </w:p>
        </w:tc>
      </w:tr>
    </w:tbl>
    <w:bookmarkStart w:name="z204" w:id="192"/>
    <w:p>
      <w:pPr>
        <w:spacing w:after="0"/>
        <w:ind w:left="0"/>
        <w:jc w:val="both"/>
      </w:pPr>
      <w:r>
        <w:rPr>
          <w:rFonts w:ascii="Times New Roman"/>
          <w:b w:val="false"/>
          <w:i w:val="false"/>
          <w:color w:val="000000"/>
          <w:sz w:val="28"/>
        </w:rPr>
        <w:t>
      Форма</w:t>
      </w:r>
    </w:p>
    <w:bookmarkEnd w:id="192"/>
    <w:bookmarkStart w:name="z205" w:id="193"/>
    <w:p>
      <w:pPr>
        <w:spacing w:after="0"/>
        <w:ind w:left="0"/>
        <w:jc w:val="left"/>
      </w:pPr>
      <w:r>
        <w:rPr>
          <w:rFonts w:ascii="Times New Roman"/>
          <w:b/>
          <w:i w:val="false"/>
          <w:color w:val="000000"/>
        </w:rPr>
        <w:t xml:space="preserve"> Детализированный анализ эффективности финансово хозяйственной деятельности Компании</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компаний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рентабельности активов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рентабельности собственного капитала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207" w:id="194"/>
    <w:p>
      <w:pPr>
        <w:spacing w:after="0"/>
        <w:ind w:left="0"/>
        <w:jc w:val="left"/>
      </w:pPr>
      <w:r>
        <w:rPr>
          <w:rFonts w:ascii="Times New Roman"/>
          <w:b/>
          <w:i w:val="false"/>
          <w:color w:val="000000"/>
        </w:rPr>
        <w:t xml:space="preserve"> Правила разработки, утверждения планов мероприятий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w:t>
      </w:r>
    </w:p>
    <w:bookmarkEnd w:id="194"/>
    <w:bookmarkStart w:name="z208" w:id="195"/>
    <w:p>
      <w:pPr>
        <w:spacing w:after="0"/>
        <w:ind w:left="0"/>
        <w:jc w:val="left"/>
      </w:pPr>
      <w:r>
        <w:rPr>
          <w:rFonts w:ascii="Times New Roman"/>
          <w:b/>
          <w:i w:val="false"/>
          <w:color w:val="000000"/>
        </w:rPr>
        <w:t xml:space="preserve"> Глава 1. Общие положения</w:t>
      </w:r>
    </w:p>
    <w:bookmarkEnd w:id="195"/>
    <w:bookmarkStart w:name="z209" w:id="196"/>
    <w:p>
      <w:pPr>
        <w:spacing w:after="0"/>
        <w:ind w:left="0"/>
        <w:jc w:val="both"/>
      </w:pPr>
      <w:r>
        <w:rPr>
          <w:rFonts w:ascii="Times New Roman"/>
          <w:b w:val="false"/>
          <w:i w:val="false"/>
          <w:color w:val="000000"/>
          <w:sz w:val="28"/>
        </w:rPr>
        <w:t xml:space="preserve">
      1. Настоящие Правила разработаны в соответствии с подпунктом 4-4)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(далее – Правила) и определяют порядок разработки, утверждения планов мероприятий национальных управляющих холдингов, за исключением акционерного общества "Фонд национального благосостояния "Самрук-Қазына" (далее – Фонд), национальных холдингов, национальных компаний, акционером которых является государство, а также мониторинга и оценки их реализации.</w:t>
      </w:r>
    </w:p>
    <w:bookmarkEnd w:id="196"/>
    <w:bookmarkStart w:name="z210" w:id="19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7"/>
    <w:bookmarkStart w:name="z211" w:id="198"/>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198"/>
    <w:bookmarkStart w:name="z212" w:id="199"/>
    <w:p>
      <w:pPr>
        <w:spacing w:after="0"/>
        <w:ind w:left="0"/>
        <w:jc w:val="both"/>
      </w:pPr>
      <w:r>
        <w:rPr>
          <w:rFonts w:ascii="Times New Roman"/>
          <w:b w:val="false"/>
          <w:i w:val="false"/>
          <w:color w:val="000000"/>
          <w:sz w:val="28"/>
        </w:rPr>
        <w:t>
      2) совет директоров – орган управления в компании, который образуется путем избрания его членов на общем собрании акционеров (единственного акционера) компании, отвечающий за общее руководство и контроль за деятельностью компании и исполнительного органа;</w:t>
      </w:r>
    </w:p>
    <w:bookmarkEnd w:id="199"/>
    <w:bookmarkStart w:name="z213" w:id="200"/>
    <w:p>
      <w:pPr>
        <w:spacing w:after="0"/>
        <w:ind w:left="0"/>
        <w:jc w:val="both"/>
      </w:pPr>
      <w:r>
        <w:rPr>
          <w:rFonts w:ascii="Times New Roman"/>
          <w:b w:val="false"/>
          <w:i w:val="false"/>
          <w:color w:val="000000"/>
          <w:sz w:val="28"/>
        </w:rPr>
        <w:t xml:space="preserve">
      3) план мероприятий национальных управляющих холдингов, национальных холдингов и национальных компаний (далее – план мероприятий) – документ, определяющий основные направления деятельности и показатели финансово-хозяйственной деятельности национального управляющего холдинга, национального холдинга и национальной компании, на пятилетний период; </w:t>
      </w:r>
    </w:p>
    <w:bookmarkEnd w:id="200"/>
    <w:bookmarkStart w:name="z214" w:id="201"/>
    <w:p>
      <w:pPr>
        <w:spacing w:after="0"/>
        <w:ind w:left="0"/>
        <w:jc w:val="both"/>
      </w:pPr>
      <w:r>
        <w:rPr>
          <w:rFonts w:ascii="Times New Roman"/>
          <w:b w:val="false"/>
          <w:i w:val="false"/>
          <w:color w:val="000000"/>
          <w:sz w:val="28"/>
        </w:rPr>
        <w:t>
      4) компания – национальный управляющий холдинг, национальный холдинг, национальная компания, акционером которого является государство;</w:t>
      </w:r>
    </w:p>
    <w:bookmarkEnd w:id="201"/>
    <w:bookmarkStart w:name="z215" w:id="202"/>
    <w:p>
      <w:pPr>
        <w:spacing w:after="0"/>
        <w:ind w:left="0"/>
        <w:jc w:val="both"/>
      </w:pPr>
      <w:r>
        <w:rPr>
          <w:rFonts w:ascii="Times New Roman"/>
          <w:b w:val="false"/>
          <w:i w:val="false"/>
          <w:color w:val="000000"/>
          <w:sz w:val="28"/>
        </w:rPr>
        <w:t>
      5) национальный план развития Республики Казахстан – документ Системы государственного планирования, предусматривающий цель, основные направления, приоритеты развития, подходы по их обеспечению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202"/>
    <w:bookmarkStart w:name="z216" w:id="203"/>
    <w:p>
      <w:pPr>
        <w:spacing w:after="0"/>
        <w:ind w:left="0"/>
        <w:jc w:val="both"/>
      </w:pPr>
      <w:r>
        <w:rPr>
          <w:rFonts w:ascii="Times New Roman"/>
          <w:b w:val="false"/>
          <w:i w:val="false"/>
          <w:color w:val="000000"/>
          <w:sz w:val="28"/>
        </w:rPr>
        <w:t>
      6)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03"/>
    <w:bookmarkStart w:name="z217" w:id="204"/>
    <w:p>
      <w:pPr>
        <w:spacing w:after="0"/>
        <w:ind w:left="0"/>
        <w:jc w:val="both"/>
      </w:pPr>
      <w:r>
        <w:rPr>
          <w:rFonts w:ascii="Times New Roman"/>
          <w:b w:val="false"/>
          <w:i w:val="false"/>
          <w:color w:val="000000"/>
          <w:sz w:val="28"/>
        </w:rPr>
        <w:t>
      7) электронный отчет – отчет, содержащий в себе текст плана развития и/или оценки ее реализации с приложениями, подписываемые электронной цифровой подписью компании, и/или результаты мониторинга реализации плана развития, подписываемые электронной цифровой подписью руководителя уполномоченного органа соответствующей отрасли, выданные национальным удостоверяющим центром и подготовленные для включения в реестр государственного имущества (далее – Реестр).</w:t>
      </w:r>
    </w:p>
    <w:bookmarkEnd w:id="204"/>
    <w:bookmarkStart w:name="z218" w:id="205"/>
    <w:p>
      <w:pPr>
        <w:spacing w:after="0"/>
        <w:ind w:left="0"/>
        <w:jc w:val="left"/>
      </w:pPr>
      <w:r>
        <w:rPr>
          <w:rFonts w:ascii="Times New Roman"/>
          <w:b/>
          <w:i w:val="false"/>
          <w:color w:val="000000"/>
        </w:rPr>
        <w:t xml:space="preserve"> Глава 2. Порядок разработки и утверждения плана мероприятий компании</w:t>
      </w:r>
    </w:p>
    <w:bookmarkEnd w:id="205"/>
    <w:bookmarkStart w:name="z219" w:id="206"/>
    <w:p>
      <w:pPr>
        <w:spacing w:after="0"/>
        <w:ind w:left="0"/>
        <w:jc w:val="both"/>
      </w:pPr>
      <w:r>
        <w:rPr>
          <w:rFonts w:ascii="Times New Roman"/>
          <w:b w:val="false"/>
          <w:i w:val="false"/>
          <w:color w:val="000000"/>
          <w:sz w:val="28"/>
        </w:rPr>
        <w:t>
      3. Проект плана мероприятий компании разрабатывается один раз на пятилетний период в целях реализации его плана развития и согласовывается с уполномоченными органами по государственному планированию, соответствующей отрасли, на соответствие целям и задачам, изложенным в стратегических и программных документах Республики Казахстан (программах развития территорий), планах развития государственных органов и уполномоченным органом по бюджетному планированию на соответствие бюджетным параметрам, указанным в прогнозе социально-экономического развития и утверждается советом директоров.</w:t>
      </w:r>
    </w:p>
    <w:bookmarkEnd w:id="206"/>
    <w:bookmarkStart w:name="z220" w:id="207"/>
    <w:p>
      <w:pPr>
        <w:spacing w:after="0"/>
        <w:ind w:left="0"/>
        <w:jc w:val="both"/>
      </w:pPr>
      <w:r>
        <w:rPr>
          <w:rFonts w:ascii="Times New Roman"/>
          <w:b w:val="false"/>
          <w:i w:val="false"/>
          <w:color w:val="000000"/>
          <w:sz w:val="28"/>
        </w:rPr>
        <w:t xml:space="preserve">
      При разработке проекта плана мероприятий обеспечивается соответствие ключевых показателей эффективности его деятельности ключевым показателям эффективности деятельности плана развития, в том числе по годам и значениям. </w:t>
      </w:r>
    </w:p>
    <w:bookmarkEnd w:id="207"/>
    <w:bookmarkStart w:name="z221" w:id="208"/>
    <w:p>
      <w:pPr>
        <w:spacing w:after="0"/>
        <w:ind w:left="0"/>
        <w:jc w:val="both"/>
      </w:pPr>
      <w:r>
        <w:rPr>
          <w:rFonts w:ascii="Times New Roman"/>
          <w:b w:val="false"/>
          <w:i w:val="false"/>
          <w:color w:val="000000"/>
          <w:sz w:val="28"/>
        </w:rPr>
        <w:t>
      4. План мероприятий компании разрабатывается с учетом планов развития юридических лиц, акции (доли участия) которых предоставляют право компании определять решения, принимаемые данными юридическими лицами, и содержит цели, задачи, показатели результатов и основные консолидированные и неконсолидированные показатели финансово-хозяйственной деятельности, включая инвестиции, доходы, расходы, займы, дивиденды (часть чистого дохода, подлежащая перечислению в бюджет), показатели финансовой устойчивости и сведения, предусматриваемые в соответствии со структурой разделов плана мероприятий согласно приложению 1 к настоящим Правилам и перечнем показателей плана мероприятий согласно приложению 2 к настоящим Правилам.</w:t>
      </w:r>
    </w:p>
    <w:bookmarkEnd w:id="208"/>
    <w:bookmarkStart w:name="z222" w:id="209"/>
    <w:p>
      <w:pPr>
        <w:spacing w:after="0"/>
        <w:ind w:left="0"/>
        <w:jc w:val="both"/>
      </w:pPr>
      <w:r>
        <w:rPr>
          <w:rFonts w:ascii="Times New Roman"/>
          <w:b w:val="false"/>
          <w:i w:val="false"/>
          <w:color w:val="000000"/>
          <w:sz w:val="28"/>
        </w:rPr>
        <w:t>
      Полный перечень и целевые значения, используемые в плане мероприятий компании показателей финансовой устойчивости, в том числе уровня долга юридических лиц, акции (доли участия) которых предоставляют право компании определять решения, принимаемые данными юридическими лицами, определяются компанией.</w:t>
      </w:r>
    </w:p>
    <w:bookmarkEnd w:id="209"/>
    <w:bookmarkStart w:name="z223" w:id="210"/>
    <w:p>
      <w:pPr>
        <w:spacing w:after="0"/>
        <w:ind w:left="0"/>
        <w:jc w:val="both"/>
      </w:pPr>
      <w:r>
        <w:rPr>
          <w:rFonts w:ascii="Times New Roman"/>
          <w:b w:val="false"/>
          <w:i w:val="false"/>
          <w:color w:val="000000"/>
          <w:sz w:val="28"/>
        </w:rPr>
        <w:t xml:space="preserve">
      Формы, указанные в перечне показателей Плана мероприятий, согласно приложению 2 к настоящим Правилам относительно юридических лиц, акции (доли участия) которых предоставляют право компании определять решения, носят исключительно информативный характер и не являются предметом утверждения советом директоров компании. </w:t>
      </w:r>
    </w:p>
    <w:bookmarkEnd w:id="210"/>
    <w:bookmarkStart w:name="z224" w:id="211"/>
    <w:p>
      <w:pPr>
        <w:spacing w:after="0"/>
        <w:ind w:left="0"/>
        <w:jc w:val="both"/>
      </w:pPr>
      <w:r>
        <w:rPr>
          <w:rFonts w:ascii="Times New Roman"/>
          <w:b w:val="false"/>
          <w:i w:val="false"/>
          <w:color w:val="000000"/>
          <w:sz w:val="28"/>
        </w:rPr>
        <w:t>
      5. В бюджетном процессе участвуют планы мероприятий компаний, по которым планируются расходы из республиканского или местного бюджета.</w:t>
      </w:r>
    </w:p>
    <w:bookmarkEnd w:id="211"/>
    <w:bookmarkStart w:name="z225" w:id="212"/>
    <w:p>
      <w:pPr>
        <w:spacing w:after="0"/>
        <w:ind w:left="0"/>
        <w:jc w:val="both"/>
      </w:pPr>
      <w:r>
        <w:rPr>
          <w:rFonts w:ascii="Times New Roman"/>
          <w:b w:val="false"/>
          <w:i w:val="false"/>
          <w:color w:val="000000"/>
          <w:sz w:val="28"/>
        </w:rPr>
        <w:t>
      6. Разработку проекта плана мероприятий на соответствующий планируемый период осуществляет исполнительный орган компании на веб-портале Реестра, разработанного единым оператором в сфере учета государственного имущества (далее – единый оператор). При этом основные показатели финансово-хозяйственной деятельности первого планируемого года отражаются в расшифрованном (развернутом) виде, последующие планируемые годы в агрегированном (сводном) виде с разбивкой по годам.</w:t>
      </w:r>
    </w:p>
    <w:bookmarkEnd w:id="212"/>
    <w:bookmarkStart w:name="z226" w:id="213"/>
    <w:p>
      <w:pPr>
        <w:spacing w:after="0"/>
        <w:ind w:left="0"/>
        <w:jc w:val="both"/>
      </w:pPr>
      <w:r>
        <w:rPr>
          <w:rFonts w:ascii="Times New Roman"/>
          <w:b w:val="false"/>
          <w:i w:val="false"/>
          <w:color w:val="000000"/>
          <w:sz w:val="28"/>
        </w:rPr>
        <w:t>
      7. Исполнительный орган компании не позднее 1 (первого) октября года, предшествующего планируемому пятилетнему периоду, вносит проект плана мероприятий на рассмотрение и согласование уполномоченному органу по руководству соответствующей отраслью (сферой) государственного управления (далее – уполномоченный орган соответствующей отрасли).</w:t>
      </w:r>
    </w:p>
    <w:bookmarkEnd w:id="213"/>
    <w:bookmarkStart w:name="z227" w:id="214"/>
    <w:p>
      <w:pPr>
        <w:spacing w:after="0"/>
        <w:ind w:left="0"/>
        <w:jc w:val="both"/>
      </w:pPr>
      <w:r>
        <w:rPr>
          <w:rFonts w:ascii="Times New Roman"/>
          <w:b w:val="false"/>
          <w:i w:val="false"/>
          <w:color w:val="000000"/>
          <w:sz w:val="28"/>
        </w:rPr>
        <w:t>
      Уполномоченный орган соответствующей отрасли рассматривает проект плана мероприятий в течение 7 (семи) рабочих дней с даты его поступления.</w:t>
      </w:r>
    </w:p>
    <w:bookmarkEnd w:id="214"/>
    <w:bookmarkStart w:name="z228" w:id="215"/>
    <w:p>
      <w:pPr>
        <w:spacing w:after="0"/>
        <w:ind w:left="0"/>
        <w:jc w:val="both"/>
      </w:pPr>
      <w:r>
        <w:rPr>
          <w:rFonts w:ascii="Times New Roman"/>
          <w:b w:val="false"/>
          <w:i w:val="false"/>
          <w:color w:val="000000"/>
          <w:sz w:val="28"/>
        </w:rPr>
        <w:t>
      При наличии замечаний исполнительный орган компании в течение 3 (трех) рабочих дней дорабатывает проект плана мероприятий и повторно представляет его на согласование уполномоченному органу соответствующей отрасли.</w:t>
      </w:r>
    </w:p>
    <w:bookmarkEnd w:id="215"/>
    <w:bookmarkStart w:name="z229" w:id="216"/>
    <w:p>
      <w:pPr>
        <w:spacing w:after="0"/>
        <w:ind w:left="0"/>
        <w:jc w:val="both"/>
      </w:pPr>
      <w:r>
        <w:rPr>
          <w:rFonts w:ascii="Times New Roman"/>
          <w:b w:val="false"/>
          <w:i w:val="false"/>
          <w:color w:val="000000"/>
          <w:sz w:val="28"/>
        </w:rPr>
        <w:t>
      Уполномоченный орган соответствующей отрасли в течение 3 (трех) рабочих дней рассматривает доработанный проект плана мероприятий.</w:t>
      </w:r>
    </w:p>
    <w:bookmarkEnd w:id="216"/>
    <w:bookmarkStart w:name="z230" w:id="217"/>
    <w:p>
      <w:pPr>
        <w:spacing w:after="0"/>
        <w:ind w:left="0"/>
        <w:jc w:val="both"/>
      </w:pPr>
      <w:r>
        <w:rPr>
          <w:rFonts w:ascii="Times New Roman"/>
          <w:b w:val="false"/>
          <w:i w:val="false"/>
          <w:color w:val="000000"/>
          <w:sz w:val="28"/>
        </w:rPr>
        <w:t>
      8. Уполномоченный орган соответствующей отрасли не позднее 2 (двух) рабочих дней после согласования проекта плана мероприятий обеспечивают его внесение на согласование в уполномоченные органы по государственному планированию и бюджетному планированию.</w:t>
      </w:r>
    </w:p>
    <w:bookmarkEnd w:id="217"/>
    <w:bookmarkStart w:name="z231" w:id="218"/>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рассматривают проект плана мероприятий в течение 10 (десяти) рабочих дней со дня его поступления.</w:t>
      </w:r>
    </w:p>
    <w:bookmarkEnd w:id="218"/>
    <w:bookmarkStart w:name="z232" w:id="219"/>
    <w:p>
      <w:pPr>
        <w:spacing w:after="0"/>
        <w:ind w:left="0"/>
        <w:jc w:val="both"/>
      </w:pPr>
      <w:r>
        <w:rPr>
          <w:rFonts w:ascii="Times New Roman"/>
          <w:b w:val="false"/>
          <w:i w:val="false"/>
          <w:color w:val="000000"/>
          <w:sz w:val="28"/>
        </w:rPr>
        <w:t>
      При наличии замечаний уполномоченный орган соответствующей отрасли дорабатывают проект плана мероприятий в течение 3 (трех) рабочих дней со дня получения замечаний и повторно представляют его на согласование уполномоченным органам по государственному планированию и бюджетному планированию.</w:t>
      </w:r>
    </w:p>
    <w:bookmarkEnd w:id="219"/>
    <w:bookmarkStart w:name="z233" w:id="220"/>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7 (семи) рабочих дней повторно рассматривают доработанный проект плана мероприятий.</w:t>
      </w:r>
    </w:p>
    <w:bookmarkEnd w:id="220"/>
    <w:bookmarkStart w:name="z234" w:id="221"/>
    <w:p>
      <w:pPr>
        <w:spacing w:after="0"/>
        <w:ind w:left="0"/>
        <w:jc w:val="both"/>
      </w:pPr>
      <w:r>
        <w:rPr>
          <w:rFonts w:ascii="Times New Roman"/>
          <w:b w:val="false"/>
          <w:i w:val="false"/>
          <w:color w:val="000000"/>
          <w:sz w:val="28"/>
        </w:rPr>
        <w:t>
      9. Исполнительный орган компании не позднее 10 (десятого) ноября года, предшествующего планируемому пятилетнему периоду, после согласования проекта плана мероприятий с уполномоченными органами по государственному планированию и бюджетному планированию, вносит его на рассмотрение совету директоров компании.</w:t>
      </w:r>
    </w:p>
    <w:bookmarkEnd w:id="221"/>
    <w:bookmarkStart w:name="z235" w:id="222"/>
    <w:p>
      <w:pPr>
        <w:spacing w:after="0"/>
        <w:ind w:left="0"/>
        <w:jc w:val="both"/>
      </w:pPr>
      <w:r>
        <w:rPr>
          <w:rFonts w:ascii="Times New Roman"/>
          <w:b w:val="false"/>
          <w:i w:val="false"/>
          <w:color w:val="000000"/>
          <w:sz w:val="28"/>
        </w:rPr>
        <w:t>
      Совет директоров компании в течение 10 (десяти) календарных дней рассматривает и принимает решение об утверждении проекта плана мероприятий либо о возврате исполнительному органу компании для доработки.</w:t>
      </w:r>
    </w:p>
    <w:bookmarkEnd w:id="222"/>
    <w:bookmarkStart w:name="z236" w:id="223"/>
    <w:p>
      <w:pPr>
        <w:spacing w:after="0"/>
        <w:ind w:left="0"/>
        <w:jc w:val="both"/>
      </w:pPr>
      <w:r>
        <w:rPr>
          <w:rFonts w:ascii="Times New Roman"/>
          <w:b w:val="false"/>
          <w:i w:val="false"/>
          <w:color w:val="000000"/>
          <w:sz w:val="28"/>
        </w:rPr>
        <w:t>
      При наличии замечаний исполнительный орган компании дорабатывает проект плана мероприятий в сроки, определенные советом директоров компании, но не более 3 (трех) рабочих дней со дня получения замечаний, и повторно представляет его на согласование уполномоченному органу соответствующей отрасли.</w:t>
      </w:r>
    </w:p>
    <w:bookmarkEnd w:id="223"/>
    <w:bookmarkStart w:name="z237" w:id="224"/>
    <w:p>
      <w:pPr>
        <w:spacing w:after="0"/>
        <w:ind w:left="0"/>
        <w:jc w:val="both"/>
      </w:pPr>
      <w:r>
        <w:rPr>
          <w:rFonts w:ascii="Times New Roman"/>
          <w:b w:val="false"/>
          <w:i w:val="false"/>
          <w:color w:val="000000"/>
          <w:sz w:val="28"/>
        </w:rPr>
        <w:t>
      Уполномоченный орган соответствующей отрасли не позднее 3 (трех) рабочих дней после повторного согласования проекта плана мероприятий обеспечивают его внесение на согласование в уполномоченные органы по государственному планированию и бюджетному планированию.</w:t>
      </w:r>
    </w:p>
    <w:bookmarkEnd w:id="224"/>
    <w:bookmarkStart w:name="z238" w:id="225"/>
    <w:p>
      <w:pPr>
        <w:spacing w:after="0"/>
        <w:ind w:left="0"/>
        <w:jc w:val="both"/>
      </w:pPr>
      <w:r>
        <w:rPr>
          <w:rFonts w:ascii="Times New Roman"/>
          <w:b w:val="false"/>
          <w:i w:val="false"/>
          <w:color w:val="000000"/>
          <w:sz w:val="28"/>
        </w:rPr>
        <w:t>
      Уполномоченные органы по государственному планированию и бюджетному планированию в течение 7 (семи) рабочих дней повторно рассматривают доработанный проект плана мероприятий.</w:t>
      </w:r>
    </w:p>
    <w:bookmarkEnd w:id="225"/>
    <w:bookmarkStart w:name="z239" w:id="226"/>
    <w:p>
      <w:pPr>
        <w:spacing w:after="0"/>
        <w:ind w:left="0"/>
        <w:jc w:val="both"/>
      </w:pPr>
      <w:r>
        <w:rPr>
          <w:rFonts w:ascii="Times New Roman"/>
          <w:b w:val="false"/>
          <w:i w:val="false"/>
          <w:color w:val="000000"/>
          <w:sz w:val="28"/>
        </w:rPr>
        <w:t>
      Исполнительный орган компании не позднее 3 (трех) рабочих дней после повторного согласования проекта плана мероприятий с уполномоченными органами по государственному планированию и бюджетному планированию вносит его на повторное рассмотрение совета директоров компании.</w:t>
      </w:r>
    </w:p>
    <w:bookmarkEnd w:id="226"/>
    <w:bookmarkStart w:name="z240" w:id="227"/>
    <w:p>
      <w:pPr>
        <w:spacing w:after="0"/>
        <w:ind w:left="0"/>
        <w:jc w:val="both"/>
      </w:pPr>
      <w:r>
        <w:rPr>
          <w:rFonts w:ascii="Times New Roman"/>
          <w:b w:val="false"/>
          <w:i w:val="false"/>
          <w:color w:val="000000"/>
          <w:sz w:val="28"/>
        </w:rPr>
        <w:t>
      Совет директоров компании в течение 10 (десяти) календарных дней со дня повторного внесения рассматривает доработанный проект плана мероприятий.</w:t>
      </w:r>
    </w:p>
    <w:bookmarkEnd w:id="227"/>
    <w:bookmarkStart w:name="z241" w:id="228"/>
    <w:p>
      <w:pPr>
        <w:spacing w:after="0"/>
        <w:ind w:left="0"/>
        <w:jc w:val="both"/>
      </w:pPr>
      <w:r>
        <w:rPr>
          <w:rFonts w:ascii="Times New Roman"/>
          <w:b w:val="false"/>
          <w:i w:val="false"/>
          <w:color w:val="000000"/>
          <w:sz w:val="28"/>
        </w:rPr>
        <w:t>
      10. Проект плана мероприятий утверждается советом директоров компании до 20 (двадцатого) декабря года, предшествующего планируемому пятилетнему периоду.</w:t>
      </w:r>
    </w:p>
    <w:bookmarkEnd w:id="228"/>
    <w:bookmarkStart w:name="z242" w:id="229"/>
    <w:p>
      <w:pPr>
        <w:spacing w:after="0"/>
        <w:ind w:left="0"/>
        <w:jc w:val="both"/>
      </w:pPr>
      <w:r>
        <w:rPr>
          <w:rFonts w:ascii="Times New Roman"/>
          <w:b w:val="false"/>
          <w:i w:val="false"/>
          <w:color w:val="000000"/>
          <w:sz w:val="28"/>
        </w:rPr>
        <w:t>
      11. Исполнительный орган компании в течение 5 (пяти) рабочих дней со дня получения выписки из протокола заседания совета директоров компании по вопросу утверждения плана мероприятий направляет электронный отчет единому оператору для включения в Реестр, прикрепив к электронному отчету сканированную копию решения совета директоров компании об его утверждении.</w:t>
      </w:r>
    </w:p>
    <w:bookmarkEnd w:id="229"/>
    <w:bookmarkStart w:name="z243" w:id="230"/>
    <w:p>
      <w:pPr>
        <w:spacing w:after="0"/>
        <w:ind w:left="0"/>
        <w:jc w:val="both"/>
      </w:pPr>
      <w:r>
        <w:rPr>
          <w:rFonts w:ascii="Times New Roman"/>
          <w:b w:val="false"/>
          <w:i w:val="false"/>
          <w:color w:val="000000"/>
          <w:sz w:val="28"/>
        </w:rPr>
        <w:t>
      12. Включение электронного отчета в Реестр единым оператором осуществляется в течение 5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230"/>
    <w:bookmarkStart w:name="z244" w:id="231"/>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компания устраняет замечания и вносит его повторно единому оператору в течение 5 (пяти) рабочих дней со дня получения замечаний без повторного вынесения на рассмотрение совета директоров компании.</w:t>
      </w:r>
    </w:p>
    <w:bookmarkEnd w:id="231"/>
    <w:bookmarkStart w:name="z245" w:id="232"/>
    <w:p>
      <w:pPr>
        <w:spacing w:after="0"/>
        <w:ind w:left="0"/>
        <w:jc w:val="both"/>
      </w:pPr>
      <w:r>
        <w:rPr>
          <w:rFonts w:ascii="Times New Roman"/>
          <w:b w:val="false"/>
          <w:i w:val="false"/>
          <w:color w:val="000000"/>
          <w:sz w:val="28"/>
        </w:rPr>
        <w:t>
      13. Внесение изменений и дополнений в план мероприятий осуществляется в следующем порядке:</w:t>
      </w:r>
    </w:p>
    <w:bookmarkEnd w:id="232"/>
    <w:bookmarkStart w:name="z246" w:id="233"/>
    <w:p>
      <w:pPr>
        <w:spacing w:after="0"/>
        <w:ind w:left="0"/>
        <w:jc w:val="both"/>
      </w:pPr>
      <w:r>
        <w:rPr>
          <w:rFonts w:ascii="Times New Roman"/>
          <w:b w:val="false"/>
          <w:i w:val="false"/>
          <w:color w:val="000000"/>
          <w:sz w:val="28"/>
        </w:rPr>
        <w:t>
      1) первая корректировка: второй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233"/>
    <w:bookmarkStart w:name="z247" w:id="234"/>
    <w:p>
      <w:pPr>
        <w:spacing w:after="0"/>
        <w:ind w:left="0"/>
        <w:jc w:val="both"/>
      </w:pPr>
      <w:r>
        <w:rPr>
          <w:rFonts w:ascii="Times New Roman"/>
          <w:b w:val="false"/>
          <w:i w:val="false"/>
          <w:color w:val="000000"/>
          <w:sz w:val="28"/>
        </w:rPr>
        <w:t>
      2) вторая корректировка: факт первого года, третий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234"/>
    <w:bookmarkStart w:name="z248" w:id="235"/>
    <w:p>
      <w:pPr>
        <w:spacing w:after="0"/>
        <w:ind w:left="0"/>
        <w:jc w:val="both"/>
      </w:pPr>
      <w:r>
        <w:rPr>
          <w:rFonts w:ascii="Times New Roman"/>
          <w:b w:val="false"/>
          <w:i w:val="false"/>
          <w:color w:val="000000"/>
          <w:sz w:val="28"/>
        </w:rPr>
        <w:t>
      3) третья корректировка: факт второго года, четвертый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235"/>
    <w:bookmarkStart w:name="z249" w:id="236"/>
    <w:p>
      <w:pPr>
        <w:spacing w:after="0"/>
        <w:ind w:left="0"/>
        <w:jc w:val="both"/>
      </w:pPr>
      <w:r>
        <w:rPr>
          <w:rFonts w:ascii="Times New Roman"/>
          <w:b w:val="false"/>
          <w:i w:val="false"/>
          <w:color w:val="000000"/>
          <w:sz w:val="28"/>
        </w:rPr>
        <w:t>
      4) четвертая корректировка: факт третьего года, пятый год в развернутом виде, последующие годы в агрегированном (сводном) виде в разбивке по годам, с указанием обоснований по вносимым корректировкам;</w:t>
      </w:r>
    </w:p>
    <w:bookmarkEnd w:id="236"/>
    <w:bookmarkStart w:name="z250" w:id="237"/>
    <w:p>
      <w:pPr>
        <w:spacing w:after="0"/>
        <w:ind w:left="0"/>
        <w:jc w:val="both"/>
      </w:pPr>
      <w:r>
        <w:rPr>
          <w:rFonts w:ascii="Times New Roman"/>
          <w:b w:val="false"/>
          <w:i w:val="false"/>
          <w:color w:val="000000"/>
          <w:sz w:val="28"/>
        </w:rPr>
        <w:t>
      5) факт четвертого и пятого года указывается в очередном плане мероприятий компаний на очередной пятилетний период.</w:t>
      </w:r>
    </w:p>
    <w:bookmarkEnd w:id="237"/>
    <w:bookmarkStart w:name="z251" w:id="238"/>
    <w:p>
      <w:pPr>
        <w:spacing w:after="0"/>
        <w:ind w:left="0"/>
        <w:jc w:val="both"/>
      </w:pPr>
      <w:r>
        <w:rPr>
          <w:rFonts w:ascii="Times New Roman"/>
          <w:b w:val="false"/>
          <w:i w:val="false"/>
          <w:color w:val="000000"/>
          <w:sz w:val="28"/>
        </w:rPr>
        <w:t>
      Пояснительная записка к плану мероприятий содержит разъяснения по каждому разделу плана мероприятий и является неотъемлемой его частью.</w:t>
      </w:r>
    </w:p>
    <w:bookmarkEnd w:id="238"/>
    <w:bookmarkStart w:name="z252" w:id="239"/>
    <w:p>
      <w:pPr>
        <w:spacing w:after="0"/>
        <w:ind w:left="0"/>
        <w:jc w:val="both"/>
      </w:pPr>
      <w:r>
        <w:rPr>
          <w:rFonts w:ascii="Times New Roman"/>
          <w:b w:val="false"/>
          <w:i w:val="false"/>
          <w:color w:val="000000"/>
          <w:sz w:val="28"/>
        </w:rPr>
        <w:t>
      14. Внесение изменений и дополнений в план мероприятий допускается также в случаях, связанных с:</w:t>
      </w:r>
    </w:p>
    <w:bookmarkEnd w:id="239"/>
    <w:bookmarkStart w:name="z253" w:id="240"/>
    <w:p>
      <w:pPr>
        <w:spacing w:after="0"/>
        <w:ind w:left="0"/>
        <w:jc w:val="both"/>
      </w:pPr>
      <w:r>
        <w:rPr>
          <w:rFonts w:ascii="Times New Roman"/>
          <w:b w:val="false"/>
          <w:i w:val="false"/>
          <w:color w:val="000000"/>
          <w:sz w:val="28"/>
        </w:rPr>
        <w:t>
      1) Посланием Президента Республики Казахстан народу Казахстана о положении в стране и основных направлениях внутренней и внешней политики, изменением, вносимым в документы системы государственного планирования, а также изменением внутренней и внешней среды, имеющих существенный эффект на деятельность компании;</w:t>
      </w:r>
    </w:p>
    <w:bookmarkEnd w:id="240"/>
    <w:bookmarkStart w:name="z254" w:id="241"/>
    <w:p>
      <w:pPr>
        <w:spacing w:after="0"/>
        <w:ind w:left="0"/>
        <w:jc w:val="both"/>
      </w:pPr>
      <w:r>
        <w:rPr>
          <w:rFonts w:ascii="Times New Roman"/>
          <w:b w:val="false"/>
          <w:i w:val="false"/>
          <w:color w:val="000000"/>
          <w:sz w:val="28"/>
        </w:rPr>
        <w:t>
      2) изменением основных направлений деятельности компании;</w:t>
      </w:r>
    </w:p>
    <w:bookmarkEnd w:id="241"/>
    <w:bookmarkStart w:name="z255" w:id="242"/>
    <w:p>
      <w:pPr>
        <w:spacing w:after="0"/>
        <w:ind w:left="0"/>
        <w:jc w:val="both"/>
      </w:pPr>
      <w:r>
        <w:rPr>
          <w:rFonts w:ascii="Times New Roman"/>
          <w:b w:val="false"/>
          <w:i w:val="false"/>
          <w:color w:val="000000"/>
          <w:sz w:val="28"/>
        </w:rPr>
        <w:t>
      3) реорганизацией компании;</w:t>
      </w:r>
    </w:p>
    <w:bookmarkEnd w:id="242"/>
    <w:bookmarkStart w:name="z256" w:id="243"/>
    <w:p>
      <w:pPr>
        <w:spacing w:after="0"/>
        <w:ind w:left="0"/>
        <w:jc w:val="both"/>
      </w:pPr>
      <w:r>
        <w:rPr>
          <w:rFonts w:ascii="Times New Roman"/>
          <w:b w:val="false"/>
          <w:i w:val="false"/>
          <w:color w:val="000000"/>
          <w:sz w:val="28"/>
        </w:rPr>
        <w:t>
      4) расходами из республиканского или местного бюджета.</w:t>
      </w:r>
    </w:p>
    <w:bookmarkEnd w:id="243"/>
    <w:bookmarkStart w:name="z257" w:id="244"/>
    <w:p>
      <w:pPr>
        <w:spacing w:after="0"/>
        <w:ind w:left="0"/>
        <w:jc w:val="both"/>
      </w:pPr>
      <w:r>
        <w:rPr>
          <w:rFonts w:ascii="Times New Roman"/>
          <w:b w:val="false"/>
          <w:i w:val="false"/>
          <w:color w:val="000000"/>
          <w:sz w:val="28"/>
        </w:rPr>
        <w:t>
      При внесении изменений и дополнений в план мероприятий компании формируется пояснительная записка, которая содержит в себе обоснования по всем вносимым корректировкам.</w:t>
      </w:r>
    </w:p>
    <w:bookmarkEnd w:id="244"/>
    <w:bookmarkStart w:name="z258" w:id="245"/>
    <w:p>
      <w:pPr>
        <w:spacing w:after="0"/>
        <w:ind w:left="0"/>
        <w:jc w:val="both"/>
      </w:pPr>
      <w:r>
        <w:rPr>
          <w:rFonts w:ascii="Times New Roman"/>
          <w:b w:val="false"/>
          <w:i w:val="false"/>
          <w:color w:val="000000"/>
          <w:sz w:val="28"/>
        </w:rPr>
        <w:t>
      15. В случаях, предусмотренных подпунктами 1), 2) и 3) пункта 14 настоящих Правил внесение изменений и дополнений в план мероприятий компании осуществляется в следующем порядке:</w:t>
      </w:r>
    </w:p>
    <w:bookmarkEnd w:id="245"/>
    <w:bookmarkStart w:name="z259" w:id="246"/>
    <w:p>
      <w:pPr>
        <w:spacing w:after="0"/>
        <w:ind w:left="0"/>
        <w:jc w:val="both"/>
      </w:pPr>
      <w:r>
        <w:rPr>
          <w:rFonts w:ascii="Times New Roman"/>
          <w:b w:val="false"/>
          <w:i w:val="false"/>
          <w:color w:val="000000"/>
          <w:sz w:val="28"/>
        </w:rPr>
        <w:t>
      1) исполнительный орган компании не позднее 1 (одного) месяца после наступления случая, предусмотренного подпунктами 1), 2) и 3) пункта 14 настоящих Правил обеспечивает разработку и внесение скорректированного плана мероприятий компании на согласование.</w:t>
      </w:r>
    </w:p>
    <w:bookmarkEnd w:id="246"/>
    <w:bookmarkStart w:name="z260" w:id="247"/>
    <w:p>
      <w:pPr>
        <w:spacing w:after="0"/>
        <w:ind w:left="0"/>
        <w:jc w:val="both"/>
      </w:pPr>
      <w:r>
        <w:rPr>
          <w:rFonts w:ascii="Times New Roman"/>
          <w:b w:val="false"/>
          <w:i w:val="false"/>
          <w:color w:val="000000"/>
          <w:sz w:val="28"/>
        </w:rPr>
        <w:t>
      Порядок рассмотрения и согласования проекта скорректированного плана мероприятий уполномоченным органом соответствующей отрасли, уполномоченными органами по государственному планированию, бюджетному планированию и советом директоров компании осуществляется в соответствии с пунктами 7, 8, 9 и 10 настоящих Правил;</w:t>
      </w:r>
    </w:p>
    <w:bookmarkEnd w:id="247"/>
    <w:bookmarkStart w:name="z261" w:id="248"/>
    <w:p>
      <w:pPr>
        <w:spacing w:after="0"/>
        <w:ind w:left="0"/>
        <w:jc w:val="both"/>
      </w:pPr>
      <w:r>
        <w:rPr>
          <w:rFonts w:ascii="Times New Roman"/>
          <w:b w:val="false"/>
          <w:i w:val="false"/>
          <w:color w:val="000000"/>
          <w:sz w:val="28"/>
        </w:rPr>
        <w:t>
      2) исполнительный орган компании в течение 5 (пяти) рабочих дней со дня утверждения советом директоров компании скорректированного плана мероприятий направляет электронный отчет единому оператору для включения в Реестр, прикрепив к электронному отчету сканированную копию решения совета директоров компании о внесении корректировок в план мероприятий.</w:t>
      </w:r>
    </w:p>
    <w:bookmarkEnd w:id="248"/>
    <w:bookmarkStart w:name="z262" w:id="249"/>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пунктами 11 и 12 настоящих Правил.</w:t>
      </w:r>
    </w:p>
    <w:bookmarkEnd w:id="249"/>
    <w:bookmarkStart w:name="z263" w:id="250"/>
    <w:p>
      <w:pPr>
        <w:spacing w:after="0"/>
        <w:ind w:left="0"/>
        <w:jc w:val="both"/>
      </w:pPr>
      <w:r>
        <w:rPr>
          <w:rFonts w:ascii="Times New Roman"/>
          <w:b w:val="false"/>
          <w:i w:val="false"/>
          <w:color w:val="000000"/>
          <w:sz w:val="28"/>
        </w:rPr>
        <w:t>
      16. В соответствии со статьей 38 Бюджетного кодекса Республики Казахстан (далее – Бюджетный кодекс) при возникновении случая, предусмотренного подпунктом 4) пункта 14 настоящих Правил, в план мероприятий компании вносятся изменения и дополнения.</w:t>
      </w:r>
    </w:p>
    <w:bookmarkEnd w:id="250"/>
    <w:bookmarkStart w:name="z264" w:id="251"/>
    <w:p>
      <w:pPr>
        <w:spacing w:after="0"/>
        <w:ind w:left="0"/>
        <w:jc w:val="both"/>
      </w:pPr>
      <w:r>
        <w:rPr>
          <w:rFonts w:ascii="Times New Roman"/>
          <w:b w:val="false"/>
          <w:i w:val="false"/>
          <w:color w:val="000000"/>
          <w:sz w:val="28"/>
        </w:rPr>
        <w:t xml:space="preserve">
      17. Проект плана мероприятий компании, которой планируются расходы из: </w:t>
      </w:r>
    </w:p>
    <w:bookmarkEnd w:id="251"/>
    <w:bookmarkStart w:name="z265" w:id="252"/>
    <w:p>
      <w:pPr>
        <w:spacing w:after="0"/>
        <w:ind w:left="0"/>
        <w:jc w:val="both"/>
      </w:pPr>
      <w:r>
        <w:rPr>
          <w:rFonts w:ascii="Times New Roman"/>
          <w:b w:val="false"/>
          <w:i w:val="false"/>
          <w:color w:val="000000"/>
          <w:sz w:val="28"/>
        </w:rPr>
        <w:t xml:space="preserve">
      республиканского бюджета, разрабатывается на основании итогов стратегического обзора расходов, проводимого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Бюджетного кодекса, согласовываются с государственным органом-администратором республиканской бюджетной программы и вносятся в центральный уполномоченный орган по бюджетному планированию в составе документов, определенных подпунктом 16) пункта 2 статьи 90 Бюджетного кодекса;</w:t>
      </w:r>
    </w:p>
    <w:bookmarkEnd w:id="252"/>
    <w:bookmarkStart w:name="z266" w:id="253"/>
    <w:p>
      <w:pPr>
        <w:spacing w:after="0"/>
        <w:ind w:left="0"/>
        <w:jc w:val="both"/>
      </w:pPr>
      <w:r>
        <w:rPr>
          <w:rFonts w:ascii="Times New Roman"/>
          <w:b w:val="false"/>
          <w:i w:val="false"/>
          <w:color w:val="000000"/>
          <w:sz w:val="28"/>
        </w:rPr>
        <w:t xml:space="preserve">
      местного бюджета, согласовываются с государственным органом-администратором местной бюджетной программы и вносятся в местный уполномоченный орган по государственному планированию в составе документов, определенных подпунктом 10) пункта 2 статьи 91 Бюджетного кодекса. </w:t>
      </w:r>
    </w:p>
    <w:bookmarkEnd w:id="253"/>
    <w:bookmarkStart w:name="z267" w:id="254"/>
    <w:p>
      <w:pPr>
        <w:spacing w:after="0"/>
        <w:ind w:left="0"/>
        <w:jc w:val="both"/>
      </w:pPr>
      <w:r>
        <w:rPr>
          <w:rFonts w:ascii="Times New Roman"/>
          <w:b w:val="false"/>
          <w:i w:val="false"/>
          <w:color w:val="000000"/>
          <w:sz w:val="28"/>
        </w:rPr>
        <w:t xml:space="preserve">
      Проекты планов мероприятий компаний, которым планируются расходы из республиканского бюджета, разрабатываются на основании итогов стратегического обзора расходов, проводимого в соответствии со статьей 43 Бюджетного кодекса, согласовываются с уполномоченным органом соответствующей отрасли и вносятся в центральный уполномоченный орган по бюджетному планированию в составе документов, определенных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90 Бюджетного кодекса.</w:t>
      </w:r>
    </w:p>
    <w:bookmarkEnd w:id="254"/>
    <w:bookmarkStart w:name="z268" w:id="255"/>
    <w:p>
      <w:pPr>
        <w:spacing w:after="0"/>
        <w:ind w:left="0"/>
        <w:jc w:val="both"/>
      </w:pPr>
      <w:r>
        <w:rPr>
          <w:rFonts w:ascii="Times New Roman"/>
          <w:b w:val="false"/>
          <w:i w:val="false"/>
          <w:color w:val="000000"/>
          <w:sz w:val="28"/>
        </w:rPr>
        <w:t>
      18. Исполнительный орган компании в состав проекта плана мероприятий, подготовленного в соответствии с подпунктом 4) пункта 14 настоящих Правил включает только формы, которые подлежат корректировке, и прикладывает пояснительную записку, содержащую обоснование по каждому изменению и дополнению и его взаимосвязь с планируемыми средствами, а также другие подтверждающие документы, расчеты.</w:t>
      </w:r>
    </w:p>
    <w:bookmarkEnd w:id="255"/>
    <w:bookmarkStart w:name="z269" w:id="256"/>
    <w:p>
      <w:pPr>
        <w:spacing w:after="0"/>
        <w:ind w:left="0"/>
        <w:jc w:val="both"/>
      </w:pPr>
      <w:r>
        <w:rPr>
          <w:rFonts w:ascii="Times New Roman"/>
          <w:b w:val="false"/>
          <w:i w:val="false"/>
          <w:color w:val="000000"/>
          <w:sz w:val="28"/>
        </w:rPr>
        <w:t>
      19. При обсуждении проекта республиканского бюджета на заседаниях рабочих групп и постоянных комитетов Парламента Республики Казахстан включаются доклады руководителей компаний, которым в проекте республиканского бюджета предусмотрены бюджетные средства, о запланированных целевых индикаторах планов мероприятий.</w:t>
      </w:r>
    </w:p>
    <w:bookmarkEnd w:id="256"/>
    <w:bookmarkStart w:name="z270" w:id="257"/>
    <w:p>
      <w:pPr>
        <w:spacing w:after="0"/>
        <w:ind w:left="0"/>
        <w:jc w:val="both"/>
      </w:pPr>
      <w:r>
        <w:rPr>
          <w:rFonts w:ascii="Times New Roman"/>
          <w:b w:val="false"/>
          <w:i w:val="false"/>
          <w:color w:val="000000"/>
          <w:sz w:val="28"/>
        </w:rPr>
        <w:t>
      20. Проект плана мероприятий компании, разработанный согласно подпункту 4) пункта 14 настоящих Правил, выносится на совет директоров в течение 10 (десяти) календарных дней после подписания Президентом Республики Казахстан закона о республиканском бюджете и принятия постановления Правительства Республики Казахстан о реализации закона о республиканском бюджете.</w:t>
      </w:r>
    </w:p>
    <w:bookmarkEnd w:id="257"/>
    <w:bookmarkStart w:name="z271" w:id="258"/>
    <w:p>
      <w:pPr>
        <w:spacing w:after="0"/>
        <w:ind w:left="0"/>
        <w:jc w:val="both"/>
      </w:pPr>
      <w:r>
        <w:rPr>
          <w:rFonts w:ascii="Times New Roman"/>
          <w:b w:val="false"/>
          <w:i w:val="false"/>
          <w:color w:val="000000"/>
          <w:sz w:val="28"/>
        </w:rPr>
        <w:t>
      21. Внесение изменений и (или) дополнений в план мероприятий компании, не влекущих за собой изменение консолидированных показателей общих доходов и расходов, осуществляется исполнительным органом компании не более одного раза в квартал без применения порядка, предусмотренного пунктами 7, 8, 9 и 10 настоящих Правил, и без вынесения на рассмотрение совета директоров компании в случаях:</w:t>
      </w:r>
    </w:p>
    <w:bookmarkEnd w:id="258"/>
    <w:bookmarkStart w:name="z272" w:id="259"/>
    <w:p>
      <w:pPr>
        <w:spacing w:after="0"/>
        <w:ind w:left="0"/>
        <w:jc w:val="both"/>
      </w:pPr>
      <w:r>
        <w:rPr>
          <w:rFonts w:ascii="Times New Roman"/>
          <w:b w:val="false"/>
          <w:i w:val="false"/>
          <w:color w:val="000000"/>
          <w:sz w:val="28"/>
        </w:rPr>
        <w:t>
      1) если перераспределение показателей, отраженных в разделах 7.2, 7.4, 7.6, 7.9 приложения 2 к настоящих Правил, осуществляется между компанией и юридическим лицами, акции (доли участия) которых предоставляют право компании определять решения, и составляет не более 20% от общих доходов и расходов компании;</w:t>
      </w:r>
    </w:p>
    <w:bookmarkEnd w:id="259"/>
    <w:bookmarkStart w:name="z273" w:id="260"/>
    <w:p>
      <w:pPr>
        <w:spacing w:after="0"/>
        <w:ind w:left="0"/>
        <w:jc w:val="both"/>
      </w:pPr>
      <w:r>
        <w:rPr>
          <w:rFonts w:ascii="Times New Roman"/>
          <w:b w:val="false"/>
          <w:i w:val="false"/>
          <w:color w:val="000000"/>
          <w:sz w:val="28"/>
        </w:rPr>
        <w:t>
      2) если перераспределение показателей, отраженных в разделах 7.2, 7.4, 7.6, 7.9 приложения 2 к настоящих Правил, осуществляется между юридическими лицами, акции (доли участия) которых предоставляют право компании определять решения.</w:t>
      </w:r>
    </w:p>
    <w:bookmarkEnd w:id="260"/>
    <w:bookmarkStart w:name="z274" w:id="261"/>
    <w:p>
      <w:pPr>
        <w:spacing w:after="0"/>
        <w:ind w:left="0"/>
        <w:jc w:val="both"/>
      </w:pPr>
      <w:r>
        <w:rPr>
          <w:rFonts w:ascii="Times New Roman"/>
          <w:b w:val="false"/>
          <w:i w:val="false"/>
          <w:color w:val="000000"/>
          <w:sz w:val="28"/>
        </w:rPr>
        <w:t>
      Исполнительный орган компании в течение 5 (пяти) рабочих дней со дня внесения вышеуказанных изменений и (или) дополнений в план мероприятий направляет электронный отчет единому оператору для включения в Реестр, прикрепив к электронному отчету сканированную копию решения исполнительного органа компании о внесении изменений и (или) дополнений в план мероприятий.</w:t>
      </w:r>
    </w:p>
    <w:bookmarkEnd w:id="261"/>
    <w:bookmarkStart w:name="z275" w:id="262"/>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соответствии с пунктом 12 настоящих Правил.</w:t>
      </w:r>
    </w:p>
    <w:bookmarkEnd w:id="262"/>
    <w:bookmarkStart w:name="z276" w:id="263"/>
    <w:p>
      <w:pPr>
        <w:spacing w:after="0"/>
        <w:ind w:left="0"/>
        <w:jc w:val="both"/>
      </w:pPr>
      <w:r>
        <w:rPr>
          <w:rFonts w:ascii="Times New Roman"/>
          <w:b w:val="false"/>
          <w:i w:val="false"/>
          <w:color w:val="000000"/>
          <w:sz w:val="28"/>
        </w:rPr>
        <w:t>
      22. Очередной план мероприятий компаний на очередной пятилетний период разрабатывается не позднее последнего года реализации предыдущего плана мероприятий национальных управляющих холдингов, национальных холдингов, национальных компаний.</w:t>
      </w:r>
    </w:p>
    <w:bookmarkEnd w:id="263"/>
    <w:bookmarkStart w:name="z277" w:id="264"/>
    <w:p>
      <w:pPr>
        <w:spacing w:after="0"/>
        <w:ind w:left="0"/>
        <w:jc w:val="left"/>
      </w:pPr>
      <w:r>
        <w:rPr>
          <w:rFonts w:ascii="Times New Roman"/>
          <w:b/>
          <w:i w:val="false"/>
          <w:color w:val="000000"/>
        </w:rPr>
        <w:t xml:space="preserve"> Глава 3. Мониторинг, оценка и контроль реализации плана мероприятий компании</w:t>
      </w:r>
    </w:p>
    <w:bookmarkEnd w:id="264"/>
    <w:bookmarkStart w:name="z278" w:id="265"/>
    <w:p>
      <w:pPr>
        <w:spacing w:after="0"/>
        <w:ind w:left="0"/>
        <w:jc w:val="both"/>
      </w:pPr>
      <w:r>
        <w:rPr>
          <w:rFonts w:ascii="Times New Roman"/>
          <w:b w:val="false"/>
          <w:i w:val="false"/>
          <w:color w:val="000000"/>
          <w:sz w:val="28"/>
        </w:rPr>
        <w:t>
      23. Мониторинг реализации плана мероприятий осуществляется уполномоченным органом соответствующей отрасли в целях анализа и обобщения информации о выполнении показателей стратегических и программных документов Республики Казахстан (программы развития территорий), планов развития государственных органов, плана развития компании, а также показателей финансово-хозяйственной деятельности.</w:t>
      </w:r>
    </w:p>
    <w:bookmarkEnd w:id="265"/>
    <w:bookmarkStart w:name="z279" w:id="266"/>
    <w:p>
      <w:pPr>
        <w:spacing w:after="0"/>
        <w:ind w:left="0"/>
        <w:jc w:val="both"/>
      </w:pPr>
      <w:r>
        <w:rPr>
          <w:rFonts w:ascii="Times New Roman"/>
          <w:b w:val="false"/>
          <w:i w:val="false"/>
          <w:color w:val="000000"/>
          <w:sz w:val="28"/>
        </w:rPr>
        <w:t>
      24. Мониторинг реализации плана мероприятий компании проводится ежегодно в течение 30 (тридцати) календарных дней после утверждения советом директоров отчета по исполнению плана мероприятий компании.</w:t>
      </w:r>
    </w:p>
    <w:bookmarkEnd w:id="266"/>
    <w:bookmarkStart w:name="z280" w:id="267"/>
    <w:p>
      <w:pPr>
        <w:spacing w:after="0"/>
        <w:ind w:left="0"/>
        <w:jc w:val="both"/>
      </w:pPr>
      <w:r>
        <w:rPr>
          <w:rFonts w:ascii="Times New Roman"/>
          <w:b w:val="false"/>
          <w:i w:val="false"/>
          <w:color w:val="000000"/>
          <w:sz w:val="28"/>
        </w:rPr>
        <w:t>
      Мониторинг реализации плана мероприятий компании проводится на основе плана мероприятий и отчета по исполнению плана мероприятий компании за отчетный период, утвержденных советом директоров.</w:t>
      </w:r>
    </w:p>
    <w:bookmarkEnd w:id="267"/>
    <w:bookmarkStart w:name="z281" w:id="268"/>
    <w:p>
      <w:pPr>
        <w:spacing w:after="0"/>
        <w:ind w:left="0"/>
        <w:jc w:val="both"/>
      </w:pPr>
      <w:r>
        <w:rPr>
          <w:rFonts w:ascii="Times New Roman"/>
          <w:b w:val="false"/>
          <w:i w:val="false"/>
          <w:color w:val="000000"/>
          <w:sz w:val="28"/>
        </w:rPr>
        <w:t>
      25. Уполномоченный орган соответствующей отрасли подготавливают отчет по мониторингу реализации плана мероприятий компании на консолидированной основе на веб-портале реестра, разработанного единым оператором.</w:t>
      </w:r>
    </w:p>
    <w:bookmarkEnd w:id="268"/>
    <w:bookmarkStart w:name="z282" w:id="269"/>
    <w:p>
      <w:pPr>
        <w:spacing w:after="0"/>
        <w:ind w:left="0"/>
        <w:jc w:val="both"/>
      </w:pPr>
      <w:r>
        <w:rPr>
          <w:rFonts w:ascii="Times New Roman"/>
          <w:b w:val="false"/>
          <w:i w:val="false"/>
          <w:color w:val="000000"/>
          <w:sz w:val="28"/>
        </w:rPr>
        <w:t>
      Отчет по мониторингу реализации плана мероприятий содержит информацию по выполнению следующих основных показателей деятельности компании: достижение ключевых показателей плана мероприятий, доходы, расходы, финансовый результат, инвестиции, долговая нагрузка, налоги и другие обязательные платежи в бюджет, дивиденды, среднесписочная численность работников, фонд оплаты труда, создание новых рабочих мест, реструктуризация активов, финансовая устойчивость.</w:t>
      </w:r>
    </w:p>
    <w:bookmarkEnd w:id="269"/>
    <w:bookmarkStart w:name="z283" w:id="270"/>
    <w:p>
      <w:pPr>
        <w:spacing w:after="0"/>
        <w:ind w:left="0"/>
        <w:jc w:val="both"/>
      </w:pPr>
      <w:r>
        <w:rPr>
          <w:rFonts w:ascii="Times New Roman"/>
          <w:b w:val="false"/>
          <w:i w:val="false"/>
          <w:color w:val="000000"/>
          <w:sz w:val="28"/>
        </w:rPr>
        <w:t>
      Форма отчета по мониторингу реализации плана мероприятий представлена в приложении 4 к настоящим Правилам.</w:t>
      </w:r>
    </w:p>
    <w:bookmarkEnd w:id="270"/>
    <w:bookmarkStart w:name="z284" w:id="271"/>
    <w:p>
      <w:pPr>
        <w:spacing w:after="0"/>
        <w:ind w:left="0"/>
        <w:jc w:val="both"/>
      </w:pPr>
      <w:r>
        <w:rPr>
          <w:rFonts w:ascii="Times New Roman"/>
          <w:b w:val="false"/>
          <w:i w:val="false"/>
          <w:color w:val="000000"/>
          <w:sz w:val="28"/>
        </w:rPr>
        <w:t>
      26. По итогам проведения мониторинга уполномоченный орган соответствующей отрасли готовят заключение по реализации плана мероприятий компании.</w:t>
      </w:r>
    </w:p>
    <w:bookmarkEnd w:id="271"/>
    <w:bookmarkStart w:name="z285" w:id="272"/>
    <w:p>
      <w:pPr>
        <w:spacing w:after="0"/>
        <w:ind w:left="0"/>
        <w:jc w:val="both"/>
      </w:pPr>
      <w:r>
        <w:rPr>
          <w:rFonts w:ascii="Times New Roman"/>
          <w:b w:val="false"/>
          <w:i w:val="false"/>
          <w:color w:val="000000"/>
          <w:sz w:val="28"/>
        </w:rPr>
        <w:t>
      Заключение составляется в произвольной форме и содержит следующие сведения:</w:t>
      </w:r>
    </w:p>
    <w:bookmarkEnd w:id="272"/>
    <w:bookmarkStart w:name="z286" w:id="273"/>
    <w:p>
      <w:pPr>
        <w:spacing w:after="0"/>
        <w:ind w:left="0"/>
        <w:jc w:val="both"/>
      </w:pPr>
      <w:r>
        <w:rPr>
          <w:rFonts w:ascii="Times New Roman"/>
          <w:b w:val="false"/>
          <w:i w:val="false"/>
          <w:color w:val="000000"/>
          <w:sz w:val="28"/>
        </w:rPr>
        <w:t>
      1) выводы об итогах реализации плана мероприятий за отчетный период, ключевых показателей деятельности, в том числе по исполнению показателей, указанных в приложении 3 к настоящим Правилам;</w:t>
      </w:r>
    </w:p>
    <w:bookmarkEnd w:id="273"/>
    <w:bookmarkStart w:name="z287" w:id="274"/>
    <w:p>
      <w:pPr>
        <w:spacing w:after="0"/>
        <w:ind w:left="0"/>
        <w:jc w:val="both"/>
      </w:pPr>
      <w:r>
        <w:rPr>
          <w:rFonts w:ascii="Times New Roman"/>
          <w:b w:val="false"/>
          <w:i w:val="false"/>
          <w:color w:val="000000"/>
          <w:sz w:val="28"/>
        </w:rPr>
        <w:t>
      2) проблемы, которые возникли в процессе реализации плана мероприятий, их воздействие на цели и показатели деятельности, а также принятые/планируемые меры по решению выявленных проблем и обеспечению своевременной реализации плана мероприятий;</w:t>
      </w:r>
    </w:p>
    <w:bookmarkEnd w:id="274"/>
    <w:bookmarkStart w:name="z288" w:id="275"/>
    <w:p>
      <w:pPr>
        <w:spacing w:after="0"/>
        <w:ind w:left="0"/>
        <w:jc w:val="both"/>
      </w:pPr>
      <w:r>
        <w:rPr>
          <w:rFonts w:ascii="Times New Roman"/>
          <w:b w:val="false"/>
          <w:i w:val="false"/>
          <w:color w:val="000000"/>
          <w:sz w:val="28"/>
        </w:rPr>
        <w:t>
      3) рекомендации по продолжению реализации плана мероприятий компании, внесению изменений или дополнений в план мероприятий компании, принятию мер по обеспечению своевременной реализации ответственными исполнителями запланированных мероприятий;</w:t>
      </w:r>
    </w:p>
    <w:bookmarkEnd w:id="275"/>
    <w:bookmarkStart w:name="z289" w:id="276"/>
    <w:p>
      <w:pPr>
        <w:spacing w:after="0"/>
        <w:ind w:left="0"/>
        <w:jc w:val="both"/>
      </w:pPr>
      <w:r>
        <w:rPr>
          <w:rFonts w:ascii="Times New Roman"/>
          <w:b w:val="false"/>
          <w:i w:val="false"/>
          <w:color w:val="000000"/>
          <w:sz w:val="28"/>
        </w:rPr>
        <w:t>
      4) в случае необходимости пересмотр отдельных целей, задач, мероприятий, перераспределение ресурсов и разработка новых подходов к решению проблем.</w:t>
      </w:r>
    </w:p>
    <w:bookmarkEnd w:id="276"/>
    <w:bookmarkStart w:name="z290" w:id="277"/>
    <w:p>
      <w:pPr>
        <w:spacing w:after="0"/>
        <w:ind w:left="0"/>
        <w:jc w:val="both"/>
      </w:pPr>
      <w:r>
        <w:rPr>
          <w:rFonts w:ascii="Times New Roman"/>
          <w:b w:val="false"/>
          <w:i w:val="false"/>
          <w:color w:val="000000"/>
          <w:sz w:val="28"/>
        </w:rPr>
        <w:t>
      Отчет по мониторингу реализации плана мероприятий и заключение являются результатами мониторинга реализации плана мероприятий.</w:t>
      </w:r>
    </w:p>
    <w:bookmarkEnd w:id="277"/>
    <w:bookmarkStart w:name="z291" w:id="278"/>
    <w:p>
      <w:pPr>
        <w:spacing w:after="0"/>
        <w:ind w:left="0"/>
        <w:jc w:val="both"/>
      </w:pPr>
      <w:r>
        <w:rPr>
          <w:rFonts w:ascii="Times New Roman"/>
          <w:b w:val="false"/>
          <w:i w:val="false"/>
          <w:color w:val="000000"/>
          <w:sz w:val="28"/>
        </w:rPr>
        <w:t>
      27. Результаты мониторинга плана мероприятий (с прикреплением к нему сканированной копии бумажного варианта заключения, подписанной и заверенной печатью) представляются уполномоченным органом соответствующей отрасли единому оператору в виде электронного отчета.</w:t>
      </w:r>
    </w:p>
    <w:bookmarkEnd w:id="278"/>
    <w:bookmarkStart w:name="z292" w:id="279"/>
    <w:p>
      <w:pPr>
        <w:spacing w:after="0"/>
        <w:ind w:left="0"/>
        <w:jc w:val="both"/>
      </w:pPr>
      <w:r>
        <w:rPr>
          <w:rFonts w:ascii="Times New Roman"/>
          <w:b w:val="false"/>
          <w:i w:val="false"/>
          <w:color w:val="000000"/>
          <w:sz w:val="28"/>
        </w:rPr>
        <w:t>
      Включение электронного отчета в Реестр единым оператором осуществляется в течение 5 (пяти) рабочих дней со дня его поступления с направлением на электронный адрес уполномоченного органа соответствующей отрасли уведомления о включении электронного отчета в Реестр.</w:t>
      </w:r>
    </w:p>
    <w:bookmarkEnd w:id="279"/>
    <w:bookmarkStart w:name="z293" w:id="280"/>
    <w:p>
      <w:pPr>
        <w:spacing w:after="0"/>
        <w:ind w:left="0"/>
        <w:jc w:val="both"/>
      </w:pPr>
      <w:r>
        <w:rPr>
          <w:rFonts w:ascii="Times New Roman"/>
          <w:b w:val="false"/>
          <w:i w:val="false"/>
          <w:color w:val="000000"/>
          <w:sz w:val="28"/>
        </w:rPr>
        <w:t>
      При наличии технических замечаний единого оператора к электронному отчету уполномоченный орган соответствующей отрасли устраняют замечания и вносят его повторно единому оператору в течение 5 (пяти) рабочих дней со дня получения замечаний.</w:t>
      </w:r>
    </w:p>
    <w:bookmarkEnd w:id="280"/>
    <w:bookmarkStart w:name="z294" w:id="281"/>
    <w:p>
      <w:pPr>
        <w:spacing w:after="0"/>
        <w:ind w:left="0"/>
        <w:jc w:val="both"/>
      </w:pPr>
      <w:r>
        <w:rPr>
          <w:rFonts w:ascii="Times New Roman"/>
          <w:b w:val="false"/>
          <w:i w:val="false"/>
          <w:color w:val="000000"/>
          <w:sz w:val="28"/>
        </w:rPr>
        <w:t>
      28. Оценка реализации плана мероприятий осуществляется советом директоров компании ежегодно после проведения мониторинга реализации плана мероприятий до 25 (двадцать пятого) числа первого месяца второго года, следующего за отчетным периодом, в соответствии с перечнем показателей оценки реализации плана мероприятий, указанным в пункте 29 настоящих Правил.</w:t>
      </w:r>
    </w:p>
    <w:bookmarkEnd w:id="281"/>
    <w:bookmarkStart w:name="z295" w:id="282"/>
    <w:p>
      <w:pPr>
        <w:spacing w:after="0"/>
        <w:ind w:left="0"/>
        <w:jc w:val="both"/>
      </w:pPr>
      <w:r>
        <w:rPr>
          <w:rFonts w:ascii="Times New Roman"/>
          <w:b w:val="false"/>
          <w:i w:val="false"/>
          <w:color w:val="000000"/>
          <w:sz w:val="28"/>
        </w:rPr>
        <w:t>
      Оценка результатов реализации плана мероприятий проводится на основе отчета по исполнению плана мероприятий компании за отчетный период и результатов мониторинга уполномоченного органа соответствующей отрасли за отчетный период.</w:t>
      </w:r>
    </w:p>
    <w:bookmarkEnd w:id="282"/>
    <w:bookmarkStart w:name="z296" w:id="283"/>
    <w:p>
      <w:pPr>
        <w:spacing w:after="0"/>
        <w:ind w:left="0"/>
        <w:jc w:val="both"/>
      </w:pPr>
      <w:r>
        <w:rPr>
          <w:rFonts w:ascii="Times New Roman"/>
          <w:b w:val="false"/>
          <w:i w:val="false"/>
          <w:color w:val="000000"/>
          <w:sz w:val="28"/>
        </w:rPr>
        <w:t>
      29. Перечень показателей оценки реализации плана мероприятий включает оценку:</w:t>
      </w:r>
    </w:p>
    <w:bookmarkEnd w:id="283"/>
    <w:bookmarkStart w:name="z297" w:id="284"/>
    <w:p>
      <w:pPr>
        <w:spacing w:after="0"/>
        <w:ind w:left="0"/>
        <w:jc w:val="both"/>
      </w:pPr>
      <w:r>
        <w:rPr>
          <w:rFonts w:ascii="Times New Roman"/>
          <w:b w:val="false"/>
          <w:i w:val="false"/>
          <w:color w:val="000000"/>
          <w:sz w:val="28"/>
        </w:rPr>
        <w:t>
      1) выполнения плана мероприятий компании на соответствие выполнения программных и стратегических документов страны, планов развития государственных органов, а также плана развития компании;</w:t>
      </w:r>
    </w:p>
    <w:bookmarkEnd w:id="284"/>
    <w:bookmarkStart w:name="z298" w:id="285"/>
    <w:p>
      <w:pPr>
        <w:spacing w:after="0"/>
        <w:ind w:left="0"/>
        <w:jc w:val="both"/>
      </w:pPr>
      <w:r>
        <w:rPr>
          <w:rFonts w:ascii="Times New Roman"/>
          <w:b w:val="false"/>
          <w:i w:val="false"/>
          <w:color w:val="000000"/>
          <w:sz w:val="28"/>
        </w:rPr>
        <w:t>
      2) выполнения производственных показателей деятельности компании;</w:t>
      </w:r>
    </w:p>
    <w:bookmarkEnd w:id="285"/>
    <w:bookmarkStart w:name="z299" w:id="286"/>
    <w:p>
      <w:pPr>
        <w:spacing w:after="0"/>
        <w:ind w:left="0"/>
        <w:jc w:val="both"/>
      </w:pPr>
      <w:r>
        <w:rPr>
          <w:rFonts w:ascii="Times New Roman"/>
          <w:b w:val="false"/>
          <w:i w:val="false"/>
          <w:color w:val="000000"/>
          <w:sz w:val="28"/>
        </w:rPr>
        <w:t>
      3) выполнения финансовых показателей деятельности компании;</w:t>
      </w:r>
    </w:p>
    <w:bookmarkEnd w:id="286"/>
    <w:bookmarkStart w:name="z300" w:id="287"/>
    <w:p>
      <w:pPr>
        <w:spacing w:after="0"/>
        <w:ind w:left="0"/>
        <w:jc w:val="both"/>
      </w:pPr>
      <w:r>
        <w:rPr>
          <w:rFonts w:ascii="Times New Roman"/>
          <w:b w:val="false"/>
          <w:i w:val="false"/>
          <w:color w:val="000000"/>
          <w:sz w:val="28"/>
        </w:rPr>
        <w:t>
      4) реализации инвестиционных (инновационных) проектов;</w:t>
      </w:r>
    </w:p>
    <w:bookmarkEnd w:id="287"/>
    <w:bookmarkStart w:name="z301" w:id="288"/>
    <w:p>
      <w:pPr>
        <w:spacing w:after="0"/>
        <w:ind w:left="0"/>
        <w:jc w:val="both"/>
      </w:pPr>
      <w:r>
        <w:rPr>
          <w:rFonts w:ascii="Times New Roman"/>
          <w:b w:val="false"/>
          <w:i w:val="false"/>
          <w:color w:val="000000"/>
          <w:sz w:val="28"/>
        </w:rPr>
        <w:t>
      5) корпоративного управления;</w:t>
      </w:r>
    </w:p>
    <w:bookmarkEnd w:id="288"/>
    <w:bookmarkStart w:name="z302" w:id="289"/>
    <w:p>
      <w:pPr>
        <w:spacing w:after="0"/>
        <w:ind w:left="0"/>
        <w:jc w:val="both"/>
      </w:pPr>
      <w:r>
        <w:rPr>
          <w:rFonts w:ascii="Times New Roman"/>
          <w:b w:val="false"/>
          <w:i w:val="false"/>
          <w:color w:val="000000"/>
          <w:sz w:val="28"/>
        </w:rPr>
        <w:t>
      6) выполнения прочих целей, задач и оценку достижения прогнозируемых ключевых показателей деятельности, отраженных в утвержденном плане мероприятий компании.</w:t>
      </w:r>
    </w:p>
    <w:bookmarkEnd w:id="289"/>
    <w:bookmarkStart w:name="z303" w:id="290"/>
    <w:p>
      <w:pPr>
        <w:spacing w:after="0"/>
        <w:ind w:left="0"/>
        <w:jc w:val="both"/>
      </w:pPr>
      <w:r>
        <w:rPr>
          <w:rFonts w:ascii="Times New Roman"/>
          <w:b w:val="false"/>
          <w:i w:val="false"/>
          <w:color w:val="000000"/>
          <w:sz w:val="28"/>
        </w:rPr>
        <w:t>
      30. Результаты оценки реализации плана мероприятий представляются исполнительным органом компании единому оператору в виде электронного отчета с приложением сканированной копии решения совета директоров компании об утверждении результатов оценки реализации плана мероприятий в течение 5 (пяти) рабочих дней со дня получения выписки из протокола заседания совета директоров компании и включаются в Реестр в порядке, установленном пунктом 12 настоящих Правил.</w:t>
      </w:r>
    </w:p>
    <w:bookmarkEnd w:id="290"/>
    <w:bookmarkStart w:name="z304" w:id="291"/>
    <w:p>
      <w:pPr>
        <w:spacing w:after="0"/>
        <w:ind w:left="0"/>
        <w:jc w:val="both"/>
      </w:pPr>
      <w:r>
        <w:rPr>
          <w:rFonts w:ascii="Times New Roman"/>
          <w:b w:val="false"/>
          <w:i w:val="false"/>
          <w:color w:val="000000"/>
          <w:sz w:val="28"/>
        </w:rPr>
        <w:t>
      31. Уполномоченный орган соответствующей отрасли размещают результаты мониторинга и оценки планов мероприятий компании на своем интернет-ресурсе (за исключением информации секретного характера и для служебного пользования).</w:t>
      </w:r>
    </w:p>
    <w:bookmarkEnd w:id="291"/>
    <w:bookmarkStart w:name="z305" w:id="292"/>
    <w:p>
      <w:pPr>
        <w:spacing w:after="0"/>
        <w:ind w:left="0"/>
        <w:jc w:val="both"/>
      </w:pPr>
      <w:r>
        <w:rPr>
          <w:rFonts w:ascii="Times New Roman"/>
          <w:b w:val="false"/>
          <w:i w:val="false"/>
          <w:color w:val="000000"/>
          <w:sz w:val="28"/>
        </w:rPr>
        <w:t>
      32. Контроль реализации плана мероприятий осуществляется уполномоченным органом соответствующей отрасли в целях анализа полноты и своевременности исполнения стратегических и программных документов (программы развития территорий), планов развития государственных органов, плана развития и плана мероприятий компании, в том числе путем плановых и внеплановых проверок в течении текущего года с целью выявления, устранения и недопущения нарушений.</w:t>
      </w:r>
    </w:p>
    <w:bookmarkEnd w:id="292"/>
    <w:bookmarkStart w:name="z306" w:id="293"/>
    <w:p>
      <w:pPr>
        <w:spacing w:after="0"/>
        <w:ind w:left="0"/>
        <w:jc w:val="both"/>
      </w:pPr>
      <w:r>
        <w:rPr>
          <w:rFonts w:ascii="Times New Roman"/>
          <w:b w:val="false"/>
          <w:i w:val="false"/>
          <w:color w:val="000000"/>
          <w:sz w:val="28"/>
        </w:rPr>
        <w:t>
      33. Ответственность за разработку, исполнение планов мероприятий национальных управляющих холдингов, национальных холдингов, национальных компаний, акционерами которых является государство несут исполнительные органы национальных управляющих холдингов, национальных холдингов, национальных компаний.</w:t>
      </w:r>
    </w:p>
    <w:bookmarkEnd w:id="293"/>
    <w:bookmarkStart w:name="z307" w:id="294"/>
    <w:p>
      <w:pPr>
        <w:spacing w:after="0"/>
        <w:ind w:left="0"/>
        <w:jc w:val="both"/>
      </w:pPr>
      <w:r>
        <w:rPr>
          <w:rFonts w:ascii="Times New Roman"/>
          <w:b w:val="false"/>
          <w:i w:val="false"/>
          <w:color w:val="000000"/>
          <w:sz w:val="28"/>
        </w:rPr>
        <w:t>
      34. Исполнительный орган компании обеспечивает:</w:t>
      </w:r>
    </w:p>
    <w:bookmarkEnd w:id="294"/>
    <w:bookmarkStart w:name="z308" w:id="295"/>
    <w:p>
      <w:pPr>
        <w:spacing w:after="0"/>
        <w:ind w:left="0"/>
        <w:jc w:val="both"/>
      </w:pPr>
      <w:r>
        <w:rPr>
          <w:rFonts w:ascii="Times New Roman"/>
          <w:b w:val="false"/>
          <w:i w:val="false"/>
          <w:color w:val="000000"/>
          <w:sz w:val="28"/>
        </w:rPr>
        <w:t>
      1) своевременную разработку и согласование плана мероприятий в сроки, установленные пунктами 7, 9 и 15 настоящих Правил;</w:t>
      </w:r>
    </w:p>
    <w:bookmarkEnd w:id="295"/>
    <w:bookmarkStart w:name="z309" w:id="296"/>
    <w:p>
      <w:pPr>
        <w:spacing w:after="0"/>
        <w:ind w:left="0"/>
        <w:jc w:val="both"/>
      </w:pPr>
      <w:r>
        <w:rPr>
          <w:rFonts w:ascii="Times New Roman"/>
          <w:b w:val="false"/>
          <w:i w:val="false"/>
          <w:color w:val="000000"/>
          <w:sz w:val="28"/>
        </w:rPr>
        <w:t>
      2) своевременное предоставление электронного отчета единому оператору в соответствии с пунктами 11, 12, 15 и 30 настоящих Правил;</w:t>
      </w:r>
    </w:p>
    <w:bookmarkEnd w:id="296"/>
    <w:bookmarkStart w:name="z310" w:id="297"/>
    <w:p>
      <w:pPr>
        <w:spacing w:after="0"/>
        <w:ind w:left="0"/>
        <w:jc w:val="both"/>
      </w:pPr>
      <w:r>
        <w:rPr>
          <w:rFonts w:ascii="Times New Roman"/>
          <w:b w:val="false"/>
          <w:i w:val="false"/>
          <w:color w:val="000000"/>
          <w:sz w:val="28"/>
        </w:rPr>
        <w:t>
      3) достоверность данных в плане мероприятий;</w:t>
      </w:r>
    </w:p>
    <w:bookmarkEnd w:id="297"/>
    <w:bookmarkStart w:name="z311" w:id="298"/>
    <w:p>
      <w:pPr>
        <w:spacing w:after="0"/>
        <w:ind w:left="0"/>
        <w:jc w:val="both"/>
      </w:pPr>
      <w:r>
        <w:rPr>
          <w:rFonts w:ascii="Times New Roman"/>
          <w:b w:val="false"/>
          <w:i w:val="false"/>
          <w:color w:val="000000"/>
          <w:sz w:val="28"/>
        </w:rPr>
        <w:t>
      4) результативность и эффективность реализации плана мероприятий;</w:t>
      </w:r>
    </w:p>
    <w:bookmarkEnd w:id="298"/>
    <w:bookmarkStart w:name="z312" w:id="299"/>
    <w:p>
      <w:pPr>
        <w:spacing w:after="0"/>
        <w:ind w:left="0"/>
        <w:jc w:val="both"/>
      </w:pPr>
      <w:r>
        <w:rPr>
          <w:rFonts w:ascii="Times New Roman"/>
          <w:b w:val="false"/>
          <w:i w:val="false"/>
          <w:color w:val="000000"/>
          <w:sz w:val="28"/>
        </w:rPr>
        <w:t xml:space="preserve">
      5) публикацию и обсуждение документов бюджетного процесса в соответствии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40 Бюджетного кодекса.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w:t>
            </w:r>
            <w:r>
              <w:br/>
            </w:r>
            <w:r>
              <w:rPr>
                <w:rFonts w:ascii="Times New Roman"/>
                <w:b w:val="false"/>
                <w:i w:val="false"/>
                <w:color w:val="000000"/>
                <w:sz w:val="20"/>
              </w:rPr>
              <w:t xml:space="preserve">мероприятий национальных </w:t>
            </w:r>
            <w:r>
              <w:br/>
            </w:r>
            <w:r>
              <w:rPr>
                <w:rFonts w:ascii="Times New Roman"/>
                <w:b w:val="false"/>
                <w:i w:val="false"/>
                <w:color w:val="000000"/>
                <w:sz w:val="20"/>
              </w:rPr>
              <w:t xml:space="preserve">управляющих холдингов, </w:t>
            </w:r>
            <w:r>
              <w:br/>
            </w:r>
            <w:r>
              <w:rPr>
                <w:rFonts w:ascii="Times New Roman"/>
                <w:b w:val="false"/>
                <w:i w:val="false"/>
                <w:color w:val="000000"/>
                <w:sz w:val="20"/>
              </w:rPr>
              <w:t xml:space="preserve">национальных холдингов, </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 xml:space="preserve">государство, а также </w:t>
            </w:r>
            <w:r>
              <w:br/>
            </w:r>
            <w:r>
              <w:rPr>
                <w:rFonts w:ascii="Times New Roman"/>
                <w:b w:val="false"/>
                <w:i w:val="false"/>
                <w:color w:val="000000"/>
                <w:sz w:val="20"/>
              </w:rPr>
              <w:t xml:space="preserve">мониторинга и оценки </w:t>
            </w:r>
            <w:r>
              <w:br/>
            </w:r>
            <w:r>
              <w:rPr>
                <w:rFonts w:ascii="Times New Roman"/>
                <w:b w:val="false"/>
                <w:i w:val="false"/>
                <w:color w:val="000000"/>
                <w:sz w:val="20"/>
              </w:rPr>
              <w:t>их реализации</w:t>
            </w:r>
          </w:p>
        </w:tc>
      </w:tr>
    </w:tbl>
    <w:bookmarkStart w:name="z314" w:id="300"/>
    <w:p>
      <w:pPr>
        <w:spacing w:after="0"/>
        <w:ind w:left="0"/>
        <w:jc w:val="left"/>
      </w:pPr>
      <w:r>
        <w:rPr>
          <w:rFonts w:ascii="Times New Roman"/>
          <w:b/>
          <w:i w:val="false"/>
          <w:color w:val="000000"/>
        </w:rPr>
        <w:t xml:space="preserve"> Структура разделов Плана мероприятий</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на пятилетний период с разбивкой по годам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планируемые Компанией по реализации Плана мероприятий,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с бюджетом: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Республики Казахстан планируемые поступления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налоговым законодательством Республики Казахстан планируемая выплата налогов и других обязательных платежей в бюджет* (за исключением косвенных налогов), указанных в перечне показателей Плана мероприятий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 инвестиции, в том числе приобретение пакетов акций (долей участия); вклады в уставный капитал и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долга/ЕВIТDА (Earnings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долговой нагрузки Компании и ее дочерних организаций на текущий год (по состоянию на 1 января текущего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политике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кадровая политика Компании и/или организации,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 административно-управленческого персонала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315" w:id="301"/>
    <w:p>
      <w:pPr>
        <w:spacing w:after="0"/>
        <w:ind w:left="0"/>
        <w:jc w:val="both"/>
      </w:pPr>
      <w:r>
        <w:rPr>
          <w:rFonts w:ascii="Times New Roman"/>
          <w:b w:val="false"/>
          <w:i w:val="false"/>
          <w:color w:val="000000"/>
          <w:sz w:val="28"/>
        </w:rPr>
        <w:t>
      Примечание: План мероприятий может быть дополнен другими пунктами, подпунктами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и Компании.</w:t>
      </w:r>
    </w:p>
    <w:bookmarkEnd w:id="301"/>
    <w:bookmarkStart w:name="z316" w:id="302"/>
    <w:p>
      <w:pPr>
        <w:spacing w:after="0"/>
        <w:ind w:left="0"/>
        <w:jc w:val="both"/>
      </w:pPr>
      <w:r>
        <w:rPr>
          <w:rFonts w:ascii="Times New Roman"/>
          <w:b w:val="false"/>
          <w:i w:val="false"/>
          <w:color w:val="000000"/>
          <w:sz w:val="28"/>
        </w:rPr>
        <w:t>
      В случае дополнения Плана мероприятий пунктами, подпунктами и приложениями, каждый дополнительно представляемый пункт, подпункт и приложение должны иметь соответствующие наименования.</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w:t>
            </w:r>
            <w:r>
              <w:br/>
            </w:r>
            <w:r>
              <w:rPr>
                <w:rFonts w:ascii="Times New Roman"/>
                <w:b w:val="false"/>
                <w:i w:val="false"/>
                <w:color w:val="000000"/>
                <w:sz w:val="20"/>
              </w:rPr>
              <w:t xml:space="preserve">мероприятий национальных </w:t>
            </w:r>
            <w:r>
              <w:br/>
            </w:r>
            <w:r>
              <w:rPr>
                <w:rFonts w:ascii="Times New Roman"/>
                <w:b w:val="false"/>
                <w:i w:val="false"/>
                <w:color w:val="000000"/>
                <w:sz w:val="20"/>
              </w:rPr>
              <w:t xml:space="preserve">управляющих холдингов, </w:t>
            </w:r>
            <w:r>
              <w:br/>
            </w:r>
            <w:r>
              <w:rPr>
                <w:rFonts w:ascii="Times New Roman"/>
                <w:b w:val="false"/>
                <w:i w:val="false"/>
                <w:color w:val="000000"/>
                <w:sz w:val="20"/>
              </w:rPr>
              <w:t xml:space="preserve">национальных холдингов, </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 xml:space="preserve">государство, а также </w:t>
            </w:r>
            <w:r>
              <w:br/>
            </w:r>
            <w:r>
              <w:rPr>
                <w:rFonts w:ascii="Times New Roman"/>
                <w:b w:val="false"/>
                <w:i w:val="false"/>
                <w:color w:val="000000"/>
                <w:sz w:val="20"/>
              </w:rPr>
              <w:t xml:space="preserve">мониторинга и оценки </w:t>
            </w:r>
            <w:r>
              <w:br/>
            </w:r>
            <w:r>
              <w:rPr>
                <w:rFonts w:ascii="Times New Roman"/>
                <w:b w:val="false"/>
                <w:i w:val="false"/>
                <w:color w:val="000000"/>
                <w:sz w:val="20"/>
              </w:rPr>
              <w:t>их реализации</w:t>
            </w:r>
          </w:p>
        </w:tc>
      </w:tr>
    </w:tbl>
    <w:bookmarkStart w:name="z318" w:id="303"/>
    <w:p>
      <w:pPr>
        <w:spacing w:after="0"/>
        <w:ind w:left="0"/>
        <w:jc w:val="left"/>
      </w:pPr>
      <w:r>
        <w:rPr>
          <w:rFonts w:ascii="Times New Roman"/>
          <w:b/>
          <w:i w:val="false"/>
          <w:color w:val="000000"/>
        </w:rPr>
        <w:t xml:space="preserve"> Перечень показателей Плана мероприятий</w:t>
      </w:r>
    </w:p>
    <w:bookmarkEnd w:id="303"/>
    <w:bookmarkStart w:name="z319" w:id="304"/>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304"/>
    <w:bookmarkStart w:name="z320" w:id="305"/>
    <w:p>
      <w:pPr>
        <w:spacing w:after="0"/>
        <w:ind w:left="0"/>
        <w:jc w:val="both"/>
      </w:pPr>
      <w:r>
        <w:rPr>
          <w:rFonts w:ascii="Times New Roman"/>
          <w:b w:val="false"/>
          <w:i w:val="false"/>
          <w:color w:val="000000"/>
          <w:sz w:val="28"/>
        </w:rPr>
        <w:t>
      1.1 информация о создании Компании:</w:t>
      </w:r>
    </w:p>
    <w:bookmarkEnd w:id="305"/>
    <w:bookmarkStart w:name="z321" w:id="306"/>
    <w:p>
      <w:pPr>
        <w:spacing w:after="0"/>
        <w:ind w:left="0"/>
        <w:jc w:val="both"/>
      </w:pPr>
      <w:r>
        <w:rPr>
          <w:rFonts w:ascii="Times New Roman"/>
          <w:b w:val="false"/>
          <w:i w:val="false"/>
          <w:color w:val="000000"/>
          <w:sz w:val="28"/>
        </w:rPr>
        <w:t>
      форма 1</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(е-mail), сайт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(бизнес-идентификационного номер)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307"/>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307"/>
    <w:bookmarkStart w:name="z323" w:id="308"/>
    <w:p>
      <w:pPr>
        <w:spacing w:after="0"/>
        <w:ind w:left="0"/>
        <w:jc w:val="both"/>
      </w:pPr>
      <w:r>
        <w:rPr>
          <w:rFonts w:ascii="Times New Roman"/>
          <w:b w:val="false"/>
          <w:i w:val="false"/>
          <w:color w:val="000000"/>
          <w:sz w:val="28"/>
        </w:rPr>
        <w:t>
      форма 2</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(ОПФ)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309"/>
    <w:p>
      <w:pPr>
        <w:spacing w:after="0"/>
        <w:ind w:left="0"/>
        <w:jc w:val="both"/>
      </w:pPr>
      <w:r>
        <w:rPr>
          <w:rFonts w:ascii="Times New Roman"/>
          <w:b w:val="false"/>
          <w:i w:val="false"/>
          <w:color w:val="000000"/>
          <w:sz w:val="28"/>
        </w:rPr>
        <w:t>
      Сводная информация о количестве субъектов квазигосударственного сектора</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10"/>
    <w:p>
      <w:pPr>
        <w:spacing w:after="0"/>
        <w:ind w:left="0"/>
        <w:jc w:val="both"/>
      </w:pPr>
      <w:r>
        <w:rPr>
          <w:rFonts w:ascii="Times New Roman"/>
          <w:b w:val="false"/>
          <w:i w:val="false"/>
          <w:color w:val="000000"/>
          <w:sz w:val="28"/>
        </w:rPr>
        <w:t>
      форма 3</w:t>
      </w:r>
    </w:p>
    <w:bookmarkEnd w:id="310"/>
    <w:bookmarkStart w:name="z326" w:id="311"/>
    <w:p>
      <w:pPr>
        <w:spacing w:after="0"/>
        <w:ind w:left="0"/>
        <w:jc w:val="left"/>
      </w:pPr>
      <w:r>
        <w:rPr>
          <w:rFonts w:ascii="Times New Roman"/>
          <w:b/>
          <w:i w:val="false"/>
          <w:color w:val="000000"/>
        </w:rPr>
        <w:t xml:space="preserve"> Перечень показателей Плана мероприятий</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Системы государственного планирования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 ние докумен та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 по годам*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312"/>
    <w:p>
      <w:pPr>
        <w:spacing w:after="0"/>
        <w:ind w:left="0"/>
        <w:jc w:val="both"/>
      </w:pPr>
      <w:r>
        <w:rPr>
          <w:rFonts w:ascii="Times New Roman"/>
          <w:b w:val="false"/>
          <w:i w:val="false"/>
          <w:color w:val="000000"/>
          <w:sz w:val="28"/>
        </w:rPr>
        <w:t>
      Примечание:</w:t>
      </w:r>
    </w:p>
    <w:bookmarkEnd w:id="312"/>
    <w:bookmarkStart w:name="z328" w:id="313"/>
    <w:p>
      <w:pPr>
        <w:spacing w:after="0"/>
        <w:ind w:left="0"/>
        <w:jc w:val="both"/>
      </w:pPr>
      <w:r>
        <w:rPr>
          <w:rFonts w:ascii="Times New Roman"/>
          <w:b w:val="false"/>
          <w:i w:val="false"/>
          <w:color w:val="000000"/>
          <w:sz w:val="28"/>
        </w:rPr>
        <w:t>
      * значение ключевых показателей Плана мероприятий определяется путем обеспечения взаимосвязи и сопоставления финансовых, экономических и производственных показателей Компании и ее дочерних организаций</w:t>
      </w:r>
    </w:p>
    <w:bookmarkEnd w:id="313"/>
    <w:bookmarkStart w:name="z329" w:id="314"/>
    <w:p>
      <w:pPr>
        <w:spacing w:after="0"/>
        <w:ind w:left="0"/>
        <w:jc w:val="both"/>
      </w:pPr>
      <w:r>
        <w:rPr>
          <w:rFonts w:ascii="Times New Roman"/>
          <w:b w:val="false"/>
          <w:i w:val="false"/>
          <w:color w:val="000000"/>
          <w:sz w:val="28"/>
        </w:rPr>
        <w:t>
      ** в плане мероприятий отражаются причины недостижения показателей результатов.</w:t>
      </w:r>
    </w:p>
    <w:bookmarkEnd w:id="314"/>
    <w:bookmarkStart w:name="z330" w:id="315"/>
    <w:p>
      <w:pPr>
        <w:spacing w:after="0"/>
        <w:ind w:left="0"/>
        <w:jc w:val="both"/>
      </w:pPr>
      <w:r>
        <w:rPr>
          <w:rFonts w:ascii="Times New Roman"/>
          <w:b w:val="false"/>
          <w:i w:val="false"/>
          <w:color w:val="000000"/>
          <w:sz w:val="28"/>
        </w:rPr>
        <w:t>
      3. Мероприятия, планируемые Компанией по реализации Плана мероприятий, в том числе по:</w:t>
      </w:r>
    </w:p>
    <w:bookmarkEnd w:id="315"/>
    <w:bookmarkStart w:name="z331" w:id="316"/>
    <w:p>
      <w:pPr>
        <w:spacing w:after="0"/>
        <w:ind w:left="0"/>
        <w:jc w:val="both"/>
      </w:pPr>
      <w:r>
        <w:rPr>
          <w:rFonts w:ascii="Times New Roman"/>
          <w:b w:val="false"/>
          <w:i w:val="false"/>
          <w:color w:val="000000"/>
          <w:sz w:val="28"/>
        </w:rPr>
        <w:t>
      3.1 достижению ключевых показателей деятельности:</w:t>
      </w:r>
    </w:p>
    <w:bookmarkEnd w:id="316"/>
    <w:bookmarkStart w:name="z332" w:id="317"/>
    <w:p>
      <w:pPr>
        <w:spacing w:after="0"/>
        <w:ind w:left="0"/>
        <w:jc w:val="both"/>
      </w:pPr>
      <w:r>
        <w:rPr>
          <w:rFonts w:ascii="Times New Roman"/>
          <w:b w:val="false"/>
          <w:i w:val="false"/>
          <w:color w:val="000000"/>
          <w:sz w:val="28"/>
        </w:rPr>
        <w:t>
      форма 4</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ключевых показателей деятельности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показателей</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мероприятий/показателей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 w:id="318"/>
    <w:p>
      <w:pPr>
        <w:spacing w:after="0"/>
        <w:ind w:left="0"/>
        <w:jc w:val="both"/>
      </w:pPr>
      <w:r>
        <w:rPr>
          <w:rFonts w:ascii="Times New Roman"/>
          <w:b w:val="false"/>
          <w:i w:val="false"/>
          <w:color w:val="000000"/>
          <w:sz w:val="28"/>
        </w:rPr>
        <w:t>
      3.2. реструктуризации активов* и их обоснование:</w:t>
      </w:r>
    </w:p>
    <w:bookmarkEnd w:id="318"/>
    <w:bookmarkStart w:name="z334" w:id="319"/>
    <w:p>
      <w:pPr>
        <w:spacing w:after="0"/>
        <w:ind w:left="0"/>
        <w:jc w:val="both"/>
      </w:pPr>
      <w:r>
        <w:rPr>
          <w:rFonts w:ascii="Times New Roman"/>
          <w:b w:val="false"/>
          <w:i w:val="false"/>
          <w:color w:val="000000"/>
          <w:sz w:val="28"/>
        </w:rPr>
        <w:t>
      форма 5</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структура группы Компании (с указанием всех организаций, входящих в группу)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актива (профильный, непрофильный, прочие)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реструктуризация актива* (разделение, выделение, соединение, ликвидация, продажа (отчуждение) создание новых, приобретения акций (долей участия)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структура группы Компании (с указанием всех организаций, входящих в группу) по состоянию на 1 января 20 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320"/>
    <w:p>
      <w:pPr>
        <w:spacing w:after="0"/>
        <w:ind w:left="0"/>
        <w:jc w:val="both"/>
      </w:pPr>
      <w:r>
        <w:rPr>
          <w:rFonts w:ascii="Times New Roman"/>
          <w:b w:val="false"/>
          <w:i w:val="false"/>
          <w:color w:val="000000"/>
          <w:sz w:val="28"/>
        </w:rPr>
        <w:t>
      Примечание:</w:t>
      </w:r>
    </w:p>
    <w:bookmarkEnd w:id="320"/>
    <w:bookmarkStart w:name="z336" w:id="321"/>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321"/>
    <w:bookmarkStart w:name="z337" w:id="322"/>
    <w:p>
      <w:pPr>
        <w:spacing w:after="0"/>
        <w:ind w:left="0"/>
        <w:jc w:val="both"/>
      </w:pPr>
      <w:r>
        <w:rPr>
          <w:rFonts w:ascii="Times New Roman"/>
          <w:b w:val="false"/>
          <w:i w:val="false"/>
          <w:color w:val="000000"/>
          <w:sz w:val="28"/>
        </w:rPr>
        <w:t>
      ** указывается структура группы Компании на 1 января года, следующего за отчетным пятилетним периодом</w:t>
      </w:r>
    </w:p>
    <w:bookmarkEnd w:id="322"/>
    <w:bookmarkStart w:name="z338" w:id="323"/>
    <w:p>
      <w:pPr>
        <w:spacing w:after="0"/>
        <w:ind w:left="0"/>
        <w:jc w:val="both"/>
      </w:pPr>
      <w:r>
        <w:rPr>
          <w:rFonts w:ascii="Times New Roman"/>
          <w:b w:val="false"/>
          <w:i w:val="false"/>
          <w:color w:val="000000"/>
          <w:sz w:val="28"/>
        </w:rPr>
        <w:t>
      4. Отношения с бюджетом:</w:t>
      </w:r>
    </w:p>
    <w:bookmarkEnd w:id="323"/>
    <w:bookmarkStart w:name="z339" w:id="324"/>
    <w:p>
      <w:pPr>
        <w:spacing w:after="0"/>
        <w:ind w:left="0"/>
        <w:jc w:val="both"/>
      </w:pPr>
      <w:r>
        <w:rPr>
          <w:rFonts w:ascii="Times New Roman"/>
          <w:b w:val="false"/>
          <w:i w:val="false"/>
          <w:color w:val="000000"/>
          <w:sz w:val="28"/>
        </w:rPr>
        <w:t>
      4.1 в соответствии с бюджетным законодательством Республики Казахстан планируемые поступления из республиканского бюджета:</w:t>
      </w:r>
    </w:p>
    <w:bookmarkEnd w:id="324"/>
    <w:bookmarkStart w:name="z340" w:id="325"/>
    <w:p>
      <w:pPr>
        <w:spacing w:after="0"/>
        <w:ind w:left="0"/>
        <w:jc w:val="both"/>
      </w:pPr>
      <w:r>
        <w:rPr>
          <w:rFonts w:ascii="Times New Roman"/>
          <w:b w:val="false"/>
          <w:i w:val="false"/>
          <w:color w:val="000000"/>
          <w:sz w:val="28"/>
        </w:rPr>
        <w:t>
      форма 6</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6"/>
          <w:p>
            <w:pPr>
              <w:spacing w:after="20"/>
              <w:ind w:left="20"/>
              <w:jc w:val="both"/>
            </w:pPr>
            <w:r>
              <w:rPr>
                <w:rFonts w:ascii="Times New Roman"/>
                <w:b w:val="false"/>
                <w:i w:val="false"/>
                <w:color w:val="000000"/>
                <w:sz w:val="20"/>
              </w:rPr>
              <w:t>
Документы целеполагания</w:t>
            </w:r>
          </w:p>
          <w:bookmarkEnd w:id="326"/>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7"/>
          <w:p>
            <w:pPr>
              <w:spacing w:after="20"/>
              <w:ind w:left="20"/>
              <w:jc w:val="both"/>
            </w:pPr>
            <w:r>
              <w:rPr>
                <w:rFonts w:ascii="Times New Roman"/>
                <w:b w:val="false"/>
                <w:i w:val="false"/>
                <w:color w:val="000000"/>
                <w:sz w:val="20"/>
              </w:rPr>
              <w:t>
Документы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Документы Системы государственного планирования</w:t>
            </w:r>
          </w:p>
          <w:bookmarkEnd w:id="328"/>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Наи</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0"/>
          <w:p>
            <w:pPr>
              <w:spacing w:after="20"/>
              <w:ind w:left="20"/>
              <w:jc w:val="both"/>
            </w:pPr>
            <w:r>
              <w:rPr>
                <w:rFonts w:ascii="Times New Roman"/>
                <w:b w:val="false"/>
                <w:i w:val="false"/>
                <w:color w:val="000000"/>
                <w:sz w:val="20"/>
              </w:rPr>
              <w:t>
При</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Ори</w:t>
            </w:r>
          </w:p>
          <w:p>
            <w:pPr>
              <w:spacing w:after="20"/>
              <w:ind w:left="20"/>
              <w:jc w:val="both"/>
            </w:pPr>
            <w:r>
              <w:rPr>
                <w:rFonts w:ascii="Times New Roman"/>
                <w:b w:val="false"/>
                <w:i w:val="false"/>
                <w:color w:val="000000"/>
                <w:sz w:val="20"/>
              </w:rPr>
              <w:t>
тет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1"/>
          <w:p>
            <w:pPr>
              <w:spacing w:after="20"/>
              <w:ind w:left="20"/>
              <w:jc w:val="both"/>
            </w:pPr>
            <w:r>
              <w:rPr>
                <w:rFonts w:ascii="Times New Roman"/>
                <w:b w:val="false"/>
                <w:i w:val="false"/>
                <w:color w:val="000000"/>
                <w:sz w:val="20"/>
              </w:rPr>
              <w:t>
За</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2"/>
          <w:p>
            <w:pPr>
              <w:spacing w:after="20"/>
              <w:ind w:left="20"/>
              <w:jc w:val="both"/>
            </w:pPr>
            <w:r>
              <w:rPr>
                <w:rFonts w:ascii="Times New Roman"/>
                <w:b w:val="false"/>
                <w:i w:val="false"/>
                <w:color w:val="000000"/>
                <w:sz w:val="20"/>
              </w:rPr>
              <w:t>
Ини</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циа</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ди</w:t>
            </w:r>
          </w:p>
          <w:p>
            <w:pPr>
              <w:spacing w:after="20"/>
              <w:ind w:left="20"/>
              <w:jc w:val="both"/>
            </w:pPr>
            <w:r>
              <w:rPr>
                <w:rFonts w:ascii="Times New Roman"/>
                <w:b w:val="false"/>
                <w:i w:val="false"/>
                <w:color w:val="000000"/>
                <w:sz w:val="20"/>
              </w:rPr>
              <w:t>
</w:t>
            </w:r>
            <w:r>
              <w:rPr>
                <w:rFonts w:ascii="Times New Roman"/>
                <w:b w:val="false"/>
                <w:i w:val="false"/>
                <w:color w:val="000000"/>
                <w:sz w:val="20"/>
              </w:rPr>
              <w:t>ка</w:t>
            </w:r>
          </w:p>
          <w:p>
            <w:pPr>
              <w:spacing w:after="20"/>
              <w:ind w:left="20"/>
              <w:jc w:val="both"/>
            </w:pPr>
            <w:r>
              <w:rPr>
                <w:rFonts w:ascii="Times New Roman"/>
                <w:b w:val="false"/>
                <w:i w:val="false"/>
                <w:color w:val="000000"/>
                <w:sz w:val="20"/>
              </w:rPr>
              <w:t>
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3"/>
          <w:p>
            <w:pPr>
              <w:spacing w:after="20"/>
              <w:ind w:left="20"/>
              <w:jc w:val="both"/>
            </w:pPr>
            <w:r>
              <w:rPr>
                <w:rFonts w:ascii="Times New Roman"/>
                <w:b w:val="false"/>
                <w:i w:val="false"/>
                <w:color w:val="000000"/>
                <w:sz w:val="20"/>
              </w:rPr>
              <w:t>
Наи</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ные прин ципы/ нап равле 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ори тет/ цель/ зада 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4"/>
          <w:p>
            <w:pPr>
              <w:spacing w:after="20"/>
              <w:ind w:left="20"/>
              <w:jc w:val="both"/>
            </w:pPr>
            <w:r>
              <w:rPr>
                <w:rFonts w:ascii="Times New Roman"/>
                <w:b w:val="false"/>
                <w:i w:val="false"/>
                <w:color w:val="000000"/>
                <w:sz w:val="20"/>
              </w:rPr>
              <w:t>
Наи</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w:t>
            </w:r>
          </w:p>
          <w:p>
            <w:pPr>
              <w:spacing w:after="20"/>
              <w:ind w:left="20"/>
              <w:jc w:val="both"/>
            </w:pPr>
            <w:r>
              <w:rPr>
                <w:rFonts w:ascii="Times New Roman"/>
                <w:b w:val="false"/>
                <w:i w:val="false"/>
                <w:color w:val="000000"/>
                <w:sz w:val="20"/>
              </w:rPr>
              <w:t>
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35"/>
          <w:p>
            <w:pPr>
              <w:spacing w:after="20"/>
              <w:ind w:left="20"/>
              <w:jc w:val="both"/>
            </w:pPr>
            <w:r>
              <w:rPr>
                <w:rFonts w:ascii="Times New Roman"/>
                <w:b w:val="false"/>
                <w:i w:val="false"/>
                <w:color w:val="000000"/>
                <w:sz w:val="20"/>
              </w:rPr>
              <w:t>
Нап</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рав</w:t>
            </w:r>
          </w:p>
          <w:p>
            <w:pPr>
              <w:spacing w:after="20"/>
              <w:ind w:left="20"/>
              <w:jc w:val="both"/>
            </w:pPr>
            <w:r>
              <w:rPr>
                <w:rFonts w:ascii="Times New Roman"/>
                <w:b w:val="false"/>
                <w:i w:val="false"/>
                <w:color w:val="000000"/>
                <w:sz w:val="20"/>
              </w:rPr>
              <w:t>
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6"/>
          <w:p>
            <w:pPr>
              <w:spacing w:after="20"/>
              <w:ind w:left="20"/>
              <w:jc w:val="both"/>
            </w:pPr>
            <w:r>
              <w:rPr>
                <w:rFonts w:ascii="Times New Roman"/>
                <w:b w:val="false"/>
                <w:i w:val="false"/>
                <w:color w:val="000000"/>
                <w:sz w:val="20"/>
              </w:rPr>
              <w:t>
Це</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w:t>
            </w:r>
          </w:p>
          <w:p>
            <w:pPr>
              <w:spacing w:after="20"/>
              <w:ind w:left="20"/>
              <w:jc w:val="both"/>
            </w:pPr>
            <w:r>
              <w:rPr>
                <w:rFonts w:ascii="Times New Roman"/>
                <w:b w:val="false"/>
                <w:i w:val="false"/>
                <w:color w:val="000000"/>
                <w:sz w:val="20"/>
              </w:rPr>
              <w:t>
</w:t>
            </w:r>
            <w:r>
              <w:rPr>
                <w:rFonts w:ascii="Times New Roman"/>
                <w:b w:val="false"/>
                <w:i w:val="false"/>
                <w:color w:val="000000"/>
                <w:sz w:val="20"/>
              </w:rPr>
              <w:t>чи/</w:t>
            </w:r>
          </w:p>
          <w:p>
            <w:pPr>
              <w:spacing w:after="20"/>
              <w:ind w:left="20"/>
              <w:jc w:val="both"/>
            </w:pPr>
            <w:r>
              <w:rPr>
                <w:rFonts w:ascii="Times New Roman"/>
                <w:b w:val="false"/>
                <w:i w:val="false"/>
                <w:color w:val="000000"/>
                <w:sz w:val="20"/>
              </w:rPr>
              <w:t>
</w:t>
            </w:r>
            <w:r>
              <w:rPr>
                <w:rFonts w:ascii="Times New Roman"/>
                <w:b w:val="false"/>
                <w:i w:val="false"/>
                <w:color w:val="000000"/>
                <w:sz w:val="20"/>
              </w:rPr>
              <w:t>ре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сур</w:t>
            </w:r>
          </w:p>
          <w:p>
            <w:pPr>
              <w:spacing w:after="20"/>
              <w:ind w:left="20"/>
              <w:jc w:val="both"/>
            </w:pPr>
            <w:r>
              <w:rPr>
                <w:rFonts w:ascii="Times New Roman"/>
                <w:b w:val="false"/>
                <w:i w:val="false"/>
                <w:color w:val="000000"/>
                <w:sz w:val="20"/>
              </w:rPr>
              <w:t>
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7"/>
          <w:p>
            <w:pPr>
              <w:spacing w:after="20"/>
              <w:ind w:left="20"/>
              <w:jc w:val="both"/>
            </w:pPr>
            <w:r>
              <w:rPr>
                <w:rFonts w:ascii="Times New Roman"/>
                <w:b w:val="false"/>
                <w:i w:val="false"/>
                <w:color w:val="000000"/>
                <w:sz w:val="20"/>
              </w:rPr>
              <w:t>
Целе</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вые инди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w:t>
            </w:r>
          </w:p>
          <w:p>
            <w:pPr>
              <w:spacing w:after="20"/>
              <w:ind w:left="20"/>
              <w:jc w:val="both"/>
            </w:pPr>
            <w:r>
              <w:rPr>
                <w:rFonts w:ascii="Times New Roman"/>
                <w:b w:val="false"/>
                <w:i w:val="false"/>
                <w:color w:val="000000"/>
                <w:sz w:val="20"/>
              </w:rPr>
              <w:t>
татов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88" w:id="338"/>
    <w:p>
      <w:pPr>
        <w:spacing w:after="0"/>
        <w:ind w:left="0"/>
        <w:jc w:val="both"/>
      </w:pPr>
      <w:r>
        <w:rPr>
          <w:rFonts w:ascii="Times New Roman"/>
          <w:b w:val="false"/>
          <w:i w:val="false"/>
          <w:color w:val="000000"/>
          <w:sz w:val="28"/>
        </w:rPr>
        <w:t>
      продолжение таблицы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дочерней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89" w:id="339"/>
    <w:p>
      <w:pPr>
        <w:spacing w:after="0"/>
        <w:ind w:left="0"/>
        <w:jc w:val="both"/>
      </w:pPr>
      <w:r>
        <w:rPr>
          <w:rFonts w:ascii="Times New Roman"/>
          <w:b w:val="false"/>
          <w:i w:val="false"/>
          <w:color w:val="000000"/>
          <w:sz w:val="28"/>
        </w:rPr>
        <w:t>
      продолжение таблицы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0"/>
          <w:p>
            <w:pPr>
              <w:spacing w:after="20"/>
              <w:ind w:left="20"/>
              <w:jc w:val="both"/>
            </w:pPr>
            <w:r>
              <w:rPr>
                <w:rFonts w:ascii="Times New Roman"/>
                <w:b w:val="false"/>
                <w:i w:val="false"/>
                <w:color w:val="000000"/>
                <w:sz w:val="20"/>
              </w:rPr>
              <w:t>
20__ год</w:t>
            </w:r>
          </w:p>
          <w:bookmarkEnd w:id="340"/>
          <w:p>
            <w:pPr>
              <w:spacing w:after="20"/>
              <w:ind w:left="20"/>
              <w:jc w:val="both"/>
            </w:pPr>
            <w:r>
              <w:rPr>
                <w:rFonts w:ascii="Times New Roman"/>
                <w:b w:val="false"/>
                <w:i w:val="false"/>
                <w:color w:val="000000"/>
                <w:sz w:val="20"/>
              </w:rPr>
              <w:t>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42"/>
    <w:p>
      <w:pPr>
        <w:spacing w:after="0"/>
        <w:ind w:left="0"/>
        <w:jc w:val="both"/>
      </w:pPr>
      <w:r>
        <w:rPr>
          <w:rFonts w:ascii="Times New Roman"/>
          <w:b w:val="false"/>
          <w:i w:val="false"/>
          <w:color w:val="000000"/>
          <w:sz w:val="28"/>
        </w:rPr>
        <w:t>
      Примечание:</w:t>
      </w:r>
    </w:p>
    <w:bookmarkEnd w:id="342"/>
    <w:bookmarkStart w:name="z393" w:id="343"/>
    <w:p>
      <w:pPr>
        <w:spacing w:after="0"/>
        <w:ind w:left="0"/>
        <w:jc w:val="both"/>
      </w:pPr>
      <w:r>
        <w:rPr>
          <w:rFonts w:ascii="Times New Roman"/>
          <w:b w:val="false"/>
          <w:i w:val="false"/>
          <w:color w:val="000000"/>
          <w:sz w:val="28"/>
        </w:rPr>
        <w:t>
      * в плане мероприятий отражаются причины недостижения показателей результатов.</w:t>
      </w:r>
    </w:p>
    <w:bookmarkEnd w:id="343"/>
    <w:bookmarkStart w:name="z394" w:id="344"/>
    <w:p>
      <w:pPr>
        <w:spacing w:after="0"/>
        <w:ind w:left="0"/>
        <w:jc w:val="both"/>
      </w:pPr>
      <w:r>
        <w:rPr>
          <w:rFonts w:ascii="Times New Roman"/>
          <w:b w:val="false"/>
          <w:i w:val="false"/>
          <w:color w:val="000000"/>
          <w:sz w:val="28"/>
        </w:rPr>
        <w:t>
      4.2 в соответствии с налоговым законодательством Республики Казахстан планируемая выплата налогов и других обязательных платежей в бюджет* (за исключением косвенных налогов), указанных в перечне показателей Плана мероприятий Компании:</w:t>
      </w:r>
    </w:p>
    <w:bookmarkEnd w:id="344"/>
    <w:bookmarkStart w:name="z395" w:id="345"/>
    <w:p>
      <w:pPr>
        <w:spacing w:after="0"/>
        <w:ind w:left="0"/>
        <w:jc w:val="both"/>
      </w:pPr>
      <w:r>
        <w:rPr>
          <w:rFonts w:ascii="Times New Roman"/>
          <w:b w:val="false"/>
          <w:i w:val="false"/>
          <w:color w:val="000000"/>
          <w:sz w:val="28"/>
        </w:rPr>
        <w:t>
      форма 7</w:t>
      </w:r>
    </w:p>
    <w:bookmarkEnd w:id="345"/>
    <w:bookmarkStart w:name="z396" w:id="346"/>
    <w:p>
      <w:pPr>
        <w:spacing w:after="0"/>
        <w:ind w:left="0"/>
        <w:jc w:val="both"/>
      </w:pPr>
      <w:r>
        <w:rPr>
          <w:rFonts w:ascii="Times New Roman"/>
          <w:b w:val="false"/>
          <w:i w:val="false"/>
          <w:color w:val="000000"/>
          <w:sz w:val="28"/>
        </w:rPr>
        <w:t>
      тысяч тенге</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выплате налоги и платежи,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47"/>
    <w:p>
      <w:pPr>
        <w:spacing w:after="0"/>
        <w:ind w:left="0"/>
        <w:jc w:val="both"/>
      </w:pPr>
      <w:r>
        <w:rPr>
          <w:rFonts w:ascii="Times New Roman"/>
          <w:b w:val="false"/>
          <w:i w:val="false"/>
          <w:color w:val="000000"/>
          <w:sz w:val="28"/>
        </w:rPr>
        <w:t>
      Примечание:</w:t>
      </w:r>
    </w:p>
    <w:bookmarkEnd w:id="347"/>
    <w:bookmarkStart w:name="z398" w:id="348"/>
    <w:p>
      <w:pPr>
        <w:spacing w:after="0"/>
        <w:ind w:left="0"/>
        <w:jc w:val="both"/>
      </w:pPr>
      <w:r>
        <w:rPr>
          <w:rFonts w:ascii="Times New Roman"/>
          <w:b w:val="false"/>
          <w:i w:val="false"/>
          <w:color w:val="000000"/>
          <w:sz w:val="28"/>
        </w:rPr>
        <w:t>
      *форма заполняется по консолидированным данным</w:t>
      </w:r>
    </w:p>
    <w:bookmarkEnd w:id="348"/>
    <w:bookmarkStart w:name="z399" w:id="349"/>
    <w:p>
      <w:pPr>
        <w:spacing w:after="0"/>
        <w:ind w:left="0"/>
        <w:jc w:val="both"/>
      </w:pPr>
      <w:r>
        <w:rPr>
          <w:rFonts w:ascii="Times New Roman"/>
          <w:b w:val="false"/>
          <w:i w:val="false"/>
          <w:color w:val="000000"/>
          <w:sz w:val="28"/>
        </w:rPr>
        <w:t>
      4.3 планируемая выплата дивидендов на государственный пакет акций:</w:t>
      </w:r>
    </w:p>
    <w:bookmarkEnd w:id="349"/>
    <w:bookmarkStart w:name="z400" w:id="350"/>
    <w:p>
      <w:pPr>
        <w:spacing w:after="0"/>
        <w:ind w:left="0"/>
        <w:jc w:val="both"/>
      </w:pPr>
      <w:r>
        <w:rPr>
          <w:rFonts w:ascii="Times New Roman"/>
          <w:b w:val="false"/>
          <w:i w:val="false"/>
          <w:color w:val="000000"/>
          <w:sz w:val="28"/>
        </w:rPr>
        <w:t>
      форма 8</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351"/>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351"/>
    <w:bookmarkStart w:name="z402" w:id="352"/>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bookmarkEnd w:id="352"/>
    <w:bookmarkStart w:name="z403" w:id="353"/>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уставный капитал и прочие инвестиции:</w:t>
      </w:r>
    </w:p>
    <w:bookmarkEnd w:id="353"/>
    <w:bookmarkStart w:name="z404" w:id="354"/>
    <w:p>
      <w:pPr>
        <w:spacing w:after="0"/>
        <w:ind w:left="0"/>
        <w:jc w:val="both"/>
      </w:pPr>
      <w:r>
        <w:rPr>
          <w:rFonts w:ascii="Times New Roman"/>
          <w:b w:val="false"/>
          <w:i w:val="false"/>
          <w:color w:val="000000"/>
          <w:sz w:val="28"/>
        </w:rPr>
        <w:t>
      форма 9</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5"/>
          <w:p>
            <w:pPr>
              <w:spacing w:after="20"/>
              <w:ind w:left="20"/>
              <w:jc w:val="both"/>
            </w:pPr>
            <w:r>
              <w:rPr>
                <w:rFonts w:ascii="Times New Roman"/>
                <w:b w:val="false"/>
                <w:i w:val="false"/>
                <w:color w:val="000000"/>
                <w:sz w:val="20"/>
              </w:rPr>
              <w:t>
Документы целеполагания</w:t>
            </w:r>
          </w:p>
          <w:bookmarkEnd w:id="355"/>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6"/>
          <w:p>
            <w:pPr>
              <w:spacing w:after="20"/>
              <w:ind w:left="20"/>
              <w:jc w:val="both"/>
            </w:pPr>
            <w:r>
              <w:rPr>
                <w:rFonts w:ascii="Times New Roman"/>
                <w:b w:val="false"/>
                <w:i w:val="false"/>
                <w:color w:val="000000"/>
                <w:sz w:val="20"/>
              </w:rPr>
              <w:t>
Документы</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7"/>
          <w:p>
            <w:pPr>
              <w:spacing w:after="20"/>
              <w:ind w:left="20"/>
              <w:jc w:val="both"/>
            </w:pPr>
            <w:r>
              <w:rPr>
                <w:rFonts w:ascii="Times New Roman"/>
                <w:b w:val="false"/>
                <w:i w:val="false"/>
                <w:color w:val="000000"/>
                <w:sz w:val="20"/>
              </w:rPr>
              <w:t>
Документы Системы государственного планирования</w:t>
            </w:r>
          </w:p>
          <w:bookmarkEnd w:id="357"/>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8"/>
          <w:p>
            <w:pPr>
              <w:spacing w:after="20"/>
              <w:ind w:left="20"/>
              <w:jc w:val="both"/>
            </w:pPr>
            <w:r>
              <w:rPr>
                <w:rFonts w:ascii="Times New Roman"/>
                <w:b w:val="false"/>
                <w:i w:val="false"/>
                <w:color w:val="000000"/>
                <w:sz w:val="20"/>
              </w:rPr>
              <w:t>
Наи</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59"/>
          <w:p>
            <w:pPr>
              <w:spacing w:after="20"/>
              <w:ind w:left="20"/>
              <w:jc w:val="both"/>
            </w:pPr>
            <w:r>
              <w:rPr>
                <w:rFonts w:ascii="Times New Roman"/>
                <w:b w:val="false"/>
                <w:i w:val="false"/>
                <w:color w:val="000000"/>
                <w:sz w:val="20"/>
              </w:rPr>
              <w:t>
При</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Ори</w:t>
            </w:r>
          </w:p>
          <w:p>
            <w:pPr>
              <w:spacing w:after="20"/>
              <w:ind w:left="20"/>
              <w:jc w:val="both"/>
            </w:pPr>
            <w:r>
              <w:rPr>
                <w:rFonts w:ascii="Times New Roman"/>
                <w:b w:val="false"/>
                <w:i w:val="false"/>
                <w:color w:val="000000"/>
                <w:sz w:val="20"/>
              </w:rPr>
              <w:t>
тет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0"/>
          <w:p>
            <w:pPr>
              <w:spacing w:after="20"/>
              <w:ind w:left="20"/>
              <w:jc w:val="both"/>
            </w:pPr>
            <w:r>
              <w:rPr>
                <w:rFonts w:ascii="Times New Roman"/>
                <w:b w:val="false"/>
                <w:i w:val="false"/>
                <w:color w:val="000000"/>
                <w:sz w:val="20"/>
              </w:rPr>
              <w:t>
За</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да</w:t>
            </w:r>
          </w:p>
          <w:p>
            <w:pPr>
              <w:spacing w:after="20"/>
              <w:ind w:left="20"/>
              <w:jc w:val="both"/>
            </w:pPr>
            <w:r>
              <w:rPr>
                <w:rFonts w:ascii="Times New Roman"/>
                <w:b w:val="false"/>
                <w:i w:val="false"/>
                <w:color w:val="000000"/>
                <w:sz w:val="20"/>
              </w:rPr>
              <w:t>
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1"/>
          <w:p>
            <w:pPr>
              <w:spacing w:after="20"/>
              <w:ind w:left="20"/>
              <w:jc w:val="both"/>
            </w:pPr>
            <w:r>
              <w:rPr>
                <w:rFonts w:ascii="Times New Roman"/>
                <w:b w:val="false"/>
                <w:i w:val="false"/>
                <w:color w:val="000000"/>
                <w:sz w:val="20"/>
              </w:rPr>
              <w:t>
Ини</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циа</w:t>
            </w:r>
          </w:p>
          <w:p>
            <w:pPr>
              <w:spacing w:after="20"/>
              <w:ind w:left="20"/>
              <w:jc w:val="both"/>
            </w:pPr>
            <w:r>
              <w:rPr>
                <w:rFonts w:ascii="Times New Roman"/>
                <w:b w:val="false"/>
                <w:i w:val="false"/>
                <w:color w:val="000000"/>
                <w:sz w:val="20"/>
              </w:rPr>
              <w:t>
</w:t>
            </w:r>
            <w:r>
              <w:rPr>
                <w:rFonts w:ascii="Times New Roman"/>
                <w:b w:val="false"/>
                <w:i w:val="false"/>
                <w:color w:val="000000"/>
                <w:sz w:val="20"/>
              </w:rPr>
              <w:t>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w:t>
            </w:r>
          </w:p>
          <w:p>
            <w:pPr>
              <w:spacing w:after="20"/>
              <w:ind w:left="20"/>
              <w:jc w:val="both"/>
            </w:pPr>
            <w:r>
              <w:rPr>
                <w:rFonts w:ascii="Times New Roman"/>
                <w:b w:val="false"/>
                <w:i w:val="false"/>
                <w:color w:val="000000"/>
                <w:sz w:val="20"/>
              </w:rPr>
              <w:t>
</w:t>
            </w:r>
            <w:r>
              <w:rPr>
                <w:rFonts w:ascii="Times New Roman"/>
                <w:b w:val="false"/>
                <w:i w:val="false"/>
                <w:color w:val="000000"/>
                <w:sz w:val="20"/>
              </w:rPr>
              <w:t>вой</w:t>
            </w:r>
          </w:p>
          <w:p>
            <w:pPr>
              <w:spacing w:after="20"/>
              <w:ind w:left="20"/>
              <w:jc w:val="both"/>
            </w:pPr>
            <w:r>
              <w:rPr>
                <w:rFonts w:ascii="Times New Roman"/>
                <w:b w:val="false"/>
                <w:i w:val="false"/>
                <w:color w:val="000000"/>
                <w:sz w:val="20"/>
              </w:rPr>
              <w:t>
</w:t>
            </w:r>
            <w:r>
              <w:rPr>
                <w:rFonts w:ascii="Times New Roman"/>
                <w:b w:val="false"/>
                <w:i w:val="false"/>
                <w:color w:val="000000"/>
                <w:sz w:val="20"/>
              </w:rPr>
              <w:t>ин</w:t>
            </w:r>
          </w:p>
          <w:p>
            <w:pPr>
              <w:spacing w:after="20"/>
              <w:ind w:left="20"/>
              <w:jc w:val="both"/>
            </w:pPr>
            <w:r>
              <w:rPr>
                <w:rFonts w:ascii="Times New Roman"/>
                <w:b w:val="false"/>
                <w:i w:val="false"/>
                <w:color w:val="000000"/>
                <w:sz w:val="20"/>
              </w:rPr>
              <w:t>
</w:t>
            </w:r>
            <w:r>
              <w:rPr>
                <w:rFonts w:ascii="Times New Roman"/>
                <w:b w:val="false"/>
                <w:i w:val="false"/>
                <w:color w:val="000000"/>
                <w:sz w:val="20"/>
              </w:rPr>
              <w:t>ди</w:t>
            </w:r>
          </w:p>
          <w:p>
            <w:pPr>
              <w:spacing w:after="20"/>
              <w:ind w:left="20"/>
              <w:jc w:val="both"/>
            </w:pPr>
            <w:r>
              <w:rPr>
                <w:rFonts w:ascii="Times New Roman"/>
                <w:b w:val="false"/>
                <w:i w:val="false"/>
                <w:color w:val="000000"/>
                <w:sz w:val="20"/>
              </w:rPr>
              <w:t>
</w:t>
            </w:r>
            <w:r>
              <w:rPr>
                <w:rFonts w:ascii="Times New Roman"/>
                <w:b w:val="false"/>
                <w:i w:val="false"/>
                <w:color w:val="000000"/>
                <w:sz w:val="20"/>
              </w:rPr>
              <w:t>ка</w:t>
            </w:r>
          </w:p>
          <w:p>
            <w:pPr>
              <w:spacing w:after="20"/>
              <w:ind w:left="20"/>
              <w:jc w:val="both"/>
            </w:pPr>
            <w:r>
              <w:rPr>
                <w:rFonts w:ascii="Times New Roman"/>
                <w:b w:val="false"/>
                <w:i w:val="false"/>
                <w:color w:val="000000"/>
                <w:sz w:val="20"/>
              </w:rPr>
              <w:t>
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2"/>
          <w:p>
            <w:pPr>
              <w:spacing w:after="20"/>
              <w:ind w:left="20"/>
              <w:jc w:val="both"/>
            </w:pPr>
            <w:r>
              <w:rPr>
                <w:rFonts w:ascii="Times New Roman"/>
                <w:b w:val="false"/>
                <w:i w:val="false"/>
                <w:color w:val="000000"/>
                <w:sz w:val="20"/>
              </w:rPr>
              <w:t>
Наи</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мен</w:t>
            </w:r>
          </w:p>
          <w:p>
            <w:pPr>
              <w:spacing w:after="20"/>
              <w:ind w:left="20"/>
              <w:jc w:val="both"/>
            </w:pPr>
            <w:r>
              <w:rPr>
                <w:rFonts w:ascii="Times New Roman"/>
                <w:b w:val="false"/>
                <w:i w:val="false"/>
                <w:color w:val="000000"/>
                <w:sz w:val="20"/>
              </w:rPr>
              <w:t>
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ные прин ципы/ нап равле 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ори тет/ цель/ зада 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63"/>
          <w:p>
            <w:pPr>
              <w:spacing w:after="20"/>
              <w:ind w:left="20"/>
              <w:jc w:val="both"/>
            </w:pPr>
            <w:r>
              <w:rPr>
                <w:rFonts w:ascii="Times New Roman"/>
                <w:b w:val="false"/>
                <w:i w:val="false"/>
                <w:color w:val="000000"/>
                <w:sz w:val="20"/>
              </w:rPr>
              <w:t>
Наи</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мено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w:t>
            </w:r>
          </w:p>
          <w:p>
            <w:pPr>
              <w:spacing w:after="20"/>
              <w:ind w:left="20"/>
              <w:jc w:val="both"/>
            </w:pPr>
            <w:r>
              <w:rPr>
                <w:rFonts w:ascii="Times New Roman"/>
                <w:b w:val="false"/>
                <w:i w:val="false"/>
                <w:color w:val="000000"/>
                <w:sz w:val="20"/>
              </w:rPr>
              <w:t>
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4"/>
          <w:p>
            <w:pPr>
              <w:spacing w:after="20"/>
              <w:ind w:left="20"/>
              <w:jc w:val="both"/>
            </w:pPr>
            <w:r>
              <w:rPr>
                <w:rFonts w:ascii="Times New Roman"/>
                <w:b w:val="false"/>
                <w:i w:val="false"/>
                <w:color w:val="000000"/>
                <w:sz w:val="20"/>
              </w:rPr>
              <w:t>
Нап</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рав</w:t>
            </w:r>
          </w:p>
          <w:p>
            <w:pPr>
              <w:spacing w:after="20"/>
              <w:ind w:left="20"/>
              <w:jc w:val="both"/>
            </w:pPr>
            <w:r>
              <w:rPr>
                <w:rFonts w:ascii="Times New Roman"/>
                <w:b w:val="false"/>
                <w:i w:val="false"/>
                <w:color w:val="000000"/>
                <w:sz w:val="20"/>
              </w:rPr>
              <w:t>
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5"/>
          <w:p>
            <w:pPr>
              <w:spacing w:after="20"/>
              <w:ind w:left="20"/>
              <w:jc w:val="both"/>
            </w:pPr>
            <w:r>
              <w:rPr>
                <w:rFonts w:ascii="Times New Roman"/>
                <w:b w:val="false"/>
                <w:i w:val="false"/>
                <w:color w:val="000000"/>
                <w:sz w:val="20"/>
              </w:rPr>
              <w:t>
Це</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ли/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зада</w:t>
            </w:r>
          </w:p>
          <w:p>
            <w:pPr>
              <w:spacing w:after="20"/>
              <w:ind w:left="20"/>
              <w:jc w:val="both"/>
            </w:pPr>
            <w:r>
              <w:rPr>
                <w:rFonts w:ascii="Times New Roman"/>
                <w:b w:val="false"/>
                <w:i w:val="false"/>
                <w:color w:val="000000"/>
                <w:sz w:val="20"/>
              </w:rPr>
              <w:t>
</w:t>
            </w:r>
            <w:r>
              <w:rPr>
                <w:rFonts w:ascii="Times New Roman"/>
                <w:b w:val="false"/>
                <w:i w:val="false"/>
                <w:color w:val="000000"/>
                <w:sz w:val="20"/>
              </w:rPr>
              <w:t>чи/</w:t>
            </w:r>
          </w:p>
          <w:p>
            <w:pPr>
              <w:spacing w:after="20"/>
              <w:ind w:left="20"/>
              <w:jc w:val="both"/>
            </w:pPr>
            <w:r>
              <w:rPr>
                <w:rFonts w:ascii="Times New Roman"/>
                <w:b w:val="false"/>
                <w:i w:val="false"/>
                <w:color w:val="000000"/>
                <w:sz w:val="20"/>
              </w:rPr>
              <w:t>
</w:t>
            </w:r>
            <w:r>
              <w:rPr>
                <w:rFonts w:ascii="Times New Roman"/>
                <w:b w:val="false"/>
                <w:i w:val="false"/>
                <w:color w:val="000000"/>
                <w:sz w:val="20"/>
              </w:rPr>
              <w:t>ре</w:t>
            </w:r>
          </w:p>
          <w:p>
            <w:pPr>
              <w:spacing w:after="20"/>
              <w:ind w:left="20"/>
              <w:jc w:val="both"/>
            </w:pPr>
            <w:r>
              <w:rPr>
                <w:rFonts w:ascii="Times New Roman"/>
                <w:b w:val="false"/>
                <w:i w:val="false"/>
                <w:color w:val="000000"/>
                <w:sz w:val="20"/>
              </w:rPr>
              <w:t>
</w:t>
            </w:r>
            <w:r>
              <w:rPr>
                <w:rFonts w:ascii="Times New Roman"/>
                <w:b w:val="false"/>
                <w:i w:val="false"/>
                <w:color w:val="000000"/>
                <w:sz w:val="20"/>
              </w:rPr>
              <w:t>сур</w:t>
            </w:r>
          </w:p>
          <w:p>
            <w:pPr>
              <w:spacing w:after="20"/>
              <w:ind w:left="20"/>
              <w:jc w:val="both"/>
            </w:pPr>
            <w:r>
              <w:rPr>
                <w:rFonts w:ascii="Times New Roman"/>
                <w:b w:val="false"/>
                <w:i w:val="false"/>
                <w:color w:val="000000"/>
                <w:sz w:val="20"/>
              </w:rPr>
              <w:t>
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6"/>
          <w:p>
            <w:pPr>
              <w:spacing w:after="20"/>
              <w:ind w:left="20"/>
              <w:jc w:val="both"/>
            </w:pPr>
            <w:r>
              <w:rPr>
                <w:rFonts w:ascii="Times New Roman"/>
                <w:b w:val="false"/>
                <w:i w:val="false"/>
                <w:color w:val="000000"/>
                <w:sz w:val="20"/>
              </w:rPr>
              <w:t>
Целе</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вые инди</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w:t>
            </w:r>
          </w:p>
          <w:p>
            <w:pPr>
              <w:spacing w:after="20"/>
              <w:ind w:left="20"/>
              <w:jc w:val="both"/>
            </w:pPr>
            <w:r>
              <w:rPr>
                <w:rFonts w:ascii="Times New Roman"/>
                <w:b w:val="false"/>
                <w:i w:val="false"/>
                <w:color w:val="000000"/>
                <w:sz w:val="20"/>
              </w:rPr>
              <w:t>
татов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67"/>
    <w:p>
      <w:pPr>
        <w:spacing w:after="0"/>
        <w:ind w:left="0"/>
        <w:jc w:val="both"/>
      </w:pPr>
      <w:r>
        <w:rPr>
          <w:rFonts w:ascii="Times New Roman"/>
          <w:b w:val="false"/>
          <w:i w:val="false"/>
          <w:color w:val="000000"/>
          <w:sz w:val="28"/>
        </w:rPr>
        <w:t>
      продолжение таблицы</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 w:id="368"/>
    <w:p>
      <w:pPr>
        <w:spacing w:after="0"/>
        <w:ind w:left="0"/>
        <w:jc w:val="both"/>
      </w:pPr>
      <w:r>
        <w:rPr>
          <w:rFonts w:ascii="Times New Roman"/>
          <w:b w:val="false"/>
          <w:i w:val="false"/>
          <w:color w:val="000000"/>
          <w:sz w:val="28"/>
        </w:rPr>
        <w:t>
      продолжение таблицы</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тысяч тенге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период до начало планируемого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 в планируемом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источников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 ду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369"/>
    <w:p>
      <w:pPr>
        <w:spacing w:after="0"/>
        <w:ind w:left="0"/>
        <w:jc w:val="left"/>
      </w:pPr>
      <w:r>
        <w:rPr>
          <w:rFonts w:ascii="Times New Roman"/>
          <w:b/>
          <w:i w:val="false"/>
          <w:color w:val="000000"/>
        </w:rPr>
        <w:t xml:space="preserve"> Отчет по мониторингу реализации плана мероприятий по стратегическим направлениям деятельности Компании</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государственного планирования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принципы/направления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Приоритет/цель/задача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Цели/задачи/ресурсы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индикаторы/показатели результатов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индикатор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 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ключевых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371"/>
    <w:p>
      <w:pPr>
        <w:spacing w:after="0"/>
        <w:ind w:left="0"/>
        <w:jc w:val="left"/>
      </w:pPr>
      <w:r>
        <w:rPr>
          <w:rFonts w:ascii="Times New Roman"/>
          <w:b/>
          <w:i w:val="false"/>
          <w:color w:val="000000"/>
        </w:rPr>
        <w:t xml:space="preserve"> Отчет по мониторингу реализации плана развития по финансово-хозяйственной деятельности Компании</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с указанием его типа (профильный, непрофильный,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72"/>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372"/>
    <w:bookmarkStart w:name="z458" w:id="373"/>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373"/>
    <w:bookmarkStart w:name="z459" w:id="374"/>
    <w:p>
      <w:pPr>
        <w:spacing w:after="0"/>
        <w:ind w:left="0"/>
        <w:jc w:val="both"/>
      </w:pPr>
      <w:r>
        <w:rPr>
          <w:rFonts w:ascii="Times New Roman"/>
          <w:b w:val="false"/>
          <w:i w:val="false"/>
          <w:color w:val="000000"/>
          <w:sz w:val="28"/>
        </w:rPr>
        <w:t>
      форма 10*</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 и/или другие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375"/>
    <w:p>
      <w:pPr>
        <w:spacing w:after="0"/>
        <w:ind w:left="0"/>
        <w:jc w:val="both"/>
      </w:pPr>
      <w:r>
        <w:rPr>
          <w:rFonts w:ascii="Times New Roman"/>
          <w:b w:val="false"/>
          <w:i w:val="false"/>
          <w:color w:val="000000"/>
          <w:sz w:val="28"/>
        </w:rPr>
        <w:t>
      продолжение таблицы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20XX-1</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ОД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 (ОД) на начало периода</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20ХХ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20ХХ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bl>
    <w:bookmarkStart w:name="z462" w:id="377"/>
    <w:p>
      <w:pPr>
        <w:spacing w:after="0"/>
        <w:ind w:left="0"/>
        <w:jc w:val="both"/>
      </w:pPr>
      <w:r>
        <w:rPr>
          <w:rFonts w:ascii="Times New Roman"/>
          <w:b w:val="false"/>
          <w:i w:val="false"/>
          <w:color w:val="000000"/>
          <w:sz w:val="28"/>
        </w:rPr>
        <w:t>
      Первый руководитель _____________ (Фамилия, имя, отчество (при его наличии))</w:t>
      </w:r>
    </w:p>
    <w:bookmarkEnd w:id="377"/>
    <w:bookmarkStart w:name="z463" w:id="378"/>
    <w:p>
      <w:pPr>
        <w:spacing w:after="0"/>
        <w:ind w:left="0"/>
        <w:jc w:val="both"/>
      </w:pPr>
      <w:r>
        <w:rPr>
          <w:rFonts w:ascii="Times New Roman"/>
          <w:b w:val="false"/>
          <w:i w:val="false"/>
          <w:color w:val="000000"/>
          <w:sz w:val="28"/>
        </w:rPr>
        <w:t>
      М.П.</w:t>
      </w:r>
    </w:p>
    <w:bookmarkEnd w:id="378"/>
    <w:bookmarkStart w:name="z464" w:id="379"/>
    <w:p>
      <w:pPr>
        <w:spacing w:after="0"/>
        <w:ind w:left="0"/>
        <w:jc w:val="both"/>
      </w:pPr>
      <w:r>
        <w:rPr>
          <w:rFonts w:ascii="Times New Roman"/>
          <w:b w:val="false"/>
          <w:i w:val="false"/>
          <w:color w:val="000000"/>
          <w:sz w:val="28"/>
        </w:rPr>
        <w:t>
      Примечание:</w:t>
      </w:r>
    </w:p>
    <w:bookmarkEnd w:id="379"/>
    <w:bookmarkStart w:name="z465" w:id="380"/>
    <w:p>
      <w:pPr>
        <w:spacing w:after="0"/>
        <w:ind w:left="0"/>
        <w:jc w:val="both"/>
      </w:pPr>
      <w:r>
        <w:rPr>
          <w:rFonts w:ascii="Times New Roman"/>
          <w:b w:val="false"/>
          <w:i w:val="false"/>
          <w:color w:val="000000"/>
          <w:sz w:val="28"/>
        </w:rPr>
        <w:t>
      *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End w:id="380"/>
    <w:bookmarkStart w:name="z466" w:id="381"/>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долга/ЕВITDA (Earnings before interest, taxes, depreciation and amortization): для компании реального сектора экономики, коэффициент финансового левереджа, коэффициент покрытия процентов, коэффициент текущей ликвидности):</w:t>
      </w:r>
    </w:p>
    <w:bookmarkEnd w:id="381"/>
    <w:bookmarkStart w:name="z467" w:id="382"/>
    <w:p>
      <w:pPr>
        <w:spacing w:after="0"/>
        <w:ind w:left="0"/>
        <w:jc w:val="both"/>
      </w:pPr>
      <w:r>
        <w:rPr>
          <w:rFonts w:ascii="Times New Roman"/>
          <w:b w:val="false"/>
          <w:i w:val="false"/>
          <w:color w:val="000000"/>
          <w:sz w:val="28"/>
        </w:rPr>
        <w:t>
      форма 11*</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дочерних организаций</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долга/ЕВITDA</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 w:id="383"/>
    <w:p>
      <w:pPr>
        <w:spacing w:after="0"/>
        <w:ind w:left="0"/>
        <w:jc w:val="both"/>
      </w:pPr>
      <w:r>
        <w:rPr>
          <w:rFonts w:ascii="Times New Roman"/>
          <w:b w:val="false"/>
          <w:i w:val="false"/>
          <w:color w:val="000000"/>
          <w:sz w:val="28"/>
        </w:rPr>
        <w:t>
      Первый руководитель ______________ (Фамилия, имя, отчество (при его наличии))</w:t>
      </w:r>
    </w:p>
    <w:bookmarkEnd w:id="383"/>
    <w:bookmarkStart w:name="z469" w:id="384"/>
    <w:p>
      <w:pPr>
        <w:spacing w:after="0"/>
        <w:ind w:left="0"/>
        <w:jc w:val="both"/>
      </w:pPr>
      <w:r>
        <w:rPr>
          <w:rFonts w:ascii="Times New Roman"/>
          <w:b w:val="false"/>
          <w:i w:val="false"/>
          <w:color w:val="000000"/>
          <w:sz w:val="28"/>
        </w:rPr>
        <w:t>
      М.П.</w:t>
      </w:r>
    </w:p>
    <w:bookmarkEnd w:id="384"/>
    <w:bookmarkStart w:name="z470" w:id="385"/>
    <w:p>
      <w:pPr>
        <w:spacing w:after="0"/>
        <w:ind w:left="0"/>
        <w:jc w:val="both"/>
      </w:pPr>
      <w:r>
        <w:rPr>
          <w:rFonts w:ascii="Times New Roman"/>
          <w:b w:val="false"/>
          <w:i w:val="false"/>
          <w:color w:val="000000"/>
          <w:sz w:val="28"/>
        </w:rPr>
        <w:t>
      Примечание:</w:t>
      </w:r>
    </w:p>
    <w:bookmarkEnd w:id="385"/>
    <w:bookmarkStart w:name="z471" w:id="386"/>
    <w:p>
      <w:pPr>
        <w:spacing w:after="0"/>
        <w:ind w:left="0"/>
        <w:jc w:val="both"/>
      </w:pPr>
      <w:r>
        <w:rPr>
          <w:rFonts w:ascii="Times New Roman"/>
          <w:b w:val="false"/>
          <w:i w:val="false"/>
          <w:color w:val="000000"/>
          <w:sz w:val="28"/>
        </w:rPr>
        <w:t>
      * представляется по итогам полугодия и года, до 15-го числа месяца, следующего за отчетным периодом, в Реестр государственных предприятий и учреждений, юридических лиц с участием государства в уставном капитале</w:t>
      </w:r>
    </w:p>
    <w:bookmarkEnd w:id="386"/>
    <w:bookmarkStart w:name="z472" w:id="387"/>
    <w:p>
      <w:pPr>
        <w:spacing w:after="0"/>
        <w:ind w:left="0"/>
        <w:jc w:val="both"/>
      </w:pPr>
      <w:r>
        <w:rPr>
          <w:rFonts w:ascii="Times New Roman"/>
          <w:b w:val="false"/>
          <w:i w:val="false"/>
          <w:color w:val="000000"/>
          <w:sz w:val="28"/>
        </w:rPr>
        <w:t>
      ** необходимо рассчитать показатели финансовой устойчивости в целом по компании, с обязательным сравнением с нормативом</w:t>
      </w:r>
    </w:p>
    <w:bookmarkEnd w:id="387"/>
    <w:bookmarkStart w:name="z473" w:id="388"/>
    <w:p>
      <w:pPr>
        <w:spacing w:after="0"/>
        <w:ind w:left="0"/>
        <w:jc w:val="both"/>
      </w:pPr>
      <w:r>
        <w:rPr>
          <w:rFonts w:ascii="Times New Roman"/>
          <w:b w:val="false"/>
          <w:i w:val="false"/>
          <w:color w:val="000000"/>
          <w:sz w:val="28"/>
        </w:rPr>
        <w:t>
      Коэффициент долга/ЕВITDA – это показатель долговой нагрузки на Компанию, ее способности погасить имеющиеся обязательства (платежеспособности). В качестве показателя поступления средств, необходимых для расчета по долгам Компании, в данном случае используется показатель EBITDA – прибыль до вычета процентов, налогов и амортизации.</w:t>
      </w:r>
    </w:p>
    <w:bookmarkEnd w:id="388"/>
    <w:bookmarkStart w:name="z474" w:id="389"/>
    <w:p>
      <w:pPr>
        <w:spacing w:after="0"/>
        <w:ind w:left="0"/>
        <w:jc w:val="both"/>
      </w:pPr>
      <w:r>
        <w:rPr>
          <w:rFonts w:ascii="Times New Roman"/>
          <w:b w:val="false"/>
          <w:i w:val="false"/>
          <w:color w:val="000000"/>
          <w:sz w:val="28"/>
        </w:rPr>
        <w:t>
      Рассчитывается по формуле:</w:t>
      </w:r>
    </w:p>
    <w:bookmarkEnd w:id="389"/>
    <w:bookmarkStart w:name="z475" w:id="390"/>
    <w:p>
      <w:pPr>
        <w:spacing w:after="0"/>
        <w:ind w:left="0"/>
        <w:jc w:val="both"/>
      </w:pPr>
      <w:r>
        <w:rPr>
          <w:rFonts w:ascii="Times New Roman"/>
          <w:b w:val="false"/>
          <w:i w:val="false"/>
          <w:color w:val="000000"/>
          <w:sz w:val="28"/>
        </w:rPr>
        <w:t>
      Коэффициент долга/ЕВITDA = Совокупные обязательства / EBITDA</w:t>
      </w:r>
    </w:p>
    <w:bookmarkEnd w:id="390"/>
    <w:bookmarkStart w:name="z476" w:id="391"/>
    <w:p>
      <w:pPr>
        <w:spacing w:after="0"/>
        <w:ind w:left="0"/>
        <w:jc w:val="both"/>
      </w:pPr>
      <w:r>
        <w:rPr>
          <w:rFonts w:ascii="Times New Roman"/>
          <w:b w:val="false"/>
          <w:i w:val="false"/>
          <w:color w:val="000000"/>
          <w:sz w:val="28"/>
        </w:rPr>
        <w:t>
      Рекомендуемое значение коэффициента долга/ЕВITDA: &lt;3, значение &gt;4-5 свидетельствует о слишком большой долговой нагрузке Компании и вероятных проблемах с погашением своих долгов.</w:t>
      </w:r>
    </w:p>
    <w:bookmarkEnd w:id="391"/>
    <w:bookmarkStart w:name="z477" w:id="392"/>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w:t>
      </w:r>
    </w:p>
    <w:bookmarkEnd w:id="392"/>
    <w:bookmarkStart w:name="z478" w:id="393"/>
    <w:p>
      <w:pPr>
        <w:spacing w:after="0"/>
        <w:ind w:left="0"/>
        <w:jc w:val="both"/>
      </w:pPr>
      <w:r>
        <w:rPr>
          <w:rFonts w:ascii="Times New Roman"/>
          <w:b w:val="false"/>
          <w:i w:val="false"/>
          <w:color w:val="000000"/>
          <w:sz w:val="28"/>
        </w:rPr>
        <w:t>
      Рассчитывается по формуле:</w:t>
      </w:r>
    </w:p>
    <w:bookmarkEnd w:id="393"/>
    <w:bookmarkStart w:name="z479"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0" w:id="395"/>
    <w:p>
      <w:pPr>
        <w:spacing w:after="0"/>
        <w:ind w:left="0"/>
        <w:jc w:val="both"/>
      </w:pPr>
      <w:r>
        <w:rPr>
          <w:rFonts w:ascii="Times New Roman"/>
          <w:b w:val="false"/>
          <w:i w:val="false"/>
          <w:color w:val="000000"/>
          <w:sz w:val="28"/>
        </w:rPr>
        <w:t>
      где: LС – заемный капитал; ЕС – собственный капитал.</w:t>
      </w:r>
    </w:p>
    <w:bookmarkEnd w:id="395"/>
    <w:bookmarkStart w:name="z481" w:id="396"/>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396"/>
    <w:bookmarkStart w:name="z482" w:id="397"/>
    <w:p>
      <w:pPr>
        <w:spacing w:after="0"/>
        <w:ind w:left="0"/>
        <w:jc w:val="both"/>
      </w:pPr>
      <w:r>
        <w:rPr>
          <w:rFonts w:ascii="Times New Roman"/>
          <w:b w:val="false"/>
          <w:i w:val="false"/>
          <w:color w:val="000000"/>
          <w:sz w:val="28"/>
        </w:rPr>
        <w:t>
      обязательства. Показатель сравнивает прибыль до уплаты процентов и налогов за одни год) и проценты по долговым обязательствам за тот же период. Фактически коэффициент показывает, во сколько раз прибыль до уплаты процентов и налогов превышает расходы на уплату процентов.</w:t>
      </w:r>
    </w:p>
    <w:bookmarkEnd w:id="397"/>
    <w:bookmarkStart w:name="z483" w:id="398"/>
    <w:p>
      <w:pPr>
        <w:spacing w:after="0"/>
        <w:ind w:left="0"/>
        <w:jc w:val="both"/>
      </w:pPr>
      <w:r>
        <w:rPr>
          <w:rFonts w:ascii="Times New Roman"/>
          <w:b w:val="false"/>
          <w:i w:val="false"/>
          <w:color w:val="000000"/>
          <w:sz w:val="28"/>
        </w:rPr>
        <w:t>
      Рассчитывается по формуле:</w:t>
      </w:r>
    </w:p>
    <w:bookmarkEnd w:id="398"/>
    <w:bookmarkStart w:name="z484" w:id="399"/>
    <w:p>
      <w:pPr>
        <w:spacing w:after="0"/>
        <w:ind w:left="0"/>
        <w:jc w:val="both"/>
      </w:pPr>
      <w:r>
        <w:rPr>
          <w:rFonts w:ascii="Times New Roman"/>
          <w:b w:val="false"/>
          <w:i w:val="false"/>
          <w:color w:val="000000"/>
          <w:sz w:val="28"/>
        </w:rPr>
        <w:t>
      Коэффициент покрытия процентов = EBIT / Проценты к уплате</w:t>
      </w:r>
    </w:p>
    <w:bookmarkEnd w:id="399"/>
    <w:bookmarkStart w:name="z485" w:id="400"/>
    <w:p>
      <w:pPr>
        <w:spacing w:after="0"/>
        <w:ind w:left="0"/>
        <w:jc w:val="both"/>
      </w:pPr>
      <w:r>
        <w:rPr>
          <w:rFonts w:ascii="Times New Roman"/>
          <w:b w:val="false"/>
          <w:i w:val="false"/>
          <w:color w:val="000000"/>
          <w:sz w:val="28"/>
        </w:rPr>
        <w:t>
      Рекомендуемое значение: чем меньше коэффициент покрытия процентов, тем выше кредитное бремя Компании и тем выше вероятность наступления банкротства. Коэффициент ниже 1,5 ставит под вопрос возможность Компании обслуживать свой долг. Критическим считается коэффициент менее 1.</w:t>
      </w:r>
    </w:p>
    <w:bookmarkEnd w:id="400"/>
    <w:bookmarkStart w:name="z486" w:id="401"/>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w:t>
      </w:r>
    </w:p>
    <w:bookmarkEnd w:id="401"/>
    <w:bookmarkStart w:name="z487" w:id="402"/>
    <w:p>
      <w:pPr>
        <w:spacing w:after="0"/>
        <w:ind w:left="0"/>
        <w:jc w:val="both"/>
      </w:pPr>
      <w:r>
        <w:rPr>
          <w:rFonts w:ascii="Times New Roman"/>
          <w:b w:val="false"/>
          <w:i w:val="false"/>
          <w:color w:val="000000"/>
          <w:sz w:val="28"/>
        </w:rPr>
        <w:t>
      Рассчитывается по формуле:</w:t>
      </w:r>
    </w:p>
    <w:bookmarkEnd w:id="402"/>
    <w:bookmarkStart w:name="z488"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2070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70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89" w:id="404"/>
    <w:p>
      <w:pPr>
        <w:spacing w:after="0"/>
        <w:ind w:left="0"/>
        <w:jc w:val="both"/>
      </w:pPr>
      <w:r>
        <w:rPr>
          <w:rFonts w:ascii="Times New Roman"/>
          <w:b w:val="false"/>
          <w:i w:val="false"/>
          <w:color w:val="000000"/>
          <w:sz w:val="28"/>
        </w:rPr>
        <w:t>
      где: СА – текущие активы; СL – текущие обязательства.</w:t>
      </w:r>
    </w:p>
    <w:bookmarkEnd w:id="404"/>
    <w:bookmarkStart w:name="z490" w:id="405"/>
    <w:p>
      <w:pPr>
        <w:spacing w:after="0"/>
        <w:ind w:left="0"/>
        <w:jc w:val="both"/>
      </w:pPr>
      <w:r>
        <w:rPr>
          <w:rFonts w:ascii="Times New Roman"/>
          <w:b w:val="false"/>
          <w:i w:val="false"/>
          <w:color w:val="000000"/>
          <w:sz w:val="28"/>
        </w:rPr>
        <w:t>
      Рекомендуемое значение СR: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405"/>
    <w:bookmarkStart w:name="z491" w:id="406"/>
    <w:p>
      <w:pPr>
        <w:spacing w:after="0"/>
        <w:ind w:left="0"/>
        <w:jc w:val="both"/>
      </w:pPr>
      <w:r>
        <w:rPr>
          <w:rFonts w:ascii="Times New Roman"/>
          <w:b w:val="false"/>
          <w:i w:val="false"/>
          <w:color w:val="000000"/>
          <w:sz w:val="28"/>
        </w:rPr>
        <w:t>
      6.3 определение долговой нагрузки Компании и ее дочерних организаций на текущий год (по состоянию на 1 января текущего года):</w:t>
      </w:r>
    </w:p>
    <w:bookmarkEnd w:id="406"/>
    <w:bookmarkStart w:name="z492" w:id="407"/>
    <w:p>
      <w:pPr>
        <w:spacing w:after="0"/>
        <w:ind w:left="0"/>
        <w:jc w:val="both"/>
      </w:pPr>
      <w:r>
        <w:rPr>
          <w:rFonts w:ascii="Times New Roman"/>
          <w:b w:val="false"/>
          <w:i w:val="false"/>
          <w:color w:val="000000"/>
          <w:sz w:val="28"/>
        </w:rPr>
        <w:t>
      форма 12</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значении,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08"/>
    <w:p>
      <w:pPr>
        <w:spacing w:after="0"/>
        <w:ind w:left="0"/>
        <w:jc w:val="both"/>
      </w:pPr>
      <w:r>
        <w:rPr>
          <w:rFonts w:ascii="Times New Roman"/>
          <w:b w:val="false"/>
          <w:i w:val="false"/>
          <w:color w:val="000000"/>
          <w:sz w:val="28"/>
        </w:rPr>
        <w:t>
      Примечание:</w:t>
      </w:r>
    </w:p>
    <w:bookmarkEnd w:id="408"/>
    <w:bookmarkStart w:name="z494" w:id="409"/>
    <w:p>
      <w:pPr>
        <w:spacing w:after="0"/>
        <w:ind w:left="0"/>
        <w:jc w:val="both"/>
      </w:pPr>
      <w:r>
        <w:rPr>
          <w:rFonts w:ascii="Times New Roman"/>
          <w:b w:val="false"/>
          <w:i w:val="false"/>
          <w:color w:val="000000"/>
          <w:sz w:val="28"/>
        </w:rPr>
        <w:t>
      *объемом финансовых обязательств – объем любых обязательных, являющихся:</w:t>
      </w:r>
    </w:p>
    <w:bookmarkEnd w:id="409"/>
    <w:bookmarkStart w:name="z495" w:id="410"/>
    <w:p>
      <w:pPr>
        <w:spacing w:after="0"/>
        <w:ind w:left="0"/>
        <w:jc w:val="both"/>
      </w:pPr>
      <w:r>
        <w:rPr>
          <w:rFonts w:ascii="Times New Roman"/>
          <w:b w:val="false"/>
          <w:i w:val="false"/>
          <w:color w:val="000000"/>
          <w:sz w:val="28"/>
        </w:rPr>
        <w:t>
      обусловленным договором обязательством:</w:t>
      </w:r>
    </w:p>
    <w:bookmarkEnd w:id="410"/>
    <w:bookmarkStart w:name="z496" w:id="411"/>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411"/>
    <w:bookmarkStart w:name="z497" w:id="412"/>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потенциального невыгодных для субъекта;</w:t>
      </w:r>
    </w:p>
    <w:bookmarkEnd w:id="412"/>
    <w:bookmarkStart w:name="z498" w:id="413"/>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413"/>
    <w:bookmarkStart w:name="z499" w:id="414"/>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414"/>
    <w:bookmarkStart w:name="z500" w:id="415"/>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фиксированный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415"/>
    <w:bookmarkStart w:name="z501" w:id="416"/>
    <w:p>
      <w:pPr>
        <w:spacing w:after="0"/>
        <w:ind w:left="0"/>
        <w:jc w:val="both"/>
      </w:pPr>
      <w:r>
        <w:rPr>
          <w:rFonts w:ascii="Times New Roman"/>
          <w:b w:val="false"/>
          <w:i w:val="false"/>
          <w:color w:val="000000"/>
          <w:sz w:val="28"/>
        </w:rPr>
        <w:t>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416"/>
    <w:bookmarkStart w:name="z502" w:id="417"/>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417"/>
    <w:bookmarkStart w:name="z503" w:id="418"/>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w:t>
      </w:r>
    </w:p>
    <w:bookmarkEnd w:id="418"/>
    <w:bookmarkStart w:name="z504" w:id="419"/>
    <w:p>
      <w:pPr>
        <w:spacing w:after="0"/>
        <w:ind w:left="0"/>
        <w:jc w:val="both"/>
      </w:pPr>
      <w:r>
        <w:rPr>
          <w:rFonts w:ascii="Times New Roman"/>
          <w:b w:val="false"/>
          <w:i w:val="false"/>
          <w:color w:val="000000"/>
          <w:sz w:val="28"/>
        </w:rPr>
        <w:t>
      Наименование Компании (дочерней организации) *</w:t>
      </w:r>
    </w:p>
    <w:bookmarkEnd w:id="419"/>
    <w:bookmarkStart w:name="z505" w:id="420"/>
    <w:p>
      <w:pPr>
        <w:spacing w:after="0"/>
        <w:ind w:left="0"/>
        <w:jc w:val="both"/>
      </w:pPr>
      <w:r>
        <w:rPr>
          <w:rFonts w:ascii="Times New Roman"/>
          <w:b w:val="false"/>
          <w:i w:val="false"/>
          <w:color w:val="000000"/>
          <w:sz w:val="28"/>
        </w:rPr>
        <w:t>
      форма 13</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финансовых инструментов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размещенные на депозитах в банках второго уровня,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республиканского бюджета, выделенные на пополнение уставного капитала и выполнение государственного задания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выделенные на пополнение уставного капитала и выполнение государственного задания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заимствованные средства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бюджетного кредитования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эмитентов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обратного РЕПО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Текущие/корреспондентские счета,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Национальном банк Республики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21"/>
    <w:p>
      <w:pPr>
        <w:spacing w:after="0"/>
        <w:ind w:left="0"/>
        <w:jc w:val="both"/>
      </w:pPr>
      <w:r>
        <w:rPr>
          <w:rFonts w:ascii="Times New Roman"/>
          <w:b w:val="false"/>
          <w:i w:val="false"/>
          <w:color w:val="000000"/>
          <w:sz w:val="28"/>
        </w:rPr>
        <w:t>
      Примечание:</w:t>
      </w:r>
    </w:p>
    <w:bookmarkEnd w:id="421"/>
    <w:bookmarkStart w:name="z507" w:id="422"/>
    <w:p>
      <w:pPr>
        <w:spacing w:after="0"/>
        <w:ind w:left="0"/>
        <w:jc w:val="both"/>
      </w:pPr>
      <w:r>
        <w:rPr>
          <w:rFonts w:ascii="Times New Roman"/>
          <w:b w:val="false"/>
          <w:i w:val="false"/>
          <w:color w:val="000000"/>
          <w:sz w:val="28"/>
        </w:rPr>
        <w:t>
      информация по объему временно-свободных денежных средств отражаются на конец года (отчетного/планового)</w:t>
      </w:r>
    </w:p>
    <w:bookmarkEnd w:id="422"/>
    <w:bookmarkStart w:name="z508" w:id="423"/>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23"/>
    <w:bookmarkStart w:name="z509" w:id="424"/>
    <w:p>
      <w:pPr>
        <w:spacing w:after="0"/>
        <w:ind w:left="0"/>
        <w:jc w:val="both"/>
      </w:pPr>
      <w:r>
        <w:rPr>
          <w:rFonts w:ascii="Times New Roman"/>
          <w:b w:val="false"/>
          <w:i w:val="false"/>
          <w:color w:val="000000"/>
          <w:sz w:val="28"/>
        </w:rPr>
        <w:t>
      7.2 дивидендной политике и их обоснование:</w:t>
      </w:r>
    </w:p>
    <w:bookmarkEnd w:id="424"/>
    <w:bookmarkStart w:name="z510" w:id="425"/>
    <w:p>
      <w:pPr>
        <w:spacing w:after="0"/>
        <w:ind w:left="0"/>
        <w:jc w:val="both"/>
      </w:pPr>
      <w:r>
        <w:rPr>
          <w:rFonts w:ascii="Times New Roman"/>
          <w:b w:val="false"/>
          <w:i w:val="false"/>
          <w:color w:val="000000"/>
          <w:sz w:val="28"/>
        </w:rPr>
        <w:t>
      форма 14</w:t>
      </w:r>
    </w:p>
    <w:bookmarkEnd w:id="425"/>
    <w:bookmarkStart w:name="z511" w:id="426"/>
    <w:p>
      <w:pPr>
        <w:spacing w:after="0"/>
        <w:ind w:left="0"/>
        <w:jc w:val="both"/>
      </w:pPr>
      <w:r>
        <w:rPr>
          <w:rFonts w:ascii="Times New Roman"/>
          <w:b w:val="false"/>
          <w:i w:val="false"/>
          <w:color w:val="000000"/>
          <w:sz w:val="28"/>
        </w:rPr>
        <w:t>
      тысяч тенге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финансовых инструментов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7"/>
          <w:p>
            <w:pPr>
              <w:spacing w:after="20"/>
              <w:ind w:left="20"/>
              <w:jc w:val="both"/>
            </w:pPr>
            <w:r>
              <w:rPr>
                <w:rFonts w:ascii="Times New Roman"/>
                <w:b w:val="false"/>
                <w:i w:val="false"/>
                <w:color w:val="000000"/>
                <w:sz w:val="20"/>
              </w:rPr>
              <w:t>
3=2/1</w:t>
            </w:r>
          </w:p>
          <w:bookmarkEnd w:id="427"/>
          <w:p>
            <w:pPr>
              <w:spacing w:after="20"/>
              <w:ind w:left="20"/>
              <w:jc w:val="both"/>
            </w:pPr>
            <w:r>
              <w:rPr>
                <w:rFonts w:ascii="Times New Roman"/>
                <w:b w:val="false"/>
                <w:i w:val="false"/>
                <w:color w:val="000000"/>
                <w:sz w:val="20"/>
              </w:rPr>
              <w:t>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28"/>
          <w:p>
            <w:pPr>
              <w:spacing w:after="20"/>
              <w:ind w:left="20"/>
              <w:jc w:val="both"/>
            </w:pPr>
            <w:r>
              <w:rPr>
                <w:rFonts w:ascii="Times New Roman"/>
                <w:b w:val="false"/>
                <w:i w:val="false"/>
                <w:color w:val="000000"/>
                <w:sz w:val="20"/>
              </w:rPr>
              <w:t>
6=5/4</w:t>
            </w:r>
          </w:p>
          <w:bookmarkEnd w:id="428"/>
          <w:p>
            <w:pPr>
              <w:spacing w:after="20"/>
              <w:ind w:left="20"/>
              <w:jc w:val="both"/>
            </w:pPr>
            <w:r>
              <w:rPr>
                <w:rFonts w:ascii="Times New Roman"/>
                <w:b w:val="false"/>
                <w:i w:val="false"/>
                <w:color w:val="000000"/>
                <w:sz w:val="20"/>
              </w:rPr>
              <w:t>
*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29"/>
          <w:p>
            <w:pPr>
              <w:spacing w:after="20"/>
              <w:ind w:left="20"/>
              <w:jc w:val="both"/>
            </w:pPr>
            <w:r>
              <w:rPr>
                <w:rFonts w:ascii="Times New Roman"/>
                <w:b w:val="false"/>
                <w:i w:val="false"/>
                <w:color w:val="000000"/>
                <w:sz w:val="20"/>
              </w:rPr>
              <w:t>
9=8/7</w:t>
            </w:r>
          </w:p>
          <w:bookmarkEnd w:id="429"/>
          <w:p>
            <w:pPr>
              <w:spacing w:after="20"/>
              <w:ind w:left="20"/>
              <w:jc w:val="both"/>
            </w:pPr>
            <w:r>
              <w:rPr>
                <w:rFonts w:ascii="Times New Roman"/>
                <w:b w:val="false"/>
                <w:i w:val="false"/>
                <w:color w:val="000000"/>
                <w:sz w:val="20"/>
              </w:rPr>
              <w:t>
*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размещенные на депозитах в банках второго уровня,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республиканского бюджета, выделенные на пополнение уставного капитала и выполнение государственного задания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выделенные на пополнение уставного капитала и выполнение государственного задания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бюджетного кредитования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эмитентов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обратного РЕПО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Текущие/корреспондентские счета,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Национальном банк Республики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 w:id="430"/>
    <w:p>
      <w:pPr>
        <w:spacing w:after="0"/>
        <w:ind w:left="0"/>
        <w:jc w:val="both"/>
      </w:pPr>
      <w:r>
        <w:rPr>
          <w:rFonts w:ascii="Times New Roman"/>
          <w:b w:val="false"/>
          <w:i w:val="false"/>
          <w:color w:val="000000"/>
          <w:sz w:val="28"/>
        </w:rPr>
        <w:t>
      продолжение таблицы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431"/>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431"/>
    <w:bookmarkStart w:name="z517" w:id="432"/>
    <w:p>
      <w:pPr>
        <w:spacing w:after="0"/>
        <w:ind w:left="0"/>
        <w:jc w:val="both"/>
      </w:pPr>
      <w:r>
        <w:rPr>
          <w:rFonts w:ascii="Times New Roman"/>
          <w:b w:val="false"/>
          <w:i w:val="false"/>
          <w:color w:val="000000"/>
          <w:sz w:val="28"/>
        </w:rPr>
        <w:t>
      форма 15</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33"/>
    <w:p>
      <w:pPr>
        <w:spacing w:after="0"/>
        <w:ind w:left="0"/>
        <w:jc w:val="both"/>
      </w:pPr>
      <w:r>
        <w:rPr>
          <w:rFonts w:ascii="Times New Roman"/>
          <w:b w:val="false"/>
          <w:i w:val="false"/>
          <w:color w:val="000000"/>
          <w:sz w:val="28"/>
        </w:rPr>
        <w:t>
      продолжение таблицы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34"/>
    <w:p>
      <w:pPr>
        <w:spacing w:after="0"/>
        <w:ind w:left="0"/>
        <w:jc w:val="both"/>
      </w:pPr>
      <w:r>
        <w:rPr>
          <w:rFonts w:ascii="Times New Roman"/>
          <w:b w:val="false"/>
          <w:i w:val="false"/>
          <w:color w:val="000000"/>
          <w:sz w:val="28"/>
        </w:rPr>
        <w:t>
      7.4 кадровая политика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bookmarkEnd w:id="434"/>
    <w:bookmarkStart w:name="z520" w:id="435"/>
    <w:p>
      <w:pPr>
        <w:spacing w:after="0"/>
        <w:ind w:left="0"/>
        <w:jc w:val="both"/>
      </w:pPr>
      <w:r>
        <w:rPr>
          <w:rFonts w:ascii="Times New Roman"/>
          <w:b w:val="false"/>
          <w:i w:val="false"/>
          <w:color w:val="000000"/>
          <w:sz w:val="28"/>
        </w:rPr>
        <w:t>
      Наименование Компании (дочерней организации) *</w:t>
      </w:r>
    </w:p>
    <w:bookmarkEnd w:id="435"/>
    <w:bookmarkStart w:name="z521" w:id="436"/>
    <w:p>
      <w:pPr>
        <w:spacing w:after="0"/>
        <w:ind w:left="0"/>
        <w:jc w:val="both"/>
      </w:pPr>
      <w:r>
        <w:rPr>
          <w:rFonts w:ascii="Times New Roman"/>
          <w:b w:val="false"/>
          <w:i w:val="false"/>
          <w:color w:val="000000"/>
          <w:sz w:val="28"/>
        </w:rPr>
        <w:t>
      форма 16</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 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таблицы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437"/>
    <w:p>
      <w:pPr>
        <w:spacing w:after="0"/>
        <w:ind w:left="0"/>
        <w:jc w:val="both"/>
      </w:pPr>
      <w:r>
        <w:rPr>
          <w:rFonts w:ascii="Times New Roman"/>
          <w:b w:val="false"/>
          <w:i w:val="false"/>
          <w:color w:val="000000"/>
          <w:sz w:val="28"/>
        </w:rPr>
        <w:t>
      Примечание:</w:t>
      </w:r>
    </w:p>
    <w:bookmarkEnd w:id="437"/>
    <w:bookmarkStart w:name="z523" w:id="438"/>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38"/>
    <w:bookmarkStart w:name="z524" w:id="439"/>
    <w:p>
      <w:pPr>
        <w:spacing w:after="0"/>
        <w:ind w:left="0"/>
        <w:jc w:val="both"/>
      </w:pPr>
      <w:r>
        <w:rPr>
          <w:rFonts w:ascii="Times New Roman"/>
          <w:b w:val="false"/>
          <w:i w:val="false"/>
          <w:color w:val="000000"/>
          <w:sz w:val="28"/>
        </w:rPr>
        <w:t>
      7.5 консолидированные административные расходы с учетом дочерних организаций, прогноз с обоснованием роста или снижения:</w:t>
      </w:r>
    </w:p>
    <w:bookmarkEnd w:id="439"/>
    <w:bookmarkStart w:name="z525" w:id="440"/>
    <w:p>
      <w:pPr>
        <w:spacing w:after="0"/>
        <w:ind w:left="0"/>
        <w:jc w:val="both"/>
      </w:pPr>
      <w:r>
        <w:rPr>
          <w:rFonts w:ascii="Times New Roman"/>
          <w:b w:val="false"/>
          <w:i w:val="false"/>
          <w:color w:val="000000"/>
          <w:sz w:val="28"/>
        </w:rPr>
        <w:t>
      форма 17</w:t>
      </w:r>
    </w:p>
    <w:bookmarkEnd w:id="440"/>
    <w:bookmarkStart w:name="z526" w:id="441"/>
    <w:p>
      <w:pPr>
        <w:spacing w:after="0"/>
        <w:ind w:left="0"/>
        <w:jc w:val="both"/>
      </w:pPr>
      <w:r>
        <w:rPr>
          <w:rFonts w:ascii="Times New Roman"/>
          <w:b w:val="false"/>
          <w:i w:val="false"/>
          <w:color w:val="000000"/>
          <w:sz w:val="28"/>
        </w:rPr>
        <w:t>
      тысяч тенге</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таблицы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7" w:id="442"/>
    <w:p>
      <w:pPr>
        <w:spacing w:after="0"/>
        <w:ind w:left="0"/>
        <w:jc w:val="both"/>
      </w:pPr>
      <w:r>
        <w:rPr>
          <w:rFonts w:ascii="Times New Roman"/>
          <w:b w:val="false"/>
          <w:i w:val="false"/>
          <w:color w:val="000000"/>
          <w:sz w:val="28"/>
        </w:rPr>
        <w:t>
      7.6 административные расходы, прогноз с обоснованием роста или снижения:</w:t>
      </w:r>
    </w:p>
    <w:bookmarkEnd w:id="442"/>
    <w:bookmarkStart w:name="z528" w:id="443"/>
    <w:p>
      <w:pPr>
        <w:spacing w:after="0"/>
        <w:ind w:left="0"/>
        <w:jc w:val="both"/>
      </w:pPr>
      <w:r>
        <w:rPr>
          <w:rFonts w:ascii="Times New Roman"/>
          <w:b w:val="false"/>
          <w:i w:val="false"/>
          <w:color w:val="000000"/>
          <w:sz w:val="28"/>
        </w:rPr>
        <w:t>
      Наименование Компании (дочерней организации) *</w:t>
      </w:r>
    </w:p>
    <w:bookmarkEnd w:id="443"/>
    <w:bookmarkStart w:name="z529" w:id="444"/>
    <w:p>
      <w:pPr>
        <w:spacing w:after="0"/>
        <w:ind w:left="0"/>
        <w:jc w:val="both"/>
      </w:pPr>
      <w:r>
        <w:rPr>
          <w:rFonts w:ascii="Times New Roman"/>
          <w:b w:val="false"/>
          <w:i w:val="false"/>
          <w:color w:val="000000"/>
          <w:sz w:val="28"/>
        </w:rPr>
        <w:t>
      форма 18</w:t>
      </w:r>
    </w:p>
    <w:bookmarkEnd w:id="444"/>
    <w:bookmarkStart w:name="z530" w:id="445"/>
    <w:p>
      <w:pPr>
        <w:spacing w:after="0"/>
        <w:ind w:left="0"/>
        <w:jc w:val="both"/>
      </w:pPr>
      <w:r>
        <w:rPr>
          <w:rFonts w:ascii="Times New Roman"/>
          <w:b w:val="false"/>
          <w:i w:val="false"/>
          <w:color w:val="000000"/>
          <w:sz w:val="28"/>
        </w:rPr>
        <w:t>
      тысяч тенге</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таблицы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 w:id="446"/>
    <w:p>
      <w:pPr>
        <w:spacing w:after="0"/>
        <w:ind w:left="0"/>
        <w:jc w:val="both"/>
      </w:pPr>
      <w:r>
        <w:rPr>
          <w:rFonts w:ascii="Times New Roman"/>
          <w:b w:val="false"/>
          <w:i w:val="false"/>
          <w:color w:val="000000"/>
          <w:sz w:val="28"/>
        </w:rPr>
        <w:t>
      Примечание:</w:t>
      </w:r>
    </w:p>
    <w:bookmarkEnd w:id="446"/>
    <w:bookmarkStart w:name="z532" w:id="447"/>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47"/>
    <w:bookmarkStart w:name="z533" w:id="448"/>
    <w:p>
      <w:pPr>
        <w:spacing w:after="0"/>
        <w:ind w:left="0"/>
        <w:jc w:val="both"/>
      </w:pPr>
      <w:r>
        <w:rPr>
          <w:rFonts w:ascii="Times New Roman"/>
          <w:b w:val="false"/>
          <w:i w:val="false"/>
          <w:color w:val="000000"/>
          <w:sz w:val="28"/>
        </w:rPr>
        <w:t>
      7.7 расходы по аренде нежилых помещений административно-управленческого персонала:</w:t>
      </w:r>
    </w:p>
    <w:bookmarkEnd w:id="448"/>
    <w:bookmarkStart w:name="z534" w:id="449"/>
    <w:p>
      <w:pPr>
        <w:spacing w:after="0"/>
        <w:ind w:left="0"/>
        <w:jc w:val="both"/>
      </w:pPr>
      <w:r>
        <w:rPr>
          <w:rFonts w:ascii="Times New Roman"/>
          <w:b w:val="false"/>
          <w:i w:val="false"/>
          <w:color w:val="000000"/>
          <w:sz w:val="28"/>
        </w:rPr>
        <w:t>
      Наименование Компании (дочерней организации) *</w:t>
      </w:r>
    </w:p>
    <w:bookmarkEnd w:id="449"/>
    <w:bookmarkStart w:name="z535" w:id="450"/>
    <w:p>
      <w:pPr>
        <w:spacing w:after="0"/>
        <w:ind w:left="0"/>
        <w:jc w:val="both"/>
      </w:pPr>
      <w:r>
        <w:rPr>
          <w:rFonts w:ascii="Times New Roman"/>
          <w:b w:val="false"/>
          <w:i w:val="false"/>
          <w:color w:val="000000"/>
          <w:sz w:val="28"/>
        </w:rPr>
        <w:t>
      форма 19</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квадратный метр арендуемой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помещений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занимаемая площадь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Кабинета председателя 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председателя 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Приемной председателя 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 ментов, технических средств, инвентаря и канцелярских принадлежностей)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постановлением Правительства Республики Казахстан от 2 декабря 2014 года №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 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таблицы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451"/>
    <w:p>
      <w:pPr>
        <w:spacing w:after="0"/>
        <w:ind w:left="0"/>
        <w:jc w:val="both"/>
      </w:pPr>
      <w:r>
        <w:rPr>
          <w:rFonts w:ascii="Times New Roman"/>
          <w:b w:val="false"/>
          <w:i w:val="false"/>
          <w:color w:val="000000"/>
          <w:sz w:val="28"/>
        </w:rPr>
        <w:t>
      Примечание:</w:t>
      </w:r>
    </w:p>
    <w:bookmarkEnd w:id="451"/>
    <w:bookmarkStart w:name="z537" w:id="452"/>
    <w:p>
      <w:pPr>
        <w:spacing w:after="0"/>
        <w:ind w:left="0"/>
        <w:jc w:val="both"/>
      </w:pPr>
      <w:r>
        <w:rPr>
          <w:rFonts w:ascii="Times New Roman"/>
          <w:b w:val="false"/>
          <w:i w:val="false"/>
          <w:color w:val="000000"/>
          <w:sz w:val="28"/>
        </w:rPr>
        <w:t>
      в случае превышения установленных лимитов на занимаемые площади, требуется пояснение</w:t>
      </w:r>
    </w:p>
    <w:bookmarkEnd w:id="452"/>
    <w:bookmarkStart w:name="z538" w:id="453"/>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53"/>
    <w:bookmarkStart w:name="z539" w:id="454"/>
    <w:p>
      <w:pPr>
        <w:spacing w:after="0"/>
        <w:ind w:left="0"/>
        <w:jc w:val="both"/>
      </w:pPr>
      <w:r>
        <w:rPr>
          <w:rFonts w:ascii="Times New Roman"/>
          <w:b w:val="false"/>
          <w:i w:val="false"/>
          <w:color w:val="000000"/>
          <w:sz w:val="28"/>
        </w:rPr>
        <w:t>
      7.8 прогноз основных консолидированных показателей Компании и юридических лиц, акции (доли участия) которых представляют право Компании прямо определять решения, принимаемые данными юридическими лицами:</w:t>
      </w:r>
    </w:p>
    <w:bookmarkEnd w:id="454"/>
    <w:bookmarkStart w:name="z540" w:id="455"/>
    <w:p>
      <w:pPr>
        <w:spacing w:after="0"/>
        <w:ind w:left="0"/>
        <w:jc w:val="both"/>
      </w:pPr>
      <w:r>
        <w:rPr>
          <w:rFonts w:ascii="Times New Roman"/>
          <w:b w:val="false"/>
          <w:i w:val="false"/>
          <w:color w:val="000000"/>
          <w:sz w:val="28"/>
        </w:rPr>
        <w:t>
      форма 20</w:t>
      </w:r>
    </w:p>
    <w:bookmarkEnd w:id="455"/>
    <w:bookmarkStart w:name="z541" w:id="456"/>
    <w:p>
      <w:pPr>
        <w:spacing w:after="0"/>
        <w:ind w:left="0"/>
        <w:jc w:val="both"/>
      </w:pPr>
      <w:r>
        <w:rPr>
          <w:rFonts w:ascii="Times New Roman"/>
          <w:b w:val="false"/>
          <w:i w:val="false"/>
          <w:color w:val="000000"/>
          <w:sz w:val="28"/>
        </w:rPr>
        <w:t>
      тысяч тенге</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продолжение таблицы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2" w:id="457"/>
    <w:p>
      <w:pPr>
        <w:spacing w:after="0"/>
        <w:ind w:left="0"/>
        <w:jc w:val="both"/>
      </w:pPr>
      <w:r>
        <w:rPr>
          <w:rFonts w:ascii="Times New Roman"/>
          <w:b w:val="false"/>
          <w:i w:val="false"/>
          <w:color w:val="000000"/>
          <w:sz w:val="28"/>
        </w:rPr>
        <w:t>
      Примечание:</w:t>
      </w:r>
    </w:p>
    <w:bookmarkEnd w:id="457"/>
    <w:bookmarkStart w:name="z543" w:id="458"/>
    <w:p>
      <w:pPr>
        <w:spacing w:after="0"/>
        <w:ind w:left="0"/>
        <w:jc w:val="both"/>
      </w:pPr>
      <w:r>
        <w:rPr>
          <w:rFonts w:ascii="Times New Roman"/>
          <w:b w:val="false"/>
          <w:i w:val="false"/>
          <w:color w:val="000000"/>
          <w:sz w:val="28"/>
        </w:rPr>
        <w:t>
      *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458"/>
    <w:bookmarkStart w:name="z544" w:id="459"/>
    <w:p>
      <w:pPr>
        <w:spacing w:after="0"/>
        <w:ind w:left="0"/>
        <w:jc w:val="both"/>
      </w:pPr>
      <w:r>
        <w:rPr>
          <w:rFonts w:ascii="Times New Roman"/>
          <w:b w:val="false"/>
          <w:i w:val="false"/>
          <w:color w:val="000000"/>
          <w:sz w:val="28"/>
        </w:rPr>
        <w:t>
      7.9 прогноз основных неконсолидированных показателей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459"/>
    <w:bookmarkStart w:name="z545" w:id="460"/>
    <w:p>
      <w:pPr>
        <w:spacing w:after="0"/>
        <w:ind w:left="0"/>
        <w:jc w:val="both"/>
      </w:pPr>
      <w:r>
        <w:rPr>
          <w:rFonts w:ascii="Times New Roman"/>
          <w:b w:val="false"/>
          <w:i w:val="false"/>
          <w:color w:val="000000"/>
          <w:sz w:val="28"/>
        </w:rPr>
        <w:t>
      Наименование Компании (дочерней организации) *</w:t>
      </w:r>
    </w:p>
    <w:bookmarkEnd w:id="460"/>
    <w:bookmarkStart w:name="z546" w:id="461"/>
    <w:p>
      <w:pPr>
        <w:spacing w:after="0"/>
        <w:ind w:left="0"/>
        <w:jc w:val="both"/>
      </w:pPr>
      <w:r>
        <w:rPr>
          <w:rFonts w:ascii="Times New Roman"/>
          <w:b w:val="false"/>
          <w:i w:val="false"/>
          <w:color w:val="000000"/>
          <w:sz w:val="28"/>
        </w:rPr>
        <w:t>
      форма 21</w:t>
      </w:r>
    </w:p>
    <w:bookmarkEnd w:id="461"/>
    <w:bookmarkStart w:name="z547" w:id="462"/>
    <w:p>
      <w:pPr>
        <w:spacing w:after="0"/>
        <w:ind w:left="0"/>
        <w:jc w:val="both"/>
      </w:pPr>
      <w:r>
        <w:rPr>
          <w:rFonts w:ascii="Times New Roman"/>
          <w:b w:val="false"/>
          <w:i w:val="false"/>
          <w:color w:val="000000"/>
          <w:sz w:val="28"/>
        </w:rPr>
        <w:t>
      тысяч тенге</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(предыдущий)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продолжение таблицы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 w:id="463"/>
    <w:p>
      <w:pPr>
        <w:spacing w:after="0"/>
        <w:ind w:left="0"/>
        <w:jc w:val="both"/>
      </w:pPr>
      <w:r>
        <w:rPr>
          <w:rFonts w:ascii="Times New Roman"/>
          <w:b w:val="false"/>
          <w:i w:val="false"/>
          <w:color w:val="000000"/>
          <w:sz w:val="28"/>
        </w:rPr>
        <w:t>
      Примечание:</w:t>
      </w:r>
    </w:p>
    <w:bookmarkEnd w:id="463"/>
    <w:bookmarkStart w:name="z549" w:id="464"/>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464"/>
    <w:bookmarkStart w:name="z550" w:id="465"/>
    <w:p>
      <w:pPr>
        <w:spacing w:after="0"/>
        <w:ind w:left="0"/>
        <w:jc w:val="both"/>
      </w:pPr>
      <w:r>
        <w:rPr>
          <w:rFonts w:ascii="Times New Roman"/>
          <w:b w:val="false"/>
          <w:i w:val="false"/>
          <w:color w:val="000000"/>
          <w:sz w:val="28"/>
        </w:rPr>
        <w:t>
      8. Информация по планируемым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bookmarkEnd w:id="465"/>
    <w:bookmarkStart w:name="z551" w:id="466"/>
    <w:p>
      <w:pPr>
        <w:spacing w:after="0"/>
        <w:ind w:left="0"/>
        <w:jc w:val="both"/>
      </w:pPr>
      <w:r>
        <w:rPr>
          <w:rFonts w:ascii="Times New Roman"/>
          <w:b w:val="false"/>
          <w:i w:val="false"/>
          <w:color w:val="000000"/>
          <w:sz w:val="28"/>
        </w:rPr>
        <w:t>
      форма 22</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утверждения  планов</w:t>
            </w:r>
            <w:r>
              <w:br/>
            </w:r>
            <w:r>
              <w:rPr>
                <w:rFonts w:ascii="Times New Roman"/>
                <w:b w:val="false"/>
                <w:i w:val="false"/>
                <w:color w:val="000000"/>
                <w:sz w:val="20"/>
              </w:rPr>
              <w:t xml:space="preserve">мероприятий национальных </w:t>
            </w:r>
            <w:r>
              <w:br/>
            </w:r>
            <w:r>
              <w:rPr>
                <w:rFonts w:ascii="Times New Roman"/>
                <w:b w:val="false"/>
                <w:i w:val="false"/>
                <w:color w:val="000000"/>
                <w:sz w:val="20"/>
              </w:rPr>
              <w:t xml:space="preserve">управляющих холдингов, </w:t>
            </w:r>
            <w:r>
              <w:br/>
            </w:r>
            <w:r>
              <w:rPr>
                <w:rFonts w:ascii="Times New Roman"/>
                <w:b w:val="false"/>
                <w:i w:val="false"/>
                <w:color w:val="000000"/>
                <w:sz w:val="20"/>
              </w:rPr>
              <w:t xml:space="preserve">национальных холдингов, </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 является</w:t>
            </w:r>
            <w:r>
              <w:br/>
            </w:r>
            <w:r>
              <w:rPr>
                <w:rFonts w:ascii="Times New Roman"/>
                <w:b w:val="false"/>
                <w:i w:val="false"/>
                <w:color w:val="000000"/>
                <w:sz w:val="20"/>
              </w:rPr>
              <w:t xml:space="preserve">государство, а также </w:t>
            </w:r>
            <w:r>
              <w:br/>
            </w:r>
            <w:r>
              <w:rPr>
                <w:rFonts w:ascii="Times New Roman"/>
                <w:b w:val="false"/>
                <w:i w:val="false"/>
                <w:color w:val="000000"/>
                <w:sz w:val="20"/>
              </w:rPr>
              <w:t>мониторинга и оценки</w:t>
            </w:r>
            <w:r>
              <w:br/>
            </w:r>
            <w:r>
              <w:rPr>
                <w:rFonts w:ascii="Times New Roman"/>
                <w:b w:val="false"/>
                <w:i w:val="false"/>
                <w:color w:val="000000"/>
                <w:sz w:val="20"/>
              </w:rPr>
              <w:t>их реализации</w:t>
            </w:r>
          </w:p>
        </w:tc>
      </w:tr>
    </w:tbl>
    <w:bookmarkStart w:name="z553" w:id="467"/>
    <w:p>
      <w:pPr>
        <w:spacing w:after="0"/>
        <w:ind w:left="0"/>
        <w:jc w:val="left"/>
      </w:pPr>
      <w:r>
        <w:rPr>
          <w:rFonts w:ascii="Times New Roman"/>
          <w:b/>
          <w:i w:val="false"/>
          <w:color w:val="000000"/>
        </w:rPr>
        <w:t xml:space="preserve"> Отчет по мониторингу реализации плана мероприятий по стратегическим направлениям деятельности Компании</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первого уровня Системы государственного планирования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второго уровня Системы государственного планирования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ключевых показателей*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 w:id="468"/>
    <w:p>
      <w:pPr>
        <w:spacing w:after="0"/>
        <w:ind w:left="0"/>
        <w:jc w:val="left"/>
      </w:pPr>
      <w:r>
        <w:rPr>
          <w:rFonts w:ascii="Times New Roman"/>
          <w:b/>
          <w:i w:val="false"/>
          <w:color w:val="000000"/>
        </w:rPr>
        <w:t xml:space="preserve"> Отчет по мониторингу реализации плана мероприятий по финансово-хозяйственной деятельности Компании</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года перед отчетным годом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 (выполнения в неполном объеме)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меры (предпринятые/ планируемые)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государственный пакет акций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Выплаченные налоги и другие обязательные платежи в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 с указанием его типа (профильный, непрофильный,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долга/ЕВITDА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числовое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