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5563" w14:textId="0545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30 апреля 2025 года № 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 № 22</w:t>
            </w:r>
          </w:p>
        </w:tc>
      </w:tr>
    </w:tbl>
    <w:bookmarkStart w:name="z14" w:id="8"/>
    <w:p>
      <w:pPr>
        <w:spacing w:after="0"/>
        <w:ind w:left="0"/>
        <w:jc w:val="left"/>
      </w:pPr>
      <w:r>
        <w:rPr>
          <w:rFonts w:ascii="Times New Roman"/>
          <w:b/>
          <w:i w:val="false"/>
          <w:color w:val="000000"/>
        </w:rPr>
        <w:t xml:space="preserve">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развития).</w:t>
      </w:r>
    </w:p>
    <w:bookmarkEnd w:id="10"/>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2"/>
    <w:bookmarkStart w:name="z19" w:id="13"/>
    <w:p>
      <w:pPr>
        <w:spacing w:after="0"/>
        <w:ind w:left="0"/>
        <w:jc w:val="both"/>
      </w:pPr>
      <w:r>
        <w:rPr>
          <w:rFonts w:ascii="Times New Roman"/>
          <w:b w:val="false"/>
          <w:i w:val="false"/>
          <w:color w:val="000000"/>
          <w:sz w:val="28"/>
        </w:rPr>
        <w:t>
      2) совет директоров – орган управления в компании, который образуется путем избрания его членов на общем собрании акционеров (единственного акционера) компании, отвечающий за общее руководство и контроль за деятельностью компании и исполнительного органа;</w:t>
      </w:r>
    </w:p>
    <w:bookmarkEnd w:id="13"/>
    <w:bookmarkStart w:name="z20" w:id="14"/>
    <w:p>
      <w:pPr>
        <w:spacing w:after="0"/>
        <w:ind w:left="0"/>
        <w:jc w:val="both"/>
      </w:pPr>
      <w:r>
        <w:rPr>
          <w:rFonts w:ascii="Times New Roman"/>
          <w:b w:val="false"/>
          <w:i w:val="false"/>
          <w:color w:val="000000"/>
          <w:sz w:val="28"/>
        </w:rPr>
        <w:t>
      3) компания – национальный управляющий холдинг, национальный холдинг, национальная компания, акционером которого является государство;</w:t>
      </w:r>
    </w:p>
    <w:bookmarkEnd w:id="14"/>
    <w:bookmarkStart w:name="z21" w:id="15"/>
    <w:p>
      <w:pPr>
        <w:spacing w:after="0"/>
        <w:ind w:left="0"/>
        <w:jc w:val="both"/>
      </w:pPr>
      <w:r>
        <w:rPr>
          <w:rFonts w:ascii="Times New Roman"/>
          <w:b w:val="false"/>
          <w:i w:val="false"/>
          <w:color w:val="000000"/>
          <w:sz w:val="28"/>
        </w:rPr>
        <w:t>
      4) национальный план развития Республики Казахстан – документ Системы государственного планирования, предусматривающий цель, основные направления, приоритеты развития, подходы по их обеспечению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15"/>
    <w:bookmarkStart w:name="z22" w:id="16"/>
    <w:p>
      <w:pPr>
        <w:spacing w:after="0"/>
        <w:ind w:left="0"/>
        <w:jc w:val="both"/>
      </w:pPr>
      <w:r>
        <w:rPr>
          <w:rFonts w:ascii="Times New Roman"/>
          <w:b w:val="false"/>
          <w:i w:val="false"/>
          <w:color w:val="000000"/>
          <w:sz w:val="28"/>
        </w:rPr>
        <w:t>
      5)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6"/>
    <w:bookmarkStart w:name="z23" w:id="17"/>
    <w:p>
      <w:pPr>
        <w:spacing w:after="0"/>
        <w:ind w:left="0"/>
        <w:jc w:val="both"/>
      </w:pPr>
      <w:r>
        <w:rPr>
          <w:rFonts w:ascii="Times New Roman"/>
          <w:b w:val="false"/>
          <w:i w:val="false"/>
          <w:color w:val="000000"/>
          <w:sz w:val="28"/>
        </w:rPr>
        <w:t>
      6) ключевой показатель деятельности – количественно измеримый показатель, позволяющий определить уровень достижения цели плана развития;</w:t>
      </w:r>
    </w:p>
    <w:bookmarkEnd w:id="17"/>
    <w:bookmarkStart w:name="z24" w:id="18"/>
    <w:p>
      <w:pPr>
        <w:spacing w:after="0"/>
        <w:ind w:left="0"/>
        <w:jc w:val="both"/>
      </w:pPr>
      <w:r>
        <w:rPr>
          <w:rFonts w:ascii="Times New Roman"/>
          <w:b w:val="false"/>
          <w:i w:val="false"/>
          <w:color w:val="000000"/>
          <w:sz w:val="28"/>
        </w:rPr>
        <w:t>
      7)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18"/>
    <w:bookmarkStart w:name="z25" w:id="19"/>
    <w:p>
      <w:pPr>
        <w:spacing w:after="0"/>
        <w:ind w:left="0"/>
        <w:jc w:val="both"/>
      </w:pPr>
      <w:r>
        <w:rPr>
          <w:rFonts w:ascii="Times New Roman"/>
          <w:b w:val="false"/>
          <w:i w:val="false"/>
          <w:color w:val="000000"/>
          <w:sz w:val="28"/>
        </w:rPr>
        <w:t xml:space="preserve">
      8)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9"/>
    <w:bookmarkStart w:name="z26" w:id="20"/>
    <w:p>
      <w:pPr>
        <w:spacing w:after="0"/>
        <w:ind w:left="0"/>
        <w:jc w:val="both"/>
      </w:pPr>
      <w:r>
        <w:rPr>
          <w:rFonts w:ascii="Times New Roman"/>
          <w:b w:val="false"/>
          <w:i w:val="false"/>
          <w:color w:val="000000"/>
          <w:sz w:val="28"/>
        </w:rPr>
        <w:t>
      9) веб-портал реестра – интернет-ресурс, размещенный в сети Интернет по адресу www.e-qazyna.kz, предоставляющий единую точку доступа к реестру;</w:t>
      </w:r>
    </w:p>
    <w:bookmarkEnd w:id="20"/>
    <w:bookmarkStart w:name="z27" w:id="21"/>
    <w:p>
      <w:pPr>
        <w:spacing w:after="0"/>
        <w:ind w:left="0"/>
        <w:jc w:val="both"/>
      </w:pPr>
      <w:r>
        <w:rPr>
          <w:rFonts w:ascii="Times New Roman"/>
          <w:b w:val="false"/>
          <w:i w:val="false"/>
          <w:color w:val="000000"/>
          <w:sz w:val="28"/>
        </w:rPr>
        <w:t>
      10)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21"/>
    <w:bookmarkStart w:name="z28" w:id="22"/>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развития</w:t>
      </w:r>
    </w:p>
    <w:bookmarkEnd w:id="22"/>
    <w:bookmarkStart w:name="z29" w:id="23"/>
    <w:p>
      <w:pPr>
        <w:spacing w:after="0"/>
        <w:ind w:left="0"/>
        <w:jc w:val="both"/>
      </w:pPr>
      <w:r>
        <w:rPr>
          <w:rFonts w:ascii="Times New Roman"/>
          <w:b w:val="false"/>
          <w:i w:val="false"/>
          <w:color w:val="000000"/>
          <w:sz w:val="28"/>
        </w:rPr>
        <w:t>
      3. Отчет по исполнению плана развития разрабатывается и представляется в следующем порядке:</w:t>
      </w:r>
    </w:p>
    <w:bookmarkEnd w:id="23"/>
    <w:bookmarkStart w:name="z30" w:id="24"/>
    <w:p>
      <w:pPr>
        <w:spacing w:after="0"/>
        <w:ind w:left="0"/>
        <w:jc w:val="both"/>
      </w:pPr>
      <w:r>
        <w:rPr>
          <w:rFonts w:ascii="Times New Roman"/>
          <w:b w:val="false"/>
          <w:i w:val="false"/>
          <w:color w:val="000000"/>
          <w:sz w:val="28"/>
        </w:rPr>
        <w:t>
      1) первый раз – за 3 (три) года с разбивкой по годам;</w:t>
      </w:r>
    </w:p>
    <w:bookmarkEnd w:id="24"/>
    <w:bookmarkStart w:name="z31" w:id="25"/>
    <w:p>
      <w:pPr>
        <w:spacing w:after="0"/>
        <w:ind w:left="0"/>
        <w:jc w:val="both"/>
      </w:pPr>
      <w:r>
        <w:rPr>
          <w:rFonts w:ascii="Times New Roman"/>
          <w:b w:val="false"/>
          <w:i w:val="false"/>
          <w:color w:val="000000"/>
          <w:sz w:val="28"/>
        </w:rPr>
        <w:t>
      2) второй раз – за 6 (шесть) лет с разбивкой по годам;</w:t>
      </w:r>
    </w:p>
    <w:bookmarkEnd w:id="25"/>
    <w:bookmarkStart w:name="z32" w:id="26"/>
    <w:p>
      <w:pPr>
        <w:spacing w:after="0"/>
        <w:ind w:left="0"/>
        <w:jc w:val="both"/>
      </w:pPr>
      <w:r>
        <w:rPr>
          <w:rFonts w:ascii="Times New Roman"/>
          <w:b w:val="false"/>
          <w:i w:val="false"/>
          <w:color w:val="000000"/>
          <w:sz w:val="28"/>
        </w:rPr>
        <w:t>
      3) третий раз – за 10 (десять) лет с разбивкой за последние четыре года и по итогам реализации плана развития за десять лет.</w:t>
      </w:r>
    </w:p>
    <w:bookmarkEnd w:id="26"/>
    <w:bookmarkStart w:name="z33" w:id="27"/>
    <w:p>
      <w:pPr>
        <w:spacing w:after="0"/>
        <w:ind w:left="0"/>
        <w:jc w:val="both"/>
      </w:pPr>
      <w:r>
        <w:rPr>
          <w:rFonts w:ascii="Times New Roman"/>
          <w:b w:val="false"/>
          <w:i w:val="false"/>
          <w:color w:val="000000"/>
          <w:sz w:val="28"/>
        </w:rPr>
        <w:t>
      4. Отчет по исполнению плана развития содержит следующие разделы:</w:t>
      </w:r>
    </w:p>
    <w:bookmarkEnd w:id="27"/>
    <w:bookmarkStart w:name="z34" w:id="28"/>
    <w:p>
      <w:pPr>
        <w:spacing w:after="0"/>
        <w:ind w:left="0"/>
        <w:jc w:val="both"/>
      </w:pPr>
      <w:r>
        <w:rPr>
          <w:rFonts w:ascii="Times New Roman"/>
          <w:b w:val="false"/>
          <w:i w:val="false"/>
          <w:color w:val="000000"/>
          <w:sz w:val="28"/>
        </w:rPr>
        <w:t>
      1) достижение стратегических направлений деятельности, целей, задач и ключевых показателей деятельности. Информация о запланированных и фактически достигнутых ключевых показателях деятельности по стратегическим направлениям деятельности, целям, задачам, о причинах их недостижения, с предоставлением таблицы заполняется по форме согласно приложению к настоящим Правилам;</w:t>
      </w:r>
    </w:p>
    <w:bookmarkEnd w:id="28"/>
    <w:bookmarkStart w:name="z35" w:id="29"/>
    <w:p>
      <w:pPr>
        <w:spacing w:after="0"/>
        <w:ind w:left="0"/>
        <w:jc w:val="both"/>
      </w:pPr>
      <w:r>
        <w:rPr>
          <w:rFonts w:ascii="Times New Roman"/>
          <w:b w:val="false"/>
          <w:i w:val="false"/>
          <w:color w:val="000000"/>
          <w:sz w:val="28"/>
        </w:rPr>
        <w:t>
      2) аналитическая записка, которая составляется в произвольной форме и содержит следующие сведения:</w:t>
      </w:r>
    </w:p>
    <w:bookmarkEnd w:id="29"/>
    <w:bookmarkStart w:name="z36" w:id="30"/>
    <w:p>
      <w:pPr>
        <w:spacing w:after="0"/>
        <w:ind w:left="0"/>
        <w:jc w:val="both"/>
      </w:pPr>
      <w:r>
        <w:rPr>
          <w:rFonts w:ascii="Times New Roman"/>
          <w:b w:val="false"/>
          <w:i w:val="false"/>
          <w:color w:val="000000"/>
          <w:sz w:val="28"/>
        </w:rPr>
        <w:t>
      информация о степени достижения запланированных ключевых показателей деятельности по стратегическим направлениям деятельности, целям и задачам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оценка влияния факторов на реализацию плана развития, а также оценка влияния реализации плана развития на социально-экономическое развитие отрасли, региона;</w:t>
      </w:r>
    </w:p>
    <w:bookmarkEnd w:id="30"/>
    <w:bookmarkStart w:name="z37" w:id="31"/>
    <w:p>
      <w:pPr>
        <w:spacing w:after="0"/>
        <w:ind w:left="0"/>
        <w:jc w:val="both"/>
      </w:pPr>
      <w:r>
        <w:rPr>
          <w:rFonts w:ascii="Times New Roman"/>
          <w:b w:val="false"/>
          <w:i w:val="false"/>
          <w:color w:val="000000"/>
          <w:sz w:val="28"/>
        </w:rPr>
        <w:t>
      проблемы, которые возникли в процессе реализации плана развития, их воздействие на цели и ключевые показатели деятельности, а также принятые меры по обеспечению своевременной реализации плана развития;</w:t>
      </w:r>
    </w:p>
    <w:bookmarkEnd w:id="31"/>
    <w:bookmarkStart w:name="z38" w:id="32"/>
    <w:p>
      <w:pPr>
        <w:spacing w:after="0"/>
        <w:ind w:left="0"/>
        <w:jc w:val="both"/>
      </w:pPr>
      <w:r>
        <w:rPr>
          <w:rFonts w:ascii="Times New Roman"/>
          <w:b w:val="false"/>
          <w:i w:val="false"/>
          <w:color w:val="000000"/>
          <w:sz w:val="28"/>
        </w:rPr>
        <w:t>
      выводы об итогах реализации плана развития за отчетный период в разрезе стратегических направлений деятельности, целей и задач;</w:t>
      </w:r>
    </w:p>
    <w:bookmarkEnd w:id="32"/>
    <w:bookmarkStart w:name="z39" w:id="33"/>
    <w:p>
      <w:pPr>
        <w:spacing w:after="0"/>
        <w:ind w:left="0"/>
        <w:jc w:val="both"/>
      </w:pPr>
      <w:r>
        <w:rPr>
          <w:rFonts w:ascii="Times New Roman"/>
          <w:b w:val="false"/>
          <w:i w:val="false"/>
          <w:color w:val="000000"/>
          <w:sz w:val="28"/>
        </w:rPr>
        <w:t>
      предложения по дальнейшей реализации плана развития, ее корректировке, повышению эффективности процесса реализации плана развития, решению выявленных проблем по реализации плана развития.</w:t>
      </w:r>
    </w:p>
    <w:bookmarkEnd w:id="33"/>
    <w:bookmarkStart w:name="z40" w:id="34"/>
    <w:p>
      <w:pPr>
        <w:spacing w:after="0"/>
        <w:ind w:left="0"/>
        <w:jc w:val="both"/>
      </w:pPr>
      <w:r>
        <w:rPr>
          <w:rFonts w:ascii="Times New Roman"/>
          <w:b w:val="false"/>
          <w:i w:val="false"/>
          <w:color w:val="000000"/>
          <w:sz w:val="28"/>
        </w:rPr>
        <w:t>
      5.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w:t>
      </w:r>
    </w:p>
    <w:bookmarkEnd w:id="34"/>
    <w:bookmarkStart w:name="z41" w:id="35"/>
    <w:p>
      <w:pPr>
        <w:spacing w:after="0"/>
        <w:ind w:left="0"/>
        <w:jc w:val="both"/>
      </w:pPr>
      <w:r>
        <w:rPr>
          <w:rFonts w:ascii="Times New Roman"/>
          <w:b w:val="false"/>
          <w:i w:val="false"/>
          <w:color w:val="000000"/>
          <w:sz w:val="28"/>
        </w:rPr>
        <w:t>
      1) в течение 15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развития на веб-портале реестра, разработанного Единым оператором, и вносит его на рассмотрение совета директоров компании.</w:t>
      </w:r>
    </w:p>
    <w:bookmarkEnd w:id="35"/>
    <w:bookmarkStart w:name="z42" w:id="36"/>
    <w:p>
      <w:pPr>
        <w:spacing w:after="0"/>
        <w:ind w:left="0"/>
        <w:jc w:val="both"/>
      </w:pPr>
      <w:r>
        <w:rPr>
          <w:rFonts w:ascii="Times New Roman"/>
          <w:b w:val="false"/>
          <w:i w:val="false"/>
          <w:color w:val="000000"/>
          <w:sz w:val="28"/>
        </w:rPr>
        <w:t>
      Совет директоров компании в течение 15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w:t>
      </w:r>
    </w:p>
    <w:bookmarkEnd w:id="36"/>
    <w:bookmarkStart w:name="z43" w:id="37"/>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развития в сроки, определенные советом директоров компании, но не более 10 (десяти рабочих дней) со дня получения замечаний, и повторно представляет его на рассмотрение совета директоров компании;</w:t>
      </w:r>
    </w:p>
    <w:bookmarkEnd w:id="37"/>
    <w:bookmarkStart w:name="z44" w:id="38"/>
    <w:p>
      <w:pPr>
        <w:spacing w:after="0"/>
        <w:ind w:left="0"/>
        <w:jc w:val="both"/>
      </w:pPr>
      <w:r>
        <w:rPr>
          <w:rFonts w:ascii="Times New Roman"/>
          <w:b w:val="false"/>
          <w:i w:val="false"/>
          <w:color w:val="000000"/>
          <w:sz w:val="28"/>
        </w:rPr>
        <w:t>
      2) проект Отчета по исполнению плана развития утверждается на заседании совета директоров компании.</w:t>
      </w:r>
    </w:p>
    <w:bookmarkEnd w:id="38"/>
    <w:bookmarkStart w:name="z45" w:id="39"/>
    <w:p>
      <w:pPr>
        <w:spacing w:after="0"/>
        <w:ind w:left="0"/>
        <w:jc w:val="both"/>
      </w:pPr>
      <w:r>
        <w:rPr>
          <w:rFonts w:ascii="Times New Roman"/>
          <w:b w:val="false"/>
          <w:i w:val="false"/>
          <w:color w:val="000000"/>
          <w:sz w:val="28"/>
        </w:rPr>
        <w:t>
      6. Исполнительный орган в течение 5 (пяти) рабочих дней со дня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 Данный отчет в бумажном виде направляется также уполномоченному органу соответствующей отрасли для проведения мониторинга реализации плана развития.</w:t>
      </w:r>
    </w:p>
    <w:bookmarkEnd w:id="39"/>
    <w:bookmarkStart w:name="z46" w:id="40"/>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5 (пяти) рабочих дней со дня его поступления с направлением на электронный адрес компании уведомления о включении электронного отчета в Реестр.</w:t>
      </w:r>
    </w:p>
    <w:bookmarkEnd w:id="40"/>
    <w:bookmarkStart w:name="z47" w:id="41"/>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5 (пяти) рабочих дней со дня получения замечаний без повторного вынесения на рассмотрение совета директоров компании.</w:t>
      </w:r>
    </w:p>
    <w:bookmarkEnd w:id="41"/>
    <w:bookmarkStart w:name="z48" w:id="42"/>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30 (тридцатого) числа четвертого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1 (первого) числа шестого месяца, следующего за отчетным периодом, для включения в Реестр.</w:t>
      </w:r>
    </w:p>
    <w:bookmarkEnd w:id="42"/>
    <w:bookmarkStart w:name="z49" w:id="43"/>
    <w:p>
      <w:pPr>
        <w:spacing w:after="0"/>
        <w:ind w:left="0"/>
        <w:jc w:val="both"/>
      </w:pPr>
      <w:r>
        <w:rPr>
          <w:rFonts w:ascii="Times New Roman"/>
          <w:b w:val="false"/>
          <w:i w:val="false"/>
          <w:color w:val="000000"/>
          <w:sz w:val="28"/>
        </w:rPr>
        <w:t>
      Электронный отчет (по оперативным данным) представляется для включения в Реестр согласно пункту 7 настоящих Правил.</w:t>
      </w:r>
    </w:p>
    <w:bookmarkEnd w:id="43"/>
    <w:bookmarkStart w:name="z50" w:id="44"/>
    <w:p>
      <w:pPr>
        <w:spacing w:after="0"/>
        <w:ind w:left="0"/>
        <w:jc w:val="both"/>
      </w:pPr>
      <w:r>
        <w:rPr>
          <w:rFonts w:ascii="Times New Roman"/>
          <w:b w:val="false"/>
          <w:i w:val="false"/>
          <w:color w:val="000000"/>
          <w:sz w:val="28"/>
        </w:rPr>
        <w:t>
      9. Исполнительный орган обеспечивает:</w:t>
      </w:r>
    </w:p>
    <w:bookmarkEnd w:id="44"/>
    <w:bookmarkStart w:name="z51" w:id="45"/>
    <w:p>
      <w:pPr>
        <w:spacing w:after="0"/>
        <w:ind w:left="0"/>
        <w:jc w:val="both"/>
      </w:pPr>
      <w:r>
        <w:rPr>
          <w:rFonts w:ascii="Times New Roman"/>
          <w:b w:val="false"/>
          <w:i w:val="false"/>
          <w:color w:val="000000"/>
          <w:sz w:val="28"/>
        </w:rPr>
        <w:t>
      своевременное и достоверное представление данных в Отчете по исполнению плана развития и Отчете по исполнению плана развития (по оперативным данным) в соответствии с пунктами 6, 7 и 8 настоящих Правил;</w:t>
      </w:r>
    </w:p>
    <w:bookmarkEnd w:id="45"/>
    <w:bookmarkStart w:name="z52" w:id="46"/>
    <w:p>
      <w:pPr>
        <w:spacing w:after="0"/>
        <w:ind w:left="0"/>
        <w:jc w:val="both"/>
      </w:pPr>
      <w:r>
        <w:rPr>
          <w:rFonts w:ascii="Times New Roman"/>
          <w:b w:val="false"/>
          <w:i w:val="false"/>
          <w:color w:val="000000"/>
          <w:sz w:val="28"/>
        </w:rPr>
        <w:t xml:space="preserve">
      публикацию и обсуждение документов бюджетного процесса в соответствии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40 Бюджетного кодекса Республики Казахстан.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54" w:id="47"/>
    <w:p>
      <w:pPr>
        <w:spacing w:after="0"/>
        <w:ind w:left="0"/>
        <w:jc w:val="both"/>
      </w:pPr>
      <w:r>
        <w:rPr>
          <w:rFonts w:ascii="Times New Roman"/>
          <w:b w:val="false"/>
          <w:i w:val="false"/>
          <w:color w:val="000000"/>
          <w:sz w:val="28"/>
        </w:rPr>
        <w:t>
      Форма</w:t>
      </w:r>
    </w:p>
    <w:bookmarkEnd w:id="47"/>
    <w:bookmarkStart w:name="z55" w:id="48"/>
    <w:p>
      <w:pPr>
        <w:spacing w:after="0"/>
        <w:ind w:left="0"/>
        <w:jc w:val="left"/>
      </w:pPr>
      <w:r>
        <w:rPr>
          <w:rFonts w:ascii="Times New Roman"/>
          <w:b/>
          <w:i w:val="false"/>
          <w:color w:val="000000"/>
        </w:rPr>
        <w:t xml:space="preserve"> Информация о запланированных и фактически достигнутых ключевых показателях деятельности по стратегическим направлениям деятельности, целям, задачам, о причинах их недостижения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9"/>
    <w:p>
      <w:pPr>
        <w:spacing w:after="0"/>
        <w:ind w:left="0"/>
        <w:jc w:val="both"/>
      </w:pPr>
      <w:r>
        <w:rPr>
          <w:rFonts w:ascii="Times New Roman"/>
          <w:b w:val="false"/>
          <w:i w:val="false"/>
          <w:color w:val="000000"/>
          <w:sz w:val="28"/>
        </w:rPr>
        <w:t>
      Примечание</w:t>
      </w:r>
    </w:p>
    <w:bookmarkEnd w:id="49"/>
    <w:bookmarkStart w:name="z57" w:id="50"/>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59" w:id="51"/>
    <w:p>
      <w:pPr>
        <w:spacing w:after="0"/>
        <w:ind w:left="0"/>
        <w:jc w:val="left"/>
      </w:pPr>
      <w:r>
        <w:rPr>
          <w:rFonts w:ascii="Times New Roman"/>
          <w:b/>
          <w:i w:val="false"/>
          <w:color w:val="000000"/>
        </w:rPr>
        <w:t xml:space="preserve">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51"/>
    <w:bookmarkStart w:name="z60" w:id="52"/>
    <w:p>
      <w:pPr>
        <w:spacing w:after="0"/>
        <w:ind w:left="0"/>
        <w:jc w:val="left"/>
      </w:pPr>
      <w:r>
        <w:rPr>
          <w:rFonts w:ascii="Times New Roman"/>
          <w:b/>
          <w:i w:val="false"/>
          <w:color w:val="000000"/>
        </w:rPr>
        <w:t xml:space="preserve"> Глава 1. Общие положения</w:t>
      </w:r>
    </w:p>
    <w:bookmarkEnd w:id="52"/>
    <w:bookmarkStart w:name="z61" w:id="53"/>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мероприятий).</w:t>
      </w:r>
    </w:p>
    <w:bookmarkEnd w:id="53"/>
    <w:bookmarkStart w:name="z62" w:id="5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54"/>
    <w:bookmarkStart w:name="z63" w:id="55"/>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55"/>
    <w:bookmarkStart w:name="z64" w:id="56"/>
    <w:p>
      <w:pPr>
        <w:spacing w:after="0"/>
        <w:ind w:left="0"/>
        <w:jc w:val="both"/>
      </w:pPr>
      <w:r>
        <w:rPr>
          <w:rFonts w:ascii="Times New Roman"/>
          <w:b w:val="false"/>
          <w:i w:val="false"/>
          <w:color w:val="000000"/>
          <w:sz w:val="28"/>
        </w:rPr>
        <w:t>
      2) совет директоров – орган управления в компании, который образуется путем избрания его членов на общем собрании акционеров (единственного акционера) компании, отвечающий за общее руководство и контроль за деятельностью компании и исполнительного органа;</w:t>
      </w:r>
    </w:p>
    <w:bookmarkEnd w:id="56"/>
    <w:bookmarkStart w:name="z65" w:id="57"/>
    <w:p>
      <w:pPr>
        <w:spacing w:after="0"/>
        <w:ind w:left="0"/>
        <w:jc w:val="both"/>
      </w:pPr>
      <w:r>
        <w:rPr>
          <w:rFonts w:ascii="Times New Roman"/>
          <w:b w:val="false"/>
          <w:i w:val="false"/>
          <w:color w:val="000000"/>
          <w:sz w:val="28"/>
        </w:rPr>
        <w:t>
      3) компания – национальный управляющий холдинг, национальный холдинг, национальная компания, акционером которого является государство;</w:t>
      </w:r>
    </w:p>
    <w:bookmarkEnd w:id="57"/>
    <w:bookmarkStart w:name="z66" w:id="58"/>
    <w:p>
      <w:pPr>
        <w:spacing w:after="0"/>
        <w:ind w:left="0"/>
        <w:jc w:val="both"/>
      </w:pPr>
      <w:r>
        <w:rPr>
          <w:rFonts w:ascii="Times New Roman"/>
          <w:b w:val="false"/>
          <w:i w:val="false"/>
          <w:color w:val="000000"/>
          <w:sz w:val="28"/>
        </w:rPr>
        <w:t>
      4) национальный план развития Республики Казахстан – документ Системы государственного планирования, предусматривающий цель, основные направления, приоритеты развития, подходы по их обеспечению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58"/>
    <w:bookmarkStart w:name="z67" w:id="59"/>
    <w:p>
      <w:pPr>
        <w:spacing w:after="0"/>
        <w:ind w:left="0"/>
        <w:jc w:val="both"/>
      </w:pPr>
      <w:r>
        <w:rPr>
          <w:rFonts w:ascii="Times New Roman"/>
          <w:b w:val="false"/>
          <w:i w:val="false"/>
          <w:color w:val="000000"/>
          <w:sz w:val="28"/>
        </w:rPr>
        <w:t>
      5)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59"/>
    <w:bookmarkStart w:name="z68" w:id="60"/>
    <w:p>
      <w:pPr>
        <w:spacing w:after="0"/>
        <w:ind w:left="0"/>
        <w:jc w:val="both"/>
      </w:pPr>
      <w:r>
        <w:rPr>
          <w:rFonts w:ascii="Times New Roman"/>
          <w:b w:val="false"/>
          <w:i w:val="false"/>
          <w:color w:val="000000"/>
          <w:sz w:val="28"/>
        </w:rPr>
        <w:t>
      6) ключевой показатель деятельности – количественно измеримый показатель, позволяющий определить уровень достижения цели плана развития;</w:t>
      </w:r>
    </w:p>
    <w:bookmarkEnd w:id="60"/>
    <w:bookmarkStart w:name="z69" w:id="61"/>
    <w:p>
      <w:pPr>
        <w:spacing w:after="0"/>
        <w:ind w:left="0"/>
        <w:jc w:val="both"/>
      </w:pPr>
      <w:r>
        <w:rPr>
          <w:rFonts w:ascii="Times New Roman"/>
          <w:b w:val="false"/>
          <w:i w:val="false"/>
          <w:color w:val="000000"/>
          <w:sz w:val="28"/>
        </w:rPr>
        <w:t>
      7)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61"/>
    <w:bookmarkStart w:name="z70" w:id="62"/>
    <w:p>
      <w:pPr>
        <w:spacing w:after="0"/>
        <w:ind w:left="0"/>
        <w:jc w:val="both"/>
      </w:pPr>
      <w:r>
        <w:rPr>
          <w:rFonts w:ascii="Times New Roman"/>
          <w:b w:val="false"/>
          <w:i w:val="false"/>
          <w:color w:val="000000"/>
          <w:sz w:val="28"/>
        </w:rPr>
        <w:t xml:space="preserve">
      8)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62"/>
    <w:bookmarkStart w:name="z71" w:id="63"/>
    <w:p>
      <w:pPr>
        <w:spacing w:after="0"/>
        <w:ind w:left="0"/>
        <w:jc w:val="both"/>
      </w:pPr>
      <w:r>
        <w:rPr>
          <w:rFonts w:ascii="Times New Roman"/>
          <w:b w:val="false"/>
          <w:i w:val="false"/>
          <w:color w:val="000000"/>
          <w:sz w:val="28"/>
        </w:rPr>
        <w:t>
      9) веб-портал реестра – интернет-ресурс, размещенный в сети Интернет по адресу www.e-qazyna.kz, предоставляющий единую точку доступа к реестру;</w:t>
      </w:r>
    </w:p>
    <w:bookmarkEnd w:id="63"/>
    <w:bookmarkStart w:name="z72" w:id="64"/>
    <w:p>
      <w:pPr>
        <w:spacing w:after="0"/>
        <w:ind w:left="0"/>
        <w:jc w:val="both"/>
      </w:pPr>
      <w:r>
        <w:rPr>
          <w:rFonts w:ascii="Times New Roman"/>
          <w:b w:val="false"/>
          <w:i w:val="false"/>
          <w:color w:val="000000"/>
          <w:sz w:val="28"/>
        </w:rPr>
        <w:t xml:space="preserve">
      10)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 </w:t>
      </w:r>
    </w:p>
    <w:bookmarkEnd w:id="64"/>
    <w:bookmarkStart w:name="z73" w:id="65"/>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мероприятий национальных управляющих холдингов, национальных холдингов, национальных компаний, акционером которых является государство</w:t>
      </w:r>
    </w:p>
    <w:bookmarkEnd w:id="65"/>
    <w:bookmarkStart w:name="z74" w:id="66"/>
    <w:p>
      <w:pPr>
        <w:spacing w:after="0"/>
        <w:ind w:left="0"/>
        <w:jc w:val="both"/>
      </w:pPr>
      <w:r>
        <w:rPr>
          <w:rFonts w:ascii="Times New Roman"/>
          <w:b w:val="false"/>
          <w:i w:val="false"/>
          <w:color w:val="000000"/>
          <w:sz w:val="28"/>
        </w:rPr>
        <w:t>
      3. Отчет по исполнению плана мероприятий разрабатывается и представляется по итогам каждого года.</w:t>
      </w:r>
    </w:p>
    <w:bookmarkEnd w:id="66"/>
    <w:bookmarkStart w:name="z75" w:id="67"/>
    <w:p>
      <w:pPr>
        <w:spacing w:after="0"/>
        <w:ind w:left="0"/>
        <w:jc w:val="both"/>
      </w:pPr>
      <w:r>
        <w:rPr>
          <w:rFonts w:ascii="Times New Roman"/>
          <w:b w:val="false"/>
          <w:i w:val="false"/>
          <w:color w:val="000000"/>
          <w:sz w:val="28"/>
        </w:rPr>
        <w:t xml:space="preserve">
      4. Разработка проекта Отчета по исполнению плана мероприятий,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в соответствии с формами и перечнем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
    <w:bookmarkStart w:name="z76" w:id="68"/>
    <w:p>
      <w:pPr>
        <w:spacing w:after="0"/>
        <w:ind w:left="0"/>
        <w:jc w:val="both"/>
      </w:pPr>
      <w:r>
        <w:rPr>
          <w:rFonts w:ascii="Times New Roman"/>
          <w:b w:val="false"/>
          <w:i w:val="false"/>
          <w:color w:val="000000"/>
          <w:sz w:val="28"/>
        </w:rPr>
        <w:t>
      Формы и перечень показателей Отчета по исполнению планов мероприятий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68"/>
    <w:bookmarkStart w:name="z77" w:id="69"/>
    <w:p>
      <w:pPr>
        <w:spacing w:after="0"/>
        <w:ind w:left="0"/>
        <w:jc w:val="both"/>
      </w:pPr>
      <w:r>
        <w:rPr>
          <w:rFonts w:ascii="Times New Roman"/>
          <w:b w:val="false"/>
          <w:i w:val="false"/>
          <w:color w:val="000000"/>
          <w:sz w:val="28"/>
        </w:rPr>
        <w:t>
      Пояснительная записка к Отчету плана мероприятий содержит разъяснения по каждому разделу отчета плана мероприятий и является его неотъемлемой частью.</w:t>
      </w:r>
    </w:p>
    <w:bookmarkEnd w:id="69"/>
    <w:bookmarkStart w:name="z78" w:id="70"/>
    <w:p>
      <w:pPr>
        <w:spacing w:after="0"/>
        <w:ind w:left="0"/>
        <w:jc w:val="both"/>
      </w:pPr>
      <w:r>
        <w:rPr>
          <w:rFonts w:ascii="Times New Roman"/>
          <w:b w:val="false"/>
          <w:i w:val="false"/>
          <w:color w:val="000000"/>
          <w:sz w:val="28"/>
        </w:rPr>
        <w:t>
      Разработка проекта Отчета по исполнению плана мероприятий Фонда осуществляется в рамках Правил разработки, утверждения, мониторинга, оценки реализации, представления отчетов по исполнению плана мероприятий Фонда, утверждаемых решением Совета директоров Фонда.</w:t>
      </w:r>
    </w:p>
    <w:bookmarkEnd w:id="70"/>
    <w:bookmarkStart w:name="z79" w:id="71"/>
    <w:p>
      <w:pPr>
        <w:spacing w:after="0"/>
        <w:ind w:left="0"/>
        <w:jc w:val="both"/>
      </w:pPr>
      <w:r>
        <w:rPr>
          <w:rFonts w:ascii="Times New Roman"/>
          <w:b w:val="false"/>
          <w:i w:val="false"/>
          <w:color w:val="000000"/>
          <w:sz w:val="28"/>
        </w:rPr>
        <w:t xml:space="preserve">
      5. Исполнительный орган компании, получивший бюджетные средства,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Бюджетного кодекса Республики Казахстан (далее – Бюджетный кодекс) представляет для формирования годового отчета об исполнении бюджета за отчетный финансовый год Отчет по исполнению плана мероприятий.</w:t>
      </w:r>
    </w:p>
    <w:bookmarkEnd w:id="71"/>
    <w:bookmarkStart w:name="z80" w:id="72"/>
    <w:p>
      <w:pPr>
        <w:spacing w:after="0"/>
        <w:ind w:left="0"/>
        <w:jc w:val="both"/>
      </w:pPr>
      <w:r>
        <w:rPr>
          <w:rFonts w:ascii="Times New Roman"/>
          <w:b w:val="false"/>
          <w:i w:val="false"/>
          <w:color w:val="000000"/>
          <w:sz w:val="28"/>
        </w:rPr>
        <w:t>
      При обсуждении годового отчета об исполнении республиканского бюджета постоянные комитеты Палат Парламента Республики Казахстан заслушивают доклады руководителей субъектов квазигосударственного сектора, которым на соответствующий финансовый год в законе о республиканском бюджете предусмотрены бюджетные средства, об исполнении их планов мероприятий.</w:t>
      </w:r>
    </w:p>
    <w:bookmarkEnd w:id="72"/>
    <w:bookmarkStart w:name="z81" w:id="73"/>
    <w:p>
      <w:pPr>
        <w:spacing w:after="0"/>
        <w:ind w:left="0"/>
        <w:jc w:val="both"/>
      </w:pPr>
      <w:r>
        <w:rPr>
          <w:rFonts w:ascii="Times New Roman"/>
          <w:b w:val="false"/>
          <w:i w:val="false"/>
          <w:color w:val="000000"/>
          <w:sz w:val="28"/>
        </w:rPr>
        <w:t>
      6. Разработка и утверждение Отчета по исполнению плана мероприятий осуществляется после утверждения годовой аудированной финансовой отчетности в следующем порядке:</w:t>
      </w:r>
    </w:p>
    <w:bookmarkEnd w:id="73"/>
    <w:bookmarkStart w:name="z82" w:id="74"/>
    <w:p>
      <w:pPr>
        <w:spacing w:after="0"/>
        <w:ind w:left="0"/>
        <w:jc w:val="both"/>
      </w:pPr>
      <w:r>
        <w:rPr>
          <w:rFonts w:ascii="Times New Roman"/>
          <w:b w:val="false"/>
          <w:i w:val="false"/>
          <w:color w:val="000000"/>
          <w:sz w:val="28"/>
        </w:rPr>
        <w:t>
      1) в течение 15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мероприятий на веб-портале реестра, разработанного Единым оператором, и вносит его на рассмотрение совета директоров компании.</w:t>
      </w:r>
    </w:p>
    <w:bookmarkEnd w:id="74"/>
    <w:bookmarkStart w:name="z83" w:id="75"/>
    <w:p>
      <w:pPr>
        <w:spacing w:after="0"/>
        <w:ind w:left="0"/>
        <w:jc w:val="both"/>
      </w:pPr>
      <w:r>
        <w:rPr>
          <w:rFonts w:ascii="Times New Roman"/>
          <w:b w:val="false"/>
          <w:i w:val="false"/>
          <w:color w:val="000000"/>
          <w:sz w:val="28"/>
        </w:rPr>
        <w:t>
      Совет директоров компании в течение 15 (пятнадцати) рабочих дней рассматривает и принимает решение об утверждении проекта Отчета по исполнению плана мероприятий либо о возврате исполнительному органу для доработки.</w:t>
      </w:r>
    </w:p>
    <w:bookmarkEnd w:id="75"/>
    <w:bookmarkStart w:name="z84" w:id="76"/>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мероприятий в сроки, определенные советом директоров компании, но не более 10 (десяти) рабочих дней со дня получения замечаний, и повторно представляет его на рассмотрение совета директоров компании;</w:t>
      </w:r>
    </w:p>
    <w:bookmarkEnd w:id="76"/>
    <w:bookmarkStart w:name="z85" w:id="77"/>
    <w:p>
      <w:pPr>
        <w:spacing w:after="0"/>
        <w:ind w:left="0"/>
        <w:jc w:val="both"/>
      </w:pPr>
      <w:r>
        <w:rPr>
          <w:rFonts w:ascii="Times New Roman"/>
          <w:b w:val="false"/>
          <w:i w:val="false"/>
          <w:color w:val="000000"/>
          <w:sz w:val="28"/>
        </w:rPr>
        <w:t>
      2) проект Отчета по исполнению плана мероприятий утверждается на заседании совета директоров компании.</w:t>
      </w:r>
    </w:p>
    <w:bookmarkEnd w:id="77"/>
    <w:bookmarkStart w:name="z86" w:id="78"/>
    <w:p>
      <w:pPr>
        <w:spacing w:after="0"/>
        <w:ind w:left="0"/>
        <w:jc w:val="both"/>
      </w:pPr>
      <w:r>
        <w:rPr>
          <w:rFonts w:ascii="Times New Roman"/>
          <w:b w:val="false"/>
          <w:i w:val="false"/>
          <w:color w:val="000000"/>
          <w:sz w:val="28"/>
        </w:rPr>
        <w:t>
      7. Исполнительный орган в течение 5 (пяти) рабочих дней с даты получения выписки из протокола заседания совета директоров компании по вопросу утверждения Отчета по исполнению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мероприятий.</w:t>
      </w:r>
    </w:p>
    <w:bookmarkEnd w:id="78"/>
    <w:bookmarkStart w:name="z87" w:id="79"/>
    <w:p>
      <w:pPr>
        <w:spacing w:after="0"/>
        <w:ind w:left="0"/>
        <w:jc w:val="both"/>
      </w:pPr>
      <w:r>
        <w:rPr>
          <w:rFonts w:ascii="Times New Roman"/>
          <w:b w:val="false"/>
          <w:i w:val="false"/>
          <w:color w:val="000000"/>
          <w:sz w:val="28"/>
        </w:rPr>
        <w:t>
      8. Включение электронного отчета в Реестр Единым оператором осуществляется в течение 5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79"/>
    <w:bookmarkStart w:name="z88" w:id="80"/>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5 (пяти) рабочих дней со дня получения замечаний без повторного вынесения на рассмотрение совета директоров компании.</w:t>
      </w:r>
    </w:p>
    <w:bookmarkEnd w:id="80"/>
    <w:bookmarkStart w:name="z89" w:id="81"/>
    <w:p>
      <w:pPr>
        <w:spacing w:after="0"/>
        <w:ind w:left="0"/>
        <w:jc w:val="both"/>
      </w:pPr>
      <w:r>
        <w:rPr>
          <w:rFonts w:ascii="Times New Roman"/>
          <w:b w:val="false"/>
          <w:i w:val="false"/>
          <w:color w:val="000000"/>
          <w:sz w:val="28"/>
        </w:rPr>
        <w:t>
      9. В случае отсутствия утвержденной годовой аудированной финансовой отчетности до 30 (тридцатого) числа третьего месяца, следующего за отчетным периодом, исполнительный орган осуществляет разработку проекта Отчета по исполнению плана мероприятий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1 (первого) числа пятого месяца, следующего за отчетным периодом, для включения в Реестр.</w:t>
      </w:r>
    </w:p>
    <w:bookmarkEnd w:id="81"/>
    <w:bookmarkStart w:name="z90" w:id="82"/>
    <w:p>
      <w:pPr>
        <w:spacing w:after="0"/>
        <w:ind w:left="0"/>
        <w:jc w:val="both"/>
      </w:pPr>
      <w:r>
        <w:rPr>
          <w:rFonts w:ascii="Times New Roman"/>
          <w:b w:val="false"/>
          <w:i w:val="false"/>
          <w:color w:val="000000"/>
          <w:sz w:val="28"/>
        </w:rPr>
        <w:t>
      Разработка и утверждение Отчета по исполнению плана мероприятий (по оперативным данным) осуществляется в следующем порядке:</w:t>
      </w:r>
    </w:p>
    <w:bookmarkEnd w:id="82"/>
    <w:bookmarkStart w:name="z91" w:id="83"/>
    <w:p>
      <w:pPr>
        <w:spacing w:after="0"/>
        <w:ind w:left="0"/>
        <w:jc w:val="both"/>
      </w:pPr>
      <w:r>
        <w:rPr>
          <w:rFonts w:ascii="Times New Roman"/>
          <w:b w:val="false"/>
          <w:i w:val="false"/>
          <w:color w:val="000000"/>
          <w:sz w:val="28"/>
        </w:rPr>
        <w:t>
      1) не позднее 10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мероприятий, осуществляет разработку проекта Отчета по исполнению плана мероприятий (по оперативным данным) и вносит его на рассмотрение исполнительного органа компании.</w:t>
      </w:r>
    </w:p>
    <w:bookmarkEnd w:id="83"/>
    <w:bookmarkStart w:name="z92" w:id="84"/>
    <w:p>
      <w:pPr>
        <w:spacing w:after="0"/>
        <w:ind w:left="0"/>
        <w:jc w:val="both"/>
      </w:pPr>
      <w:r>
        <w:rPr>
          <w:rFonts w:ascii="Times New Roman"/>
          <w:b w:val="false"/>
          <w:i w:val="false"/>
          <w:color w:val="000000"/>
          <w:sz w:val="28"/>
        </w:rPr>
        <w:t>
      Исполнительный орган компании в течение 7 (семи) календарных дней рассматривает и принимает решение об утверждении проекта Отчета по исполнению плана мероприятий (по оперативным данным) либо о его возврате для доработки.</w:t>
      </w:r>
    </w:p>
    <w:bookmarkEnd w:id="84"/>
    <w:bookmarkStart w:name="z93" w:id="85"/>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мероприятий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bookmarkEnd w:id="85"/>
    <w:bookmarkStart w:name="z94" w:id="86"/>
    <w:p>
      <w:pPr>
        <w:spacing w:after="0"/>
        <w:ind w:left="0"/>
        <w:jc w:val="both"/>
      </w:pPr>
      <w:r>
        <w:rPr>
          <w:rFonts w:ascii="Times New Roman"/>
          <w:b w:val="false"/>
          <w:i w:val="false"/>
          <w:color w:val="000000"/>
          <w:sz w:val="28"/>
        </w:rPr>
        <w:t>
      2) проект Отчета по исполнению плана мероприятий (по оперативным данным) утверждается исполнительным органом компании.</w:t>
      </w:r>
    </w:p>
    <w:bookmarkEnd w:id="86"/>
    <w:bookmarkStart w:name="z95" w:id="87"/>
    <w:p>
      <w:pPr>
        <w:spacing w:after="0"/>
        <w:ind w:left="0"/>
        <w:jc w:val="both"/>
      </w:pPr>
      <w:r>
        <w:rPr>
          <w:rFonts w:ascii="Times New Roman"/>
          <w:b w:val="false"/>
          <w:i w:val="false"/>
          <w:color w:val="000000"/>
          <w:sz w:val="28"/>
        </w:rPr>
        <w:t>
      По итогам утверждения Отчета по исполнению плана мероприятий (по оперативным данным) в течение 3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End w:id="87"/>
    <w:bookmarkStart w:name="z96" w:id="88"/>
    <w:p>
      <w:pPr>
        <w:spacing w:after="0"/>
        <w:ind w:left="0"/>
        <w:jc w:val="both"/>
      </w:pPr>
      <w:r>
        <w:rPr>
          <w:rFonts w:ascii="Times New Roman"/>
          <w:b w:val="false"/>
          <w:i w:val="false"/>
          <w:color w:val="000000"/>
          <w:sz w:val="28"/>
        </w:rPr>
        <w:t>
      10. Исполнительный орган обеспечивает:</w:t>
      </w:r>
    </w:p>
    <w:bookmarkEnd w:id="88"/>
    <w:bookmarkStart w:name="z97" w:id="89"/>
    <w:p>
      <w:pPr>
        <w:spacing w:after="0"/>
        <w:ind w:left="0"/>
        <w:jc w:val="both"/>
      </w:pPr>
      <w:r>
        <w:rPr>
          <w:rFonts w:ascii="Times New Roman"/>
          <w:b w:val="false"/>
          <w:i w:val="false"/>
          <w:color w:val="000000"/>
          <w:sz w:val="28"/>
        </w:rPr>
        <w:t>
      своевременное и достоверное представление данных в Отчете по исполнению плана мероприятий и Отчете по исполнению плана мероприятий (по оперативным данным);</w:t>
      </w:r>
    </w:p>
    <w:bookmarkEnd w:id="89"/>
    <w:bookmarkStart w:name="z98" w:id="90"/>
    <w:p>
      <w:pPr>
        <w:spacing w:after="0"/>
        <w:ind w:left="0"/>
        <w:jc w:val="both"/>
      </w:pPr>
      <w:r>
        <w:rPr>
          <w:rFonts w:ascii="Times New Roman"/>
          <w:b w:val="false"/>
          <w:i w:val="false"/>
          <w:color w:val="000000"/>
          <w:sz w:val="28"/>
        </w:rPr>
        <w:t>
      публикацию и обсуждение документов бюджетного процесса в соответствии пунктами 1 и 14 статьи 40 Бюджетного кодекса.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100" w:id="91"/>
    <w:p>
      <w:pPr>
        <w:spacing w:after="0"/>
        <w:ind w:left="0"/>
        <w:jc w:val="left"/>
      </w:pPr>
      <w:r>
        <w:rPr>
          <w:rFonts w:ascii="Times New Roman"/>
          <w:b/>
          <w:i w:val="false"/>
          <w:color w:val="000000"/>
        </w:rPr>
        <w:t xml:space="preserve"> Структура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Плана мероприятий за отчетный период, с учетом стратегических направлений деятельности, указанных в Плане развития Компании,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уставной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отчетный период,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101" w:id="92"/>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92"/>
    <w:bookmarkStart w:name="z102" w:id="93"/>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исполнению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104" w:id="94"/>
    <w:p>
      <w:pPr>
        <w:spacing w:after="0"/>
        <w:ind w:left="0"/>
        <w:jc w:val="left"/>
      </w:pPr>
      <w:r>
        <w:rPr>
          <w:rFonts w:ascii="Times New Roman"/>
          <w:b/>
          <w:i w:val="false"/>
          <w:color w:val="000000"/>
        </w:rPr>
        <w:t xml:space="preserve"> Формы и перечень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94"/>
    <w:bookmarkStart w:name="z105" w:id="9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95"/>
    <w:bookmarkStart w:name="z106" w:id="96"/>
    <w:p>
      <w:pPr>
        <w:spacing w:after="0"/>
        <w:ind w:left="0"/>
        <w:jc w:val="both"/>
      </w:pPr>
      <w:r>
        <w:rPr>
          <w:rFonts w:ascii="Times New Roman"/>
          <w:b w:val="false"/>
          <w:i w:val="false"/>
          <w:color w:val="000000"/>
          <w:sz w:val="28"/>
        </w:rPr>
        <w:t>
      1.1. информация о создании Компании:</w:t>
      </w:r>
    </w:p>
    <w:bookmarkEnd w:id="96"/>
    <w:bookmarkStart w:name="z107" w:id="97"/>
    <w:p>
      <w:pPr>
        <w:spacing w:after="0"/>
        <w:ind w:left="0"/>
        <w:jc w:val="both"/>
      </w:pPr>
      <w:r>
        <w:rPr>
          <w:rFonts w:ascii="Times New Roman"/>
          <w:b w:val="false"/>
          <w:i w:val="false"/>
          <w:color w:val="000000"/>
          <w:sz w:val="28"/>
        </w:rPr>
        <w:t>
      форма 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Полное наименование</w:t>
            </w:r>
          </w:p>
          <w:bookmarkEnd w:id="98"/>
          <w:p>
            <w:pPr>
              <w:spacing w:after="20"/>
              <w:ind w:left="20"/>
              <w:jc w:val="both"/>
            </w:pPr>
            <w:r>
              <w:rPr>
                <w:rFonts w:ascii="Times New Roman"/>
                <w:b w:val="false"/>
                <w:i w:val="false"/>
                <w:color w:val="000000"/>
                <w:sz w:val="20"/>
              </w:rPr>
              <w:t>
Компании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Электронный адрес (e-mail),</w:t>
            </w:r>
          </w:p>
          <w:bookmarkEnd w:id="99"/>
          <w:p>
            <w:pPr>
              <w:spacing w:after="20"/>
              <w:ind w:left="20"/>
              <w:jc w:val="both"/>
            </w:pPr>
            <w:r>
              <w:rPr>
                <w:rFonts w:ascii="Times New Roman"/>
                <w:b w:val="false"/>
                <w:i w:val="false"/>
                <w:color w:val="000000"/>
                <w:sz w:val="20"/>
              </w:rPr>
              <w:t>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Бизнес-идентификационный</w:t>
            </w:r>
          </w:p>
          <w:bookmarkEnd w:id="100"/>
          <w:p>
            <w:pPr>
              <w:spacing w:after="20"/>
              <w:ind w:left="20"/>
              <w:jc w:val="both"/>
            </w:pPr>
            <w:r>
              <w:rPr>
                <w:rFonts w:ascii="Times New Roman"/>
                <w:b w:val="false"/>
                <w:i w:val="false"/>
                <w:color w:val="000000"/>
                <w:sz w:val="20"/>
              </w:rPr>
              <w:t>
номер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ID-код (универсальный</w:t>
            </w:r>
          </w:p>
          <w:bookmarkEnd w:id="101"/>
          <w:p>
            <w:pPr>
              <w:spacing w:after="20"/>
              <w:ind w:left="20"/>
              <w:jc w:val="both"/>
            </w:pPr>
            <w:r>
              <w:rPr>
                <w:rFonts w:ascii="Times New Roman"/>
                <w:b w:val="false"/>
                <w:i w:val="false"/>
                <w:color w:val="000000"/>
                <w:sz w:val="20"/>
              </w:rPr>
              <w:t>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Количество акций, всего, в том</w:t>
            </w:r>
          </w:p>
          <w:bookmarkEnd w:id="102"/>
          <w:p>
            <w:pPr>
              <w:spacing w:after="20"/>
              <w:ind w:left="20"/>
              <w:jc w:val="both"/>
            </w:pPr>
            <w:r>
              <w:rPr>
                <w:rFonts w:ascii="Times New Roman"/>
                <w:b w:val="false"/>
                <w:i w:val="false"/>
                <w:color w:val="000000"/>
                <w:sz w:val="20"/>
              </w:rPr>
              <w:t>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Номинальная стоимость одной</w:t>
            </w:r>
          </w:p>
          <w:bookmarkEnd w:id="103"/>
          <w:p>
            <w:pPr>
              <w:spacing w:after="20"/>
              <w:ind w:left="20"/>
              <w:jc w:val="both"/>
            </w:pPr>
            <w:r>
              <w:rPr>
                <w:rFonts w:ascii="Times New Roman"/>
                <w:b w:val="false"/>
                <w:i w:val="false"/>
                <w:color w:val="000000"/>
                <w:sz w:val="20"/>
              </w:rPr>
              <w:t>
акции,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Акции, находящиеся в Республиканской собственности, всего, в том</w:t>
            </w:r>
          </w:p>
          <w:bookmarkEnd w:id="104"/>
          <w:p>
            <w:pPr>
              <w:spacing w:after="20"/>
              <w:ind w:left="20"/>
              <w:jc w:val="both"/>
            </w:pPr>
            <w:r>
              <w:rPr>
                <w:rFonts w:ascii="Times New Roman"/>
                <w:b w:val="false"/>
                <w:i w:val="false"/>
                <w:color w:val="000000"/>
                <w:sz w:val="20"/>
              </w:rPr>
              <w:t>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5"/>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105"/>
    <w:bookmarkStart w:name="z116" w:id="106"/>
    <w:p>
      <w:pPr>
        <w:spacing w:after="0"/>
        <w:ind w:left="0"/>
        <w:jc w:val="both"/>
      </w:pPr>
      <w:r>
        <w:rPr>
          <w:rFonts w:ascii="Times New Roman"/>
          <w:b w:val="false"/>
          <w:i w:val="false"/>
          <w:color w:val="000000"/>
          <w:sz w:val="28"/>
        </w:rPr>
        <w:t>
      форма 2</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БИ</w:t>
            </w:r>
          </w:p>
          <w:bookmarkEnd w:id="107"/>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О</w:t>
            </w:r>
          </w:p>
          <w:bookmarkEnd w:id="108"/>
          <w:p>
            <w:pPr>
              <w:spacing w:after="20"/>
              <w:ind w:left="20"/>
              <w:jc w:val="both"/>
            </w:pPr>
            <w:r>
              <w:rPr>
                <w:rFonts w:ascii="Times New Roman"/>
                <w:b w:val="false"/>
                <w:i w:val="false"/>
                <w:color w:val="000000"/>
                <w:sz w:val="20"/>
              </w:rPr>
              <w:t>
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Б</w:t>
            </w:r>
          </w:p>
          <w:bookmarkEnd w:id="109"/>
          <w:p>
            <w:pPr>
              <w:spacing w:after="20"/>
              <w:ind w:left="20"/>
              <w:jc w:val="both"/>
            </w:pPr>
            <w:r>
              <w:rPr>
                <w:rFonts w:ascii="Times New Roman"/>
                <w:b w:val="false"/>
                <w:i w:val="false"/>
                <w:color w:val="000000"/>
                <w:sz w:val="20"/>
              </w:rPr>
              <w:t>
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bl>
    <w:bookmarkStart w:name="z120" w:id="110"/>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1"/>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111"/>
    <w:bookmarkStart w:name="z122" w:id="112"/>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112"/>
    <w:bookmarkStart w:name="z123" w:id="113"/>
    <w:p>
      <w:pPr>
        <w:spacing w:after="0"/>
        <w:ind w:left="0"/>
        <w:jc w:val="both"/>
      </w:pPr>
      <w:r>
        <w:rPr>
          <w:rFonts w:ascii="Times New Roman"/>
          <w:b w:val="false"/>
          <w:i w:val="false"/>
          <w:color w:val="000000"/>
          <w:sz w:val="28"/>
        </w:rPr>
        <w:t>
      форма 3</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 ципы/ нап равле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ори тет/ цель/ зада 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 рав 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ли/ зада чи/ ре сур 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 вые инди каторы /пока затели резуль татов**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4"/>
    <w:p>
      <w:pPr>
        <w:spacing w:after="0"/>
        <w:ind w:left="0"/>
        <w:jc w:val="both"/>
      </w:pPr>
      <w:r>
        <w:rPr>
          <w:rFonts w:ascii="Times New Roman"/>
          <w:b w:val="false"/>
          <w:i w:val="false"/>
          <w:color w:val="000000"/>
          <w:sz w:val="28"/>
        </w:rPr>
        <w:t>
      продолжении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5"/>
    <w:p>
      <w:pPr>
        <w:spacing w:after="0"/>
        <w:ind w:left="0"/>
        <w:jc w:val="both"/>
      </w:pPr>
      <w:r>
        <w:rPr>
          <w:rFonts w:ascii="Times New Roman"/>
          <w:b w:val="false"/>
          <w:i w:val="false"/>
          <w:color w:val="000000"/>
          <w:sz w:val="28"/>
        </w:rPr>
        <w:t>
      Примечание:</w:t>
      </w:r>
    </w:p>
    <w:bookmarkEnd w:id="115"/>
    <w:bookmarkStart w:name="z126" w:id="116"/>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116"/>
    <w:bookmarkStart w:name="z127" w:id="117"/>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117"/>
    <w:bookmarkStart w:name="z128" w:id="118"/>
    <w:p>
      <w:pPr>
        <w:spacing w:after="0"/>
        <w:ind w:left="0"/>
        <w:jc w:val="both"/>
      </w:pPr>
      <w:r>
        <w:rPr>
          <w:rFonts w:ascii="Times New Roman"/>
          <w:b w:val="false"/>
          <w:i w:val="false"/>
          <w:color w:val="000000"/>
          <w:sz w:val="28"/>
        </w:rPr>
        <w:t>
      3. Мероприятия по реализации Плана мероприятий за отчетный период, с учетом стратегических направлений деятельности, указанных в Плана развития Компании, в том числе по:</w:t>
      </w:r>
    </w:p>
    <w:bookmarkEnd w:id="118"/>
    <w:bookmarkStart w:name="z129" w:id="119"/>
    <w:p>
      <w:pPr>
        <w:spacing w:after="0"/>
        <w:ind w:left="0"/>
        <w:jc w:val="both"/>
      </w:pPr>
      <w:r>
        <w:rPr>
          <w:rFonts w:ascii="Times New Roman"/>
          <w:b w:val="false"/>
          <w:i w:val="false"/>
          <w:color w:val="000000"/>
          <w:sz w:val="28"/>
        </w:rPr>
        <w:t>
      3.1. достижению ключевых показателей деятельности:</w:t>
      </w:r>
    </w:p>
    <w:bookmarkEnd w:id="119"/>
    <w:bookmarkStart w:name="z130" w:id="120"/>
    <w:p>
      <w:pPr>
        <w:spacing w:after="0"/>
        <w:ind w:left="0"/>
        <w:jc w:val="both"/>
      </w:pPr>
      <w:r>
        <w:rPr>
          <w:rFonts w:ascii="Times New Roman"/>
          <w:b w:val="false"/>
          <w:i w:val="false"/>
          <w:color w:val="000000"/>
          <w:sz w:val="28"/>
        </w:rPr>
        <w:t>
      форма 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1"/>
    <w:p>
      <w:pPr>
        <w:spacing w:after="0"/>
        <w:ind w:left="0"/>
        <w:jc w:val="both"/>
      </w:pPr>
      <w:r>
        <w:rPr>
          <w:rFonts w:ascii="Times New Roman"/>
          <w:b w:val="false"/>
          <w:i w:val="false"/>
          <w:color w:val="000000"/>
          <w:sz w:val="28"/>
        </w:rPr>
        <w:t>
      3.2. реструктуризации активов* и их обоснование:</w:t>
      </w:r>
    </w:p>
    <w:bookmarkEnd w:id="121"/>
    <w:bookmarkStart w:name="z132" w:id="122"/>
    <w:p>
      <w:pPr>
        <w:spacing w:after="0"/>
        <w:ind w:left="0"/>
        <w:jc w:val="both"/>
      </w:pPr>
      <w:r>
        <w:rPr>
          <w:rFonts w:ascii="Times New Roman"/>
          <w:b w:val="false"/>
          <w:i w:val="false"/>
          <w:color w:val="000000"/>
          <w:sz w:val="28"/>
        </w:rPr>
        <w:t>
      форма 5</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начало отчетного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3"/>
    <w:p>
      <w:pPr>
        <w:spacing w:after="0"/>
        <w:ind w:left="0"/>
        <w:jc w:val="both"/>
      </w:pPr>
      <w:r>
        <w:rPr>
          <w:rFonts w:ascii="Times New Roman"/>
          <w:b w:val="false"/>
          <w:i w:val="false"/>
          <w:color w:val="000000"/>
          <w:sz w:val="28"/>
        </w:rPr>
        <w:t>
      Примечание:</w:t>
      </w:r>
    </w:p>
    <w:bookmarkEnd w:id="123"/>
    <w:bookmarkStart w:name="z134" w:id="124"/>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124"/>
    <w:bookmarkStart w:name="z135" w:id="125"/>
    <w:p>
      <w:pPr>
        <w:spacing w:after="0"/>
        <w:ind w:left="0"/>
        <w:jc w:val="both"/>
      </w:pPr>
      <w:r>
        <w:rPr>
          <w:rFonts w:ascii="Times New Roman"/>
          <w:b w:val="false"/>
          <w:i w:val="false"/>
          <w:color w:val="000000"/>
          <w:sz w:val="28"/>
        </w:rPr>
        <w:t>
      4. Отношения с бюджетом за отчетный период:</w:t>
      </w:r>
    </w:p>
    <w:bookmarkEnd w:id="125"/>
    <w:bookmarkStart w:name="z136" w:id="126"/>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поступления из республиканского бюджета:</w:t>
      </w:r>
    </w:p>
    <w:bookmarkEnd w:id="126"/>
    <w:bookmarkStart w:name="z137" w:id="127"/>
    <w:p>
      <w:pPr>
        <w:spacing w:after="0"/>
        <w:ind w:left="0"/>
        <w:jc w:val="both"/>
      </w:pPr>
      <w:r>
        <w:rPr>
          <w:rFonts w:ascii="Times New Roman"/>
          <w:b w:val="false"/>
          <w:i w:val="false"/>
          <w:color w:val="000000"/>
          <w:sz w:val="28"/>
        </w:rPr>
        <w:t>
      форма 6</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Документы целеполагания</w:t>
            </w:r>
          </w:p>
          <w:bookmarkEnd w:id="128"/>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Документы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Документы Системы государственного планирования</w:t>
            </w:r>
          </w:p>
          <w:bookmarkEnd w:id="130"/>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  тива/ /целевой  индикатор*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 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 ципы/ нап равле 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ори тет/ цель/ зада 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 мено ва ние доку мен 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 рав 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ли/ зада чи/ ре сур 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 вые инди каторы /пока затели резуль татов*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1"/>
    <w:p>
      <w:pPr>
        <w:spacing w:after="0"/>
        <w:ind w:left="0"/>
        <w:jc w:val="both"/>
      </w:pPr>
      <w:r>
        <w:rPr>
          <w:rFonts w:ascii="Times New Roman"/>
          <w:b w:val="false"/>
          <w:i w:val="false"/>
          <w:color w:val="000000"/>
          <w:sz w:val="28"/>
        </w:rPr>
        <w:t>
      продолжения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Наименование Компании или ее дочерней организации</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3"/>
    <w:p>
      <w:pPr>
        <w:spacing w:after="0"/>
        <w:ind w:left="0"/>
        <w:jc w:val="both"/>
      </w:pPr>
      <w:r>
        <w:rPr>
          <w:rFonts w:ascii="Times New Roman"/>
          <w:b w:val="false"/>
          <w:i w:val="false"/>
          <w:color w:val="000000"/>
          <w:sz w:val="28"/>
        </w:rPr>
        <w:t>
      Примечание:</w:t>
      </w:r>
    </w:p>
    <w:bookmarkEnd w:id="133"/>
    <w:bookmarkStart w:name="z145" w:id="134"/>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134"/>
    <w:bookmarkStart w:name="z146" w:id="135"/>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bookmarkEnd w:id="135"/>
    <w:bookmarkStart w:name="z147" w:id="136"/>
    <w:p>
      <w:pPr>
        <w:spacing w:after="0"/>
        <w:ind w:left="0"/>
        <w:jc w:val="both"/>
      </w:pPr>
      <w:r>
        <w:rPr>
          <w:rFonts w:ascii="Times New Roman"/>
          <w:b w:val="false"/>
          <w:i w:val="false"/>
          <w:color w:val="000000"/>
          <w:sz w:val="28"/>
        </w:rPr>
        <w:t>
      форма 7</w:t>
      </w:r>
    </w:p>
    <w:bookmarkEnd w:id="136"/>
    <w:bookmarkStart w:name="z148" w:id="137"/>
    <w:p>
      <w:pPr>
        <w:spacing w:after="0"/>
        <w:ind w:left="0"/>
        <w:jc w:val="both"/>
      </w:pPr>
      <w:r>
        <w:rPr>
          <w:rFonts w:ascii="Times New Roman"/>
          <w:b w:val="false"/>
          <w:i w:val="false"/>
          <w:color w:val="000000"/>
          <w:sz w:val="28"/>
        </w:rPr>
        <w:t>
      тысяч тенге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8"/>
    <w:p>
      <w:pPr>
        <w:spacing w:after="0"/>
        <w:ind w:left="0"/>
        <w:jc w:val="both"/>
      </w:pPr>
      <w:r>
        <w:rPr>
          <w:rFonts w:ascii="Times New Roman"/>
          <w:b w:val="false"/>
          <w:i w:val="false"/>
          <w:color w:val="000000"/>
          <w:sz w:val="28"/>
        </w:rPr>
        <w:t>
      Примечание:</w:t>
      </w:r>
    </w:p>
    <w:bookmarkEnd w:id="138"/>
    <w:bookmarkStart w:name="z150" w:id="139"/>
    <w:p>
      <w:pPr>
        <w:spacing w:after="0"/>
        <w:ind w:left="0"/>
        <w:jc w:val="both"/>
      </w:pPr>
      <w:r>
        <w:rPr>
          <w:rFonts w:ascii="Times New Roman"/>
          <w:b w:val="false"/>
          <w:i w:val="false"/>
          <w:color w:val="000000"/>
          <w:sz w:val="28"/>
        </w:rPr>
        <w:t>
      * форма заполняется по консолидированным данным</w:t>
      </w:r>
    </w:p>
    <w:bookmarkEnd w:id="139"/>
    <w:bookmarkStart w:name="z151" w:id="140"/>
    <w:p>
      <w:pPr>
        <w:spacing w:after="0"/>
        <w:ind w:left="0"/>
        <w:jc w:val="both"/>
      </w:pPr>
      <w:r>
        <w:rPr>
          <w:rFonts w:ascii="Times New Roman"/>
          <w:b w:val="false"/>
          <w:i w:val="false"/>
          <w:color w:val="000000"/>
          <w:sz w:val="28"/>
        </w:rPr>
        <w:t>
      4.3. выплата дивидендов на государственный пакет акций:</w:t>
      </w:r>
    </w:p>
    <w:bookmarkEnd w:id="140"/>
    <w:bookmarkStart w:name="z152" w:id="141"/>
    <w:p>
      <w:pPr>
        <w:spacing w:after="0"/>
        <w:ind w:left="0"/>
        <w:jc w:val="both"/>
      </w:pPr>
      <w:r>
        <w:rPr>
          <w:rFonts w:ascii="Times New Roman"/>
          <w:b w:val="false"/>
          <w:i w:val="false"/>
          <w:color w:val="000000"/>
          <w:sz w:val="28"/>
        </w:rPr>
        <w:t>
      форма 8</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2"/>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42"/>
    <w:bookmarkStart w:name="z154" w:id="143"/>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143"/>
    <w:bookmarkStart w:name="z155" w:id="144"/>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144"/>
    <w:bookmarkStart w:name="z156" w:id="145"/>
    <w:p>
      <w:pPr>
        <w:spacing w:after="0"/>
        <w:ind w:left="0"/>
        <w:jc w:val="both"/>
      </w:pPr>
      <w:r>
        <w:rPr>
          <w:rFonts w:ascii="Times New Roman"/>
          <w:b w:val="false"/>
          <w:i w:val="false"/>
          <w:color w:val="000000"/>
          <w:sz w:val="28"/>
        </w:rPr>
        <w:t>
      форма 9</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Документы целеполагания</w:t>
            </w:r>
          </w:p>
          <w:bookmarkEnd w:id="146"/>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Документы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Документы Системы государственного планирования</w:t>
            </w:r>
          </w:p>
          <w:bookmarkEnd w:id="148"/>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 /целевой индикатор*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ресурсы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9"/>
    <w:p>
      <w:pPr>
        <w:spacing w:after="0"/>
        <w:ind w:left="0"/>
        <w:jc w:val="both"/>
      </w:pPr>
      <w:r>
        <w:rPr>
          <w:rFonts w:ascii="Times New Roman"/>
          <w:b w:val="false"/>
          <w:i w:val="false"/>
          <w:color w:val="000000"/>
          <w:sz w:val="28"/>
        </w:rPr>
        <w:t>
      продолжении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ввода в эксплуатацию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0"/>
    <w:p>
      <w:pPr>
        <w:spacing w:after="0"/>
        <w:ind w:left="0"/>
        <w:jc w:val="both"/>
      </w:pPr>
      <w:r>
        <w:rPr>
          <w:rFonts w:ascii="Times New Roman"/>
          <w:b w:val="false"/>
          <w:i w:val="false"/>
          <w:color w:val="000000"/>
          <w:sz w:val="28"/>
        </w:rPr>
        <w:t>
      Примечание:</w:t>
      </w:r>
    </w:p>
    <w:bookmarkEnd w:id="150"/>
    <w:bookmarkStart w:name="z163" w:id="151"/>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151"/>
    <w:bookmarkStart w:name="z164" w:id="152"/>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52"/>
    <w:bookmarkStart w:name="z165" w:id="153"/>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53"/>
    <w:bookmarkStart w:name="z166" w:id="154"/>
    <w:p>
      <w:pPr>
        <w:spacing w:after="0"/>
        <w:ind w:left="0"/>
        <w:jc w:val="both"/>
      </w:pPr>
      <w:r>
        <w:rPr>
          <w:rFonts w:ascii="Times New Roman"/>
          <w:b w:val="false"/>
          <w:i w:val="false"/>
          <w:color w:val="000000"/>
          <w:sz w:val="28"/>
        </w:rPr>
        <w:t>
      форма 10</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 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5"/>
    <w:p>
      <w:pPr>
        <w:spacing w:after="0"/>
        <w:ind w:left="0"/>
        <w:jc w:val="both"/>
      </w:pPr>
      <w:r>
        <w:rPr>
          <w:rFonts w:ascii="Times New Roman"/>
          <w:b w:val="false"/>
          <w:i w:val="false"/>
          <w:color w:val="000000"/>
          <w:sz w:val="28"/>
        </w:rPr>
        <w:t>
      продолжении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bl>
    <w:bookmarkStart w:name="z168" w:id="156"/>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156"/>
    <w:bookmarkStart w:name="z169" w:id="157"/>
    <w:p>
      <w:pPr>
        <w:spacing w:after="0"/>
        <w:ind w:left="0"/>
        <w:jc w:val="both"/>
      </w:pPr>
      <w:r>
        <w:rPr>
          <w:rFonts w:ascii="Times New Roman"/>
          <w:b w:val="false"/>
          <w:i w:val="false"/>
          <w:color w:val="000000"/>
          <w:sz w:val="28"/>
        </w:rPr>
        <w:t>
      форма 11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70" w:id="158"/>
    <w:p>
      <w:pPr>
        <w:spacing w:after="0"/>
        <w:ind w:left="0"/>
        <w:jc w:val="both"/>
      </w:pPr>
      <w:r>
        <w:rPr>
          <w:rFonts w:ascii="Times New Roman"/>
          <w:b w:val="false"/>
          <w:i w:val="false"/>
          <w:color w:val="000000"/>
          <w:sz w:val="28"/>
        </w:rPr>
        <w:t>
      Примечание:</w:t>
      </w:r>
    </w:p>
    <w:bookmarkEnd w:id="158"/>
    <w:bookmarkStart w:name="z171" w:id="159"/>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159"/>
    <w:bookmarkStart w:name="z172" w:id="160"/>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160"/>
    <w:bookmarkStart w:name="z173" w:id="161"/>
    <w:p>
      <w:pPr>
        <w:spacing w:after="0"/>
        <w:ind w:left="0"/>
        <w:jc w:val="both"/>
      </w:pPr>
      <w:r>
        <w:rPr>
          <w:rFonts w:ascii="Times New Roman"/>
          <w:b w:val="false"/>
          <w:i w:val="false"/>
          <w:color w:val="000000"/>
          <w:sz w:val="28"/>
        </w:rPr>
        <w:t>
      Рассчитывается по формуле:</w:t>
      </w:r>
    </w:p>
    <w:bookmarkEnd w:id="161"/>
    <w:bookmarkStart w:name="z174" w:id="162"/>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162"/>
    <w:bookmarkStart w:name="z175" w:id="163"/>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163"/>
    <w:bookmarkStart w:name="z176" w:id="164"/>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164"/>
    <w:bookmarkStart w:name="z177" w:id="165"/>
    <w:p>
      <w:pPr>
        <w:spacing w:after="0"/>
        <w:ind w:left="0"/>
        <w:jc w:val="both"/>
      </w:pPr>
      <w:r>
        <w:rPr>
          <w:rFonts w:ascii="Times New Roman"/>
          <w:b w:val="false"/>
          <w:i w:val="false"/>
          <w:color w:val="000000"/>
          <w:sz w:val="28"/>
        </w:rPr>
        <w:t>
      Рассчитывается по формуле:</w:t>
      </w:r>
    </w:p>
    <w:bookmarkEnd w:id="165"/>
    <w:bookmarkStart w:name="z178"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15621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67"/>
    <w:p>
      <w:pPr>
        <w:spacing w:after="0"/>
        <w:ind w:left="0"/>
        <w:jc w:val="both"/>
      </w:pPr>
      <w:r>
        <w:rPr>
          <w:rFonts w:ascii="Times New Roman"/>
          <w:b w:val="false"/>
          <w:i w:val="false"/>
          <w:color w:val="000000"/>
          <w:sz w:val="28"/>
        </w:rPr>
        <w:t>
      где: LС – заемный капитал; ЕС – собственный капитал.</w:t>
      </w:r>
    </w:p>
    <w:bookmarkEnd w:id="167"/>
    <w:bookmarkStart w:name="z180" w:id="168"/>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68"/>
    <w:bookmarkStart w:name="z181" w:id="169"/>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169"/>
    <w:bookmarkStart w:name="z182" w:id="170"/>
    <w:p>
      <w:pPr>
        <w:spacing w:after="0"/>
        <w:ind w:left="0"/>
        <w:jc w:val="both"/>
      </w:pPr>
      <w:r>
        <w:rPr>
          <w:rFonts w:ascii="Times New Roman"/>
          <w:b w:val="false"/>
          <w:i w:val="false"/>
          <w:color w:val="000000"/>
          <w:sz w:val="28"/>
        </w:rPr>
        <w:t>
      Рассчитывается по формуле:</w:t>
      </w:r>
    </w:p>
    <w:bookmarkEnd w:id="170"/>
    <w:bookmarkStart w:name="z183" w:id="171"/>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171"/>
    <w:bookmarkStart w:name="z184" w:id="172"/>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172"/>
    <w:bookmarkStart w:name="z185" w:id="173"/>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173"/>
    <w:bookmarkStart w:name="z186" w:id="174"/>
    <w:p>
      <w:pPr>
        <w:spacing w:after="0"/>
        <w:ind w:left="0"/>
        <w:jc w:val="both"/>
      </w:pPr>
      <w:r>
        <w:rPr>
          <w:rFonts w:ascii="Times New Roman"/>
          <w:b w:val="false"/>
          <w:i w:val="false"/>
          <w:color w:val="000000"/>
          <w:sz w:val="28"/>
        </w:rPr>
        <w:t>
      Рассчитывается по формуле:</w:t>
      </w:r>
    </w:p>
    <w:bookmarkEnd w:id="174"/>
    <w:bookmarkStart w:name="z187"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1511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где: СА – текущие активы; СL – текущие обязательства.</w:t>
      </w:r>
    </w:p>
    <w:bookmarkEnd w:id="176"/>
    <w:bookmarkStart w:name="z189" w:id="177"/>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77"/>
    <w:bookmarkStart w:name="z190" w:id="178"/>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78"/>
    <w:bookmarkStart w:name="z191" w:id="179"/>
    <w:p>
      <w:pPr>
        <w:spacing w:after="0"/>
        <w:ind w:left="0"/>
        <w:jc w:val="both"/>
      </w:pPr>
      <w:r>
        <w:rPr>
          <w:rFonts w:ascii="Times New Roman"/>
          <w:b w:val="false"/>
          <w:i w:val="false"/>
          <w:color w:val="000000"/>
          <w:sz w:val="28"/>
        </w:rPr>
        <w:t>
      форма 12</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0"/>
    <w:p>
      <w:pPr>
        <w:spacing w:after="0"/>
        <w:ind w:left="0"/>
        <w:jc w:val="both"/>
      </w:pPr>
      <w:r>
        <w:rPr>
          <w:rFonts w:ascii="Times New Roman"/>
          <w:b w:val="false"/>
          <w:i w:val="false"/>
          <w:color w:val="000000"/>
          <w:sz w:val="28"/>
        </w:rPr>
        <w:t>
      Примечание:</w:t>
      </w:r>
    </w:p>
    <w:bookmarkEnd w:id="180"/>
    <w:bookmarkStart w:name="z193" w:id="181"/>
    <w:p>
      <w:pPr>
        <w:spacing w:after="0"/>
        <w:ind w:left="0"/>
        <w:jc w:val="both"/>
      </w:pPr>
      <w:r>
        <w:rPr>
          <w:rFonts w:ascii="Times New Roman"/>
          <w:b w:val="false"/>
          <w:i w:val="false"/>
          <w:color w:val="000000"/>
          <w:sz w:val="28"/>
        </w:rPr>
        <w:t>
      * объем финансовых обязательств – объем любых обязательств, являющихся:</w:t>
      </w:r>
    </w:p>
    <w:bookmarkEnd w:id="181"/>
    <w:bookmarkStart w:name="z194" w:id="182"/>
    <w:p>
      <w:pPr>
        <w:spacing w:after="0"/>
        <w:ind w:left="0"/>
        <w:jc w:val="both"/>
      </w:pPr>
      <w:r>
        <w:rPr>
          <w:rFonts w:ascii="Times New Roman"/>
          <w:b w:val="false"/>
          <w:i w:val="false"/>
          <w:color w:val="000000"/>
          <w:sz w:val="28"/>
        </w:rPr>
        <w:t>
      обусловленным договором обязательством:</w:t>
      </w:r>
    </w:p>
    <w:bookmarkEnd w:id="182"/>
    <w:bookmarkStart w:name="z195" w:id="183"/>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183"/>
    <w:bookmarkStart w:name="z196" w:id="184"/>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184"/>
    <w:bookmarkStart w:name="z197" w:id="185"/>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185"/>
    <w:bookmarkStart w:name="z198" w:id="186"/>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186"/>
    <w:bookmarkStart w:name="z199" w:id="187"/>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187"/>
    <w:bookmarkStart w:name="z200" w:id="188"/>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188"/>
    <w:bookmarkStart w:name="z201" w:id="189"/>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189"/>
    <w:bookmarkStart w:name="z202" w:id="190"/>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190"/>
    <w:bookmarkStart w:name="z203" w:id="191"/>
    <w:p>
      <w:pPr>
        <w:spacing w:after="0"/>
        <w:ind w:left="0"/>
        <w:jc w:val="both"/>
      </w:pPr>
      <w:r>
        <w:rPr>
          <w:rFonts w:ascii="Times New Roman"/>
          <w:b w:val="false"/>
          <w:i w:val="false"/>
          <w:color w:val="000000"/>
          <w:sz w:val="28"/>
        </w:rPr>
        <w:t xml:space="preserve">
      Наименование Компании (дочерней организации) </w:t>
      </w:r>
    </w:p>
    <w:bookmarkEnd w:id="191"/>
    <w:bookmarkStart w:name="z204" w:id="192"/>
    <w:p>
      <w:pPr>
        <w:spacing w:after="0"/>
        <w:ind w:left="0"/>
        <w:jc w:val="both"/>
      </w:pPr>
      <w:r>
        <w:rPr>
          <w:rFonts w:ascii="Times New Roman"/>
          <w:b w:val="false"/>
          <w:i w:val="false"/>
          <w:color w:val="000000"/>
          <w:sz w:val="28"/>
        </w:rPr>
        <w:t>
      форма 13</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3"/>
    <w:p>
      <w:pPr>
        <w:spacing w:after="0"/>
        <w:ind w:left="0"/>
        <w:jc w:val="both"/>
      </w:pPr>
      <w:r>
        <w:rPr>
          <w:rFonts w:ascii="Times New Roman"/>
          <w:b w:val="false"/>
          <w:i w:val="false"/>
          <w:color w:val="000000"/>
          <w:sz w:val="28"/>
        </w:rPr>
        <w:t>
      Примечание:</w:t>
      </w:r>
    </w:p>
    <w:bookmarkEnd w:id="193"/>
    <w:bookmarkStart w:name="z206" w:id="194"/>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194"/>
    <w:bookmarkStart w:name="z207" w:id="19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w:t>
      </w:r>
    </w:p>
    <w:bookmarkEnd w:id="195"/>
    <w:bookmarkStart w:name="z208" w:id="196"/>
    <w:p>
      <w:pPr>
        <w:spacing w:after="0"/>
        <w:ind w:left="0"/>
        <w:jc w:val="both"/>
      </w:pPr>
      <w:r>
        <w:rPr>
          <w:rFonts w:ascii="Times New Roman"/>
          <w:b w:val="false"/>
          <w:i w:val="false"/>
          <w:color w:val="000000"/>
          <w:sz w:val="28"/>
        </w:rPr>
        <w:t>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96"/>
    <w:bookmarkStart w:name="z209" w:id="197"/>
    <w:p>
      <w:pPr>
        <w:spacing w:after="0"/>
        <w:ind w:left="0"/>
        <w:jc w:val="both"/>
      </w:pPr>
      <w:r>
        <w:rPr>
          <w:rFonts w:ascii="Times New Roman"/>
          <w:b w:val="false"/>
          <w:i w:val="false"/>
          <w:color w:val="000000"/>
          <w:sz w:val="28"/>
        </w:rPr>
        <w:t>
      7.2. дивидендной политики и их обоснование:</w:t>
      </w:r>
    </w:p>
    <w:bookmarkEnd w:id="197"/>
    <w:bookmarkStart w:name="z210" w:id="198"/>
    <w:p>
      <w:pPr>
        <w:spacing w:after="0"/>
        <w:ind w:left="0"/>
        <w:jc w:val="both"/>
      </w:pPr>
      <w:r>
        <w:rPr>
          <w:rFonts w:ascii="Times New Roman"/>
          <w:b w:val="false"/>
          <w:i w:val="false"/>
          <w:color w:val="000000"/>
          <w:sz w:val="28"/>
        </w:rPr>
        <w:t>
      форма 14</w:t>
      </w:r>
    </w:p>
    <w:bookmarkEnd w:id="198"/>
    <w:bookmarkStart w:name="z211" w:id="199"/>
    <w:p>
      <w:pPr>
        <w:spacing w:after="0"/>
        <w:ind w:left="0"/>
        <w:jc w:val="both"/>
      </w:pPr>
      <w:r>
        <w:rPr>
          <w:rFonts w:ascii="Times New Roman"/>
          <w:b w:val="false"/>
          <w:i w:val="false"/>
          <w:color w:val="000000"/>
          <w:sz w:val="28"/>
        </w:rPr>
        <w:t>
      тысяч тенге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1"/>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201"/>
    <w:bookmarkStart w:name="z214" w:id="202"/>
    <w:p>
      <w:pPr>
        <w:spacing w:after="0"/>
        <w:ind w:left="0"/>
        <w:jc w:val="both"/>
      </w:pPr>
      <w:r>
        <w:rPr>
          <w:rFonts w:ascii="Times New Roman"/>
          <w:b w:val="false"/>
          <w:i w:val="false"/>
          <w:color w:val="000000"/>
          <w:sz w:val="28"/>
        </w:rPr>
        <w:t>
      форма 15</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3"/>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203"/>
    <w:bookmarkStart w:name="z216" w:id="204"/>
    <w:p>
      <w:pPr>
        <w:spacing w:after="0"/>
        <w:ind w:left="0"/>
        <w:jc w:val="both"/>
      </w:pPr>
      <w:r>
        <w:rPr>
          <w:rFonts w:ascii="Times New Roman"/>
          <w:b w:val="false"/>
          <w:i w:val="false"/>
          <w:color w:val="000000"/>
          <w:sz w:val="28"/>
        </w:rPr>
        <w:t>
      Наименование Компании (дочерней организации) *</w:t>
      </w:r>
    </w:p>
    <w:bookmarkEnd w:id="204"/>
    <w:bookmarkStart w:name="z217" w:id="205"/>
    <w:p>
      <w:pPr>
        <w:spacing w:after="0"/>
        <w:ind w:left="0"/>
        <w:jc w:val="both"/>
      </w:pPr>
      <w:r>
        <w:rPr>
          <w:rFonts w:ascii="Times New Roman"/>
          <w:b w:val="false"/>
          <w:i w:val="false"/>
          <w:color w:val="000000"/>
          <w:sz w:val="28"/>
        </w:rPr>
        <w:t>
      форма 16</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6"/>
    <w:p>
      <w:pPr>
        <w:spacing w:after="0"/>
        <w:ind w:left="0"/>
        <w:jc w:val="both"/>
      </w:pPr>
      <w:r>
        <w:rPr>
          <w:rFonts w:ascii="Times New Roman"/>
          <w:b w:val="false"/>
          <w:i w:val="false"/>
          <w:color w:val="000000"/>
          <w:sz w:val="28"/>
        </w:rPr>
        <w:t>
      Примечание:</w:t>
      </w:r>
    </w:p>
    <w:bookmarkEnd w:id="206"/>
    <w:bookmarkStart w:name="z219" w:id="20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07"/>
    <w:bookmarkStart w:name="z220" w:id="208"/>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208"/>
    <w:bookmarkStart w:name="z221" w:id="209"/>
    <w:p>
      <w:pPr>
        <w:spacing w:after="0"/>
        <w:ind w:left="0"/>
        <w:jc w:val="both"/>
      </w:pPr>
      <w:r>
        <w:rPr>
          <w:rFonts w:ascii="Times New Roman"/>
          <w:b w:val="false"/>
          <w:i w:val="false"/>
          <w:color w:val="000000"/>
          <w:sz w:val="28"/>
        </w:rPr>
        <w:t>
      форма 17</w:t>
      </w:r>
    </w:p>
    <w:bookmarkEnd w:id="209"/>
    <w:bookmarkStart w:name="z222" w:id="210"/>
    <w:p>
      <w:pPr>
        <w:spacing w:after="0"/>
        <w:ind w:left="0"/>
        <w:jc w:val="both"/>
      </w:pPr>
      <w:r>
        <w:rPr>
          <w:rFonts w:ascii="Times New Roman"/>
          <w:b w:val="false"/>
          <w:i w:val="false"/>
          <w:color w:val="000000"/>
          <w:sz w:val="28"/>
        </w:rPr>
        <w:t>
      тысяч тенге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1"/>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211"/>
    <w:bookmarkStart w:name="z224" w:id="212"/>
    <w:p>
      <w:pPr>
        <w:spacing w:after="0"/>
        <w:ind w:left="0"/>
        <w:jc w:val="both"/>
      </w:pPr>
      <w:r>
        <w:rPr>
          <w:rFonts w:ascii="Times New Roman"/>
          <w:b w:val="false"/>
          <w:i w:val="false"/>
          <w:color w:val="000000"/>
          <w:sz w:val="28"/>
        </w:rPr>
        <w:t>
      Наименование Компании (дочерней организации) *</w:t>
      </w:r>
    </w:p>
    <w:bookmarkEnd w:id="212"/>
    <w:bookmarkStart w:name="z225" w:id="213"/>
    <w:p>
      <w:pPr>
        <w:spacing w:after="0"/>
        <w:ind w:left="0"/>
        <w:jc w:val="both"/>
      </w:pPr>
      <w:r>
        <w:rPr>
          <w:rFonts w:ascii="Times New Roman"/>
          <w:b w:val="false"/>
          <w:i w:val="false"/>
          <w:color w:val="000000"/>
          <w:sz w:val="28"/>
        </w:rPr>
        <w:t>
      форма 18</w:t>
      </w:r>
    </w:p>
    <w:bookmarkEnd w:id="213"/>
    <w:bookmarkStart w:name="z226" w:id="214"/>
    <w:p>
      <w:pPr>
        <w:spacing w:after="0"/>
        <w:ind w:left="0"/>
        <w:jc w:val="both"/>
      </w:pPr>
      <w:r>
        <w:rPr>
          <w:rFonts w:ascii="Times New Roman"/>
          <w:b w:val="false"/>
          <w:i w:val="false"/>
          <w:color w:val="000000"/>
          <w:sz w:val="28"/>
        </w:rPr>
        <w:t>
      тысяч тенге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5"/>
    <w:p>
      <w:pPr>
        <w:spacing w:after="0"/>
        <w:ind w:left="0"/>
        <w:jc w:val="both"/>
      </w:pPr>
      <w:r>
        <w:rPr>
          <w:rFonts w:ascii="Times New Roman"/>
          <w:b w:val="false"/>
          <w:i w:val="false"/>
          <w:color w:val="000000"/>
          <w:sz w:val="28"/>
        </w:rPr>
        <w:t>
      Примечание:</w:t>
      </w:r>
    </w:p>
    <w:bookmarkEnd w:id="215"/>
    <w:bookmarkStart w:name="z228" w:id="21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16"/>
    <w:bookmarkStart w:name="z229" w:id="217"/>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217"/>
    <w:bookmarkStart w:name="z230" w:id="218"/>
    <w:p>
      <w:pPr>
        <w:spacing w:after="0"/>
        <w:ind w:left="0"/>
        <w:jc w:val="both"/>
      </w:pPr>
      <w:r>
        <w:rPr>
          <w:rFonts w:ascii="Times New Roman"/>
          <w:b w:val="false"/>
          <w:i w:val="false"/>
          <w:color w:val="000000"/>
          <w:sz w:val="28"/>
        </w:rPr>
        <w:t>
      Наименование Компании (дочерней организации) *</w:t>
      </w:r>
    </w:p>
    <w:bookmarkEnd w:id="218"/>
    <w:bookmarkStart w:name="z231" w:id="219"/>
    <w:p>
      <w:pPr>
        <w:spacing w:after="0"/>
        <w:ind w:left="0"/>
        <w:jc w:val="both"/>
      </w:pPr>
      <w:r>
        <w:rPr>
          <w:rFonts w:ascii="Times New Roman"/>
          <w:b w:val="false"/>
          <w:i w:val="false"/>
          <w:color w:val="000000"/>
          <w:sz w:val="28"/>
        </w:rPr>
        <w:t>
      форма 19</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нормативами, утвержденными постановлением Правительства Республики Казахстан от 2 декабря 2014 года № 1266 "Об определении лимитов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 (далее –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ППРК №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0"/>
    <w:p>
      <w:pPr>
        <w:spacing w:after="0"/>
        <w:ind w:left="0"/>
        <w:jc w:val="both"/>
      </w:pPr>
      <w:r>
        <w:rPr>
          <w:rFonts w:ascii="Times New Roman"/>
          <w:b w:val="false"/>
          <w:i w:val="false"/>
          <w:color w:val="000000"/>
          <w:sz w:val="28"/>
        </w:rPr>
        <w:t>
      Примечание:</w:t>
      </w:r>
    </w:p>
    <w:bookmarkEnd w:id="220"/>
    <w:bookmarkStart w:name="z233" w:id="221"/>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221"/>
    <w:bookmarkStart w:name="z234" w:id="22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22"/>
    <w:bookmarkStart w:name="z235" w:id="223"/>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223"/>
    <w:bookmarkStart w:name="z236" w:id="224"/>
    <w:p>
      <w:pPr>
        <w:spacing w:after="0"/>
        <w:ind w:left="0"/>
        <w:jc w:val="both"/>
      </w:pPr>
      <w:r>
        <w:rPr>
          <w:rFonts w:ascii="Times New Roman"/>
          <w:b w:val="false"/>
          <w:i w:val="false"/>
          <w:color w:val="000000"/>
          <w:sz w:val="28"/>
        </w:rPr>
        <w:t>
      форма 20</w:t>
      </w:r>
    </w:p>
    <w:bookmarkEnd w:id="224"/>
    <w:bookmarkStart w:name="z237" w:id="225"/>
    <w:p>
      <w:pPr>
        <w:spacing w:after="0"/>
        <w:ind w:left="0"/>
        <w:jc w:val="both"/>
      </w:pPr>
      <w:r>
        <w:rPr>
          <w:rFonts w:ascii="Times New Roman"/>
          <w:b w:val="false"/>
          <w:i w:val="false"/>
          <w:color w:val="000000"/>
          <w:sz w:val="28"/>
        </w:rPr>
        <w:t>
      тысяч тенге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6"/>
    <w:p>
      <w:pPr>
        <w:spacing w:after="0"/>
        <w:ind w:left="0"/>
        <w:jc w:val="both"/>
      </w:pPr>
      <w:r>
        <w:rPr>
          <w:rFonts w:ascii="Times New Roman"/>
          <w:b w:val="false"/>
          <w:i w:val="false"/>
          <w:color w:val="000000"/>
          <w:sz w:val="28"/>
        </w:rPr>
        <w:t>
      Примечание:</w:t>
      </w:r>
    </w:p>
    <w:bookmarkEnd w:id="226"/>
    <w:bookmarkStart w:name="z239" w:id="227"/>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227"/>
    <w:bookmarkStart w:name="z240" w:id="228"/>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228"/>
    <w:bookmarkStart w:name="z241" w:id="229"/>
    <w:p>
      <w:pPr>
        <w:spacing w:after="0"/>
        <w:ind w:left="0"/>
        <w:jc w:val="both"/>
      </w:pPr>
      <w:r>
        <w:rPr>
          <w:rFonts w:ascii="Times New Roman"/>
          <w:b w:val="false"/>
          <w:i w:val="false"/>
          <w:color w:val="000000"/>
          <w:sz w:val="28"/>
        </w:rPr>
        <w:t>
      Наименование Компании (дочерней организации) *</w:t>
      </w:r>
    </w:p>
    <w:bookmarkEnd w:id="229"/>
    <w:bookmarkStart w:name="z242" w:id="230"/>
    <w:p>
      <w:pPr>
        <w:spacing w:after="0"/>
        <w:ind w:left="0"/>
        <w:jc w:val="both"/>
      </w:pPr>
      <w:r>
        <w:rPr>
          <w:rFonts w:ascii="Times New Roman"/>
          <w:b w:val="false"/>
          <w:i w:val="false"/>
          <w:color w:val="000000"/>
          <w:sz w:val="28"/>
        </w:rPr>
        <w:t>
      форма 21</w:t>
      </w:r>
    </w:p>
    <w:bookmarkEnd w:id="230"/>
    <w:bookmarkStart w:name="z243" w:id="231"/>
    <w:p>
      <w:pPr>
        <w:spacing w:after="0"/>
        <w:ind w:left="0"/>
        <w:jc w:val="both"/>
      </w:pPr>
      <w:r>
        <w:rPr>
          <w:rFonts w:ascii="Times New Roman"/>
          <w:b w:val="false"/>
          <w:i w:val="false"/>
          <w:color w:val="000000"/>
          <w:sz w:val="28"/>
        </w:rPr>
        <w:t>
      тысяч тенге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2"/>
    <w:p>
      <w:pPr>
        <w:spacing w:after="0"/>
        <w:ind w:left="0"/>
        <w:jc w:val="both"/>
      </w:pPr>
      <w:r>
        <w:rPr>
          <w:rFonts w:ascii="Times New Roman"/>
          <w:b w:val="false"/>
          <w:i w:val="false"/>
          <w:color w:val="000000"/>
          <w:sz w:val="28"/>
        </w:rPr>
        <w:t>
      Примечание:</w:t>
      </w:r>
    </w:p>
    <w:bookmarkEnd w:id="232"/>
    <w:bookmarkStart w:name="z245" w:id="23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33"/>
    <w:bookmarkStart w:name="z246" w:id="234"/>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234"/>
    <w:bookmarkStart w:name="z247" w:id="235"/>
    <w:p>
      <w:pPr>
        <w:spacing w:after="0"/>
        <w:ind w:left="0"/>
        <w:jc w:val="both"/>
      </w:pPr>
      <w:r>
        <w:rPr>
          <w:rFonts w:ascii="Times New Roman"/>
          <w:b w:val="false"/>
          <w:i w:val="false"/>
          <w:color w:val="000000"/>
          <w:sz w:val="28"/>
        </w:rPr>
        <w:t>
      форма 22</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