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db98" w14:textId="929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эффективности управления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апреля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эффективности управления государственным имуществом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эффективности управления государственным имуществом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(далее – Закон) и определяют порядок оценки эффективности управления государственным имуществом.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управления государственным имуществом (далее – оценка) – это инструмент определения эффективности деятельности уполномоченного органа соответствующей отрасли и местного исполнительного органа либо аппарата акима города районного значения, села, поселка, сельского округа по управлению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в целях определения эффективности управления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включает: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государственного имущества за отчетный период в целом и по видам республиканского и коммунального имущества;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эффективности управления государственным имуществом, в том числе оценку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в зависимости от эффективности их деятельности по управлению государственными юридическими лицами, и принадлежащими государству акциями и долями участия в уставном капитале юридических лиц;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повышению эффективности управления государственным имуществом.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Законом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уполномоченные органы соответствующих отраслей и местные исполнительные органы либо аппараты акимов городов районного значения, сел, поселков, сельских округов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оценки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в два этапа: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информации, необходимой для проведения оценки, от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– оценка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(не более 2 баллов по каждому показателю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на основе следующей информации: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 по управлению государственным имуществом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осуществляемого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утвержденными постановлением Правительства Республики Казахстан от 4 декабря 2012 года № 1546.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государственного предприятия, первые руководители национальных управляющих холдингов, национальных холдингов, национальных компаний, исполнительные органы контролируемых государством акционерных обществ и товариществ с ограниченной ответственностью обеспечивают исполнение плановых показателей плана развития.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соответствующих отраслей и местные исполнительные органы, а также аппараты акимов городов районного значения, сел, поселков, сельских округов ежегодно до первого ноября года, следующего за отчетным, размещают на веб-портале реестра государственного имущества следующую информацию: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(сканированных) копий аналитической записки к нему;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 обеспечивают достоверность и полноту представляемой информации для проведения оценки.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оператор в сфере учета государственного имущества в течение 5 (пяти) рабочих дней со дня размещения отчета направляет на электронный адрес уполномоченного органа соответствующей отрасли, местного исполнительного органа и аппаратов акимов городов районного значения, сел, поселков, сельских округов, уведомление об опубликовании отчета в реестре государственного имущества либо уведомление об отказе в опубликовании отчета.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опубликовании отчета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указанных в подпунктах 1) и 2) пункта 10 настоящих Правил;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отчета электронной цифровой подписью, не принадлежащей уполномоченному органу соответствующей отрасли, местному исполнительному органу и аппарату акима города районного значения, села, поселка, сельского округа.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сфере учета государственного имущества в опубликовании отчета, уполномоченный орган соответствующей отрасли, местный исполнительный орган и аппарат акима города районного значения, села, поселка, сельского округа, устраняют замечания и повторно представляют отчет в реестр государственного имущества в течение 5 (пяти) рабочих дней со дня получения уведомления об отказе в опубликовании отчета.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проводится по следующим критериям: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"Снижение количества организаций, имеющих отрицательный финансовый результат" отражает отсутствие/наличие или изменение количества организаций, имеющих отрицательный финансовый результат.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Нулевой финансовый результат определяется как положительный.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 в уставном капитале) контролируемых государством АО (ТОО)" отражает своевременность и полноту поступлений в бюджет части чистого дохода государственных предприятий и дивидендов на государственный пакет акций (части чистого дохода на государственную долю участия) контролируемых государством АО (ТОО).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рассматриваются государственные предприятия и контролируемые государством АО (ТОО), имеющие положительный финансовый результат за отчетный период и не освобожденные от отчислений в бюджет части чистого дохода и дивидендов (части чистого дохода) на государственный пакет акций (государственную долю участия).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"Соблюдение утвержденных нормативов и натуральных норм" определяются: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установлены нарушения норм площадей для размещения аппарата и специфических помещений государственных органов;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в которых установлено нарушение нормативов положенности служебных автомобилей для транспортного обслуживания государственных органов;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установлено нарушение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в которых установлено превышение норм площадей для размещения административных аппаратов;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предприятий, в которых установлено нарушение нормативов положенности специальных транспортных средств;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критерий "Проведение инвентаризации, паспортизации и переоценки имущества, закрепленного на балансе государственных юридических лиц" отражает отсутствие/наличие государственных юридических лиц, на балансе которых есть объекты, по которым требуется проведение паспортизации;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критерию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 определяются: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критерию "Качество планирования показателей плана развития" определяется количество государственных предприятий и контролируемых государством АО (ТОО), у которых в утвержденном (скорректированном)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плане развития;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критерию "Эффективность использования средств и активов государства государственными предприятиями и контролируемыми государством АО (ТОО)" определяются: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ключевых показателей деятельности государственных предприятий и контролируемых государством АО (ТОО);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устойчивости финансового состояния государственных предприятий и контролируемых государством АО (ТОО).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Устойчивость финансового состояния государственных предприятий и контролируемых государством АО (ТОО) определяется по коэффициенту текущей ликвидности и коэффициенту обеспеченности собственными оборотными средствами.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текущей ликвидности определяется общая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рассчитывается как отношение текущих (оборотных) активов к текущим (краткосрочным) обязательствам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обеспеченности собственными оборотными средствами определяется наличие у организации собственных оборотных средств, необходимых для ее финансовой устойчивости.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обеспеченности собственными оборотными средствами рассчитывается как отношение собственных оборотных средств к величине оборотных активов организации. Размер собственных оборотных средств вычисляется как разность между собственным капиталом и его внеоборотными активами.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Неплатежеспособными считаются государственные предприятия и контролируемые государством АО (ТОО) при наличии одного из следующих условий: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текущей ликвидности на конец отчетного периода имеет значение менее 1,5;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обеспеченности собственными оборотными средствами на конец отчетного периода имеет значение менее 0,1.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государственному планированию: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выборочно по уполномоченным органам соответствующих отраслей и местным исполнительным органам либо аппаратам акимов городов районного значения, сел, поселков, сельских округов перепроверяет представленные ими данные;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и формирует на веб-портале реестра лист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на веб-портале реестра государственного имущества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оценки уполномоченный орган по государственному планированию на веб-портале реестра государственного имущества производит группировку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государственному планированию представляет годовой отчет по оценке эффективности управления государственным имуществом в центральный уполномоченный орган по исполнению бюджета ежегодно в срок не позднее 1 февраля второго года, следующего за отчетным годом, для включения в состав материалов, прилагаемых к годовому отчету об исполнении республиканского бюджета.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3 статьи 70 Бюджетного кодекса Республики Казахстан (далее – Бюджетный кодекс).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3 статьи 70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3 статьи 70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деятельности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 по управлению государственным имуществом ______________________________________________________________ (наименование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округа) ___________________________ (отчетный период)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bookmarkEnd w:id="112"/>
    <w:p>
      <w:pPr>
        <w:spacing w:after="0"/>
        <w:ind w:left="0"/>
        <w:jc w:val="both"/>
      </w:pPr>
      <w:bookmarkStart w:name="z121" w:id="113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округа) 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проверенной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государственного финансового контроля, которым проведены проверки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не выявлены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норматива (норм) положенности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(ед./ кв.м)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недвижимости 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(ед.)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bookmarkEnd w:id="119"/>
    <w:p>
      <w:pPr>
        <w:spacing w:after="0"/>
        <w:ind w:left="0"/>
        <w:jc w:val="both"/>
      </w:pPr>
      <w:bookmarkStart w:name="z129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_____________________ 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122"/>
    <w:p>
      <w:pPr>
        <w:spacing w:after="0"/>
        <w:ind w:left="0"/>
        <w:jc w:val="both"/>
      </w:pPr>
      <w:bookmarkStart w:name="z133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соответствующей отрасли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либо аппарата акима города районного значения,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(отчетный период)</w:t>
      </w:r>
    </w:p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учреждениями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3 статьи 70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3 статьи 70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3 статьи 70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предприятиями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пакетами акций акционерных обществ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дивидендов на государственные пакеты акций акционерных обществ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долями участия товариществ с ограниченной ответственностью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_________________ (отчетный период)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соответствующей отрасли, местного исполнительного органа и аппарата акима города районного значения, села, поселка, сельского округа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