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4d71" w14:textId="48c4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формы предоставления информации субъектами квазигосударственного сектора об использовании средств чистого дохода, оставшихся после выплаты дивидендов или отчислений в соответствующий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30 апреля 2025 года № 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форму предоставления информации субъектами квазигосударственного сектора об использовании средств чистого дохода, оставшихся после выплаты дивидендов или отчислений в соответствующий бюджет.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 в течение пяти рабочих дней со дня подписания настоящего приказа его направление для размещения в Эталонном контрольном банке нормативных правовых актов Республики Казахстан и на интернет-ресурсе Министерства национальной экономики Республики Казахстан после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–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–Министр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2025 года № 20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формы предоставления информации субъектами квазигосударственного сектора об использовании средств чистого дохода, оставшихся после выплаты дивидендов или отчислений в соответствующий бюджет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формы предоставления информации субъектами квазигосударственного сектора об использовании средств чистого дохода, оставшихся после выплаты дивидендов или отчислений в соответствующий бюджет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 (далее – Кодекс) и определяют порядок предоставления информации субъектами квазигосударственного сектора об использовании средств чистого дохода, оставшихся после выплаты дивидендов или отчислений в соответствующий бюджет.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центральный уполномоченный орган по исполнению бюджета – центральный исполнительный орган, осуществляющий руководство, а также в пределах, предусмотренных законодательством Республики Казахстан, межотраслевую координацию в области исполнения бюджета, ведения бухгалтерского учета, бюджетного учета и бюджетной отчетности по исполнению республиканского бюджета и в пределах своей компетенции – местных бюджетов, внебюджетных фондов;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местный уполномоченный орган по исполнению бюджета – исполнительный орган, финансируемый из местного бюджета, осуществляющий функции в сфере исполнения бюджета, ведения бухгалтерского учета, бюджетного учета и бюджетной отчетности по исполнению местного бюджета;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квазигосударственного сектора – государственные предприятия, товарищества с ограниченной ответственностью, акционерные общества, в том числе Фонд национального благосостояния, национальные управляющие холдинги, национальные холдинги, национальные компании, учредителем, участником или акционером которых является государство, а также дочерние, зависимые и иные юридические лица, являющиеся аффилированными с ними в соответствии с законодательными актами Республики Казахстан, фонд социального медицинского страхования, Государственный фонд социального страхования, некоммерческая организация, обеспечивающая условия для деятельности органов, их организаций и участников Международного финансового центра "Астана";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организации об использовании средств чистого дохода, оставшихся после выплаты дивидендов или отчислений в соответствующий бюджет (далее – Отчет) – документ, содержащий информацию организации об использовании средств чистого дохода, оставшихся после выплаты дивидендов или отчислений в соответствующий бюджет;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– субъект квазигосударственного сектора, который выплачивает дивиденды или отчисления в соответствующий бюджет;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исполнительный орган организации – коллегиальный орган или лицо, единолично осуществляющее функции исполнительного органа.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форма предоставления информации субъектами квазигосударственного сектора об использовании средств чистого дохода, оставшихся после выплаты дивидендов или отчислений в соответствующий бюджет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 формируется не позднее 1 (первого) февраля второго года, следующего за отчетным, исполнительным органом организации на основе годовой финансовой отчетности организации, отчета об исполнении плана развития государственного предприятия и контролируемого государством акционерного общества или товарищества с ограниченной ответственностью, а также решений органов управления организации по порядку распределения чистого дохода.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формируется также в случае освобождения организации от уплаты дивидендов или отчислений в соответствующий бюджет.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Организация, в срок не позднее 5 (пятого) февраля второго года, следующего за отчетным, предоставляет Отчет субъекта квазигосударственного сектора об использовании средств чистого дохода, оставшихся после выплаты дивидендов или отчислений в соответствующий бюджет по форме согласно приложению к настоящим Правилам в соответствующий государственный орган, местный исполнительный орган или аппарат акима города районного значения, села, поселка, сельского округа, осуществляющий права владения и пользования государственным пакетом акций (долей участия в уставном капитале), информацию об использовании средств чистого дохода, оставшихся после выплаты дивидендов или отчислений в соответствующий бюджет, для включения в состав годового отчета об исполнении соответствующего бюджета.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отчету прилагается пояснительная записка, которая включает в себя информацию по каждому направлению использования средств чистого дохода, оставшихся после выплаты дивидендов или отчислений в соответствующий бюджет и является его неотъемлемой частью.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отчете указывается информация о фактическом использовании части чистого дохода оставшихся после выплаты дивидендов или отчислений в соответствующий бюджет.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и пояснительная записка к нему подписываются руководителем исполнительного органа организации.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органы, осуществляющие права владения и пользования государственным пакетом акций (долей участия в уставном капитале) акционерного общества (товарищества с ограниченной ответственностью) либо управления государственными предприятиями в срок не позднее 10 (десятого) февраля второго года, следующего за отчетным годом, представляют отчеты организаций в центральный или местный уполномоченный орган по исполнению бюджета.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Отчеты организации включаются в годовой отчет об исполнении республиканского или местного бюджета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Кодекса.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</w:p>
        </w:tc>
      </w:tr>
    </w:tbl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субъекта квазигосударственного сектора об использовании средств чистого дохода, оставшихся после выплаты дивидендов или отчислений в соответствующий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 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чистый доход, оставшийся после выплаты дивидендов или отчислений в соответствующий бюджет,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основные направления использования: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производства, тысяч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инвестиционного проекта, тысяч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формирование резервов, тысяч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направления (расшифровать),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" w:id="27"/>
      <w:r>
        <w:rPr>
          <w:rFonts w:ascii="Times New Roman"/>
          <w:b w:val="false"/>
          <w:i w:val="false"/>
          <w:color w:val="000000"/>
          <w:sz w:val="28"/>
        </w:rPr>
        <w:t>
      Руководитель: ____________________________________________ ___________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