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c6e" w14:textId="3399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декабря 2025 года № 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Узункольский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37 340,0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31 253,0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39 390,0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2050,0 тысяч тенге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2026 год в сумме 28 976,0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села Бауманское в районный бюджет не предусмотрены.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села Бауманское, не подлежащих секвестру не установлен.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Ершовского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426 424,4 тысячи тенге, в том числе по: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25 161,0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401 263,4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426 964,5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540,1 тысяч тенге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Ершовского сельского округа предусмотрен объем субвенций, передаваемых из районного бюджета на 2026 год в сумме 24 231,0 тысяча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изъятия из бюджета Ершовского сельского округа в районный бюджет не предусмотрены.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перечень бюджетных программ на очередной финансовый год в бюджете Ершовского сельского округа, не подлежащих секвестру не установлен.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39 583,5 тысячи тенге, в том числе по: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36 803,5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39 583,5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Кировского сельского округа предусмотрен объем субвенций, передаваемых из районного бюджета на 2026 год в сумме 34 201,0 тысяча тенге.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изъятия из бюджета Кировского сельского округа в районный бюджет не предусмотрены.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перечень бюджетных программ на очередной финансовый год в бюджете Кировского сельского округа, не подлежащих секвестру не установлен.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Новопокровского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53 214,0 тысяч тенге, в том числе по: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17 345,6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53 214,0 тысяч тенге;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Новопокровского сельского округа предусмотрен объем субвенций, передаваемых из районного бюджета на 2026 год в сумме 29 652,0 тысячи тенге.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изъятия из бюджета Новопокровского сельского округа в районный бюджет не предусмотрены.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перечень бюджетных программ на очередной финансовый год в бюджете Новопокровского сельского округа, не подлежащих секвестру не установлен.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Обаған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41 521,6 тысяча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6 946,0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Обаған предусмотрен объем субвенций, передаваемых из районного бюджета на 2026 год в сумме 31 184,0 тысячи тенге.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Бюджетные изъятия из бюджета сельского округа Обаған в районный бюджет не предусмотрены.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перечень бюджетных программ на очередной финансовый год в бюджете сельского округа Обаған, не подлежащих секвестру не установлен.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Пресногорьковского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75 498,7 тысяч тенге, в том числе по: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24 920,0 тысяч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50 578,7 тысяч тенге;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Пресногорьковского сельского округа предусмотрен объем субвенций, передаваемых из районного бюджета на 2026 год в сумме 45 061,0 тысяча тенге.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Бюджетные изъятия из бюджета Пресногорьковского сельского округа в районный бюджет не предусмотрены.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перечень бюджетных программ на очередной финансовый год в бюджете Пресногорьковского сельского округа, не подлежащих секвестру не установлен.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Ряжского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45 474,7 тысячи тенге, в том числе по: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14 308,0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31 166,7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45 474,7 тысячи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Ряжского сельского округа предусмотрен объем субвенций, передаваемых из районного бюджета на 2026 год в сумме 26 242,0 тысячи тенге.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Бюджетные изъятия из бюджета Ряжского сельского округа в районный бюджет не предусмотрены.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перечень бюджетных программ на очередной финансовый год в бюджете Ряжского сельского округа, не подлежащих секвестру не установлен.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села Сатай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40 451,4 тысяча тенге, в том числе по: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9 104,0 тысячи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31 347,4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40 451,4 тысяча тенге;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села Сатай предусмотрен объем субвенций, передаваемых из районного бюджета на 2026 год в сумме 27 646,0 тысяч тенге.</w:t>
      </w:r>
    </w:p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Бюджетные изъятия из бюджета села Сатай в районный бюджет не предусмотрены.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перечень бюджетных программ на очередной финансовый год в бюджете села Сатай, не подлежащих секвестру не установлен.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села Троебратское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242 248,9 тысяч тенге, в том числе по: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13 280,0 тысяч тенге;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228 968,9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242 248,9 тысяч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села Троебратское предусмотрен объем субвенций, передаваемых из районного бюджета на 2026 год в сумме 44 242,0 тысячи тенге.</w:t>
      </w:r>
    </w:p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Бюджетные изъятия из бюджета села Троебратское в районный бюджет не предусмотрены.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перечень бюджетных программ на очередной финансовый год в бюджете села Троебратское, не подлежащих секвестру не установлен.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Федоровского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52 725,9 тысяч тенге, в том числе по: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30 365,0 тысяч тенге;</w:t>
      </w:r>
    </w:p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22 260,9 тысячи тенге;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53 610,9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-885,0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885,0 тысяч тенге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Федоровского сельского округа предусмотрен объем субвенций, передаваемых из районного бюджета на 2026 год в сумме 18 870,0 тысяч тенге.</w:t>
      </w:r>
    </w:p>
    <w:bookmarkEnd w:id="133"/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Бюджетные изъятия из бюджета Федоровского сельского округа в районный бюджет не предусмотрены.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Учесть, что перечень бюджетных программ на очередной финансовый год в бюджете Федоровского сельского округа, не подлежащих секвестру не установлен.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Утвердить бюджет Узункольского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297565,0 тысяч тенге, в том числе по: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50,0 тысяч тенге;</w:t>
      </w:r>
    </w:p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163 926,0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302 264,0 тысячи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-4699,0 тысяч тенге;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4699,0 тысяч тенге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Учесть, что в бюджете Узункольского сельского округа предусмотрен объем субвенций, передаваемых из районного бюджета на 2026 год в сумме 6 755,0 тысяч тенге.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Бюджетные изъятия из бюджета Узункольского сельского округа в районный бюджет не предусмотрены.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Учесть, что перечень бюджетных программ на очередной финансовый год в бюджете Узункольского сельского округа, не подлежащих секвестру не установлен.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Настоящее решение вводится в действие с 1 января 2026 года.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декабря 2025 года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0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1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2028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2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2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2027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2028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3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4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2027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4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2028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5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5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2028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7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2027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7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2027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2027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1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1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2027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2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2028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2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2027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3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2028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4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4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2027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5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5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6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 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36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2028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в редакции решения маслихата Узункольского района Костанайской области от 13.05.2026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