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194" w14:textId="688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2024 года № 139 "О районном бюджете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декабря 2025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4 568 139,0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1 623 134,0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2 874 648,5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5 002 293,9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21 782,2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256 528,2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-455 937,1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455 937,1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декабря 2025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