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4f32" w14:textId="a844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143 "О бюджетах сел, сельских округов Узункольского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 декабря 2025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бюджетах сел, сельских округов Узункольского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Бауманское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40 915,1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35 080,1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40 915,1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Ершовского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187 053,0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22 026,0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165 027,0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188 144,2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-1 091,2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1 091,2 тысяча тенге";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146 364,6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2 073,0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144 291,6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146 364,6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51 914,0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15 118,0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36 596,0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51 914,0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Обаған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37 375,0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4 939,0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32 436,0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38 565,0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1 190,0 тысяч тенге";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Пресногорьковского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316 350,8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22 165,0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294 185,8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318 542,8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-2 192,0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2 192,0 тысячи тенге";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Ряжского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254 355,0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12 011,0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242 344,0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254 990,0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635,0 тысячи тенге";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Сатай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134 145,9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7 710,0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4 100,0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122 335,9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134 499,0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-353,1 тысяча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353,1 тысяча тенге";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Троебратское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195 968,3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10 797,0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184 351,3 тысяча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197 368,3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1 400,0 тысяч тенге";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Федоровского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266 648,1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27 083,9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82,1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3400,0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236 082,1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266 648,1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Узункольского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511 894,9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123 756,5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1800,0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386 338,4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515 419,9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- 3 525,0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3 525,0 тысяч тенге";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декабря 2025 года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2025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2025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1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2025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3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2025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