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a758" w14:textId="a50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2024 года № 139 "О районном бюджете Узункольского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июня 2025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Костанайской области "О районном бюджете Узункольского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4 746 146,9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1 772 694,0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161 885,0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2 797 467,9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4 968 401,8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22 372,0 тысячи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22 846,0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-244 626,9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244 626,9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июня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2025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139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