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9c6" w14:textId="6da2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Узункольского района № 70 от 23 апреля 2018 года "Об установлении норматива отчисления части чистого дохода районных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8 декабря 2025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Узункольского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2018 года "Об установлении норматива отчисления части чистого дохода районных коммунальных государственных предприятий".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