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1b7e" w14:textId="54f1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октября 2025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Узункольского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Ряжского сельского округа Узункольского района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Троебратское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Бауманского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Обаган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Сатай Узункольского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