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a8e3" w14:textId="465a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санитарно-защитных зон сибиреязвенных захоронений на территории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25 сентября 2025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санитарно-защитные зоны существующих сибиреязвенных захоронений на территории Узункольского района, определяемых по первому классу опасности радиусом 1000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от _____________ 2025 года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земельных участков, расположенных в Узункольском районе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 для размещения и обслуживания существующих сибиреязвенных захоронений, кадастровый номер 12-184-015-090, площадью – 0,0012 гектара, находящийся по адресу: Костанайская область, Узункольский район, село Сатай;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 для размещения и обслуживания существующих сибиреязвенных захоронений, кадастровый номер 12-184-017-059, площадью – 0,0018 гектар, находящийся по адресу: Костанайская область, Узункольский район, Федоровский сельский округ, село Сокол;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 для размещения и обслуживания существующих сибиреязвенных захоронений, кадастровый номер 12-184-018-511, площадью – 0,0019 га, находящийся по адресу: Костанайская область, Узункольский район, сельский округ Обаған, село Тайсойган.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