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8255" w14:textId="ed9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Узункольского района от 12 февраля 2025 года № 18 "Об утверждении Положения о государственном учреждении "Отдел культуры и развития языков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августа 2025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Узункольского района от 12 февраля 2025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Узункольского района"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Узункольского района"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следующее содержание: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налагает административные взыскания".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Узункольского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акимата: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Абилкаиров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 Булатов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Лагушина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Сокитбаев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Уразбаев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юридического отдела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Узункольского района" _____________________ Б. Октябр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документационного обеспечения государственного учреждения "Аппарат акима Узункольского района" ________________ Ж. Кусулбаева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"Отдел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языков акимата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В. Лазарева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