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9ab9" w14:textId="2f29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Узункольского района от 12 февраля 2025 года № 18 "Об утверждении Положения о государственном учреждении "Отдел культуры и развития языков акимата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16 июня 2025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Узункольского района от 12 февраля 2025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культуры и развития языков акимата Узункольского района"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Узункольского района"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следующее содержание: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прием и рассмотрение уведомлений о размещении вывески в селе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культуры и развития языков акимата Узункольского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внесенном дополнении в вышеуказанное Положение;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акимата: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_____________________Н. Абилкаиров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_____________________Т. Булатов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_____________________А. Лагушина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_____________________М. Сокитбаев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_____________________К. Уразбаев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отдела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акима Узункольского района"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Кусаинова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документационного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государственного учреждения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акима Узункольского района"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Ж. Кусулбаева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культуры и развития языков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Узункольского района"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В. Лазарева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